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D1D26" w14:textId="77777777" w:rsidR="0059209E" w:rsidRDefault="0059209E" w:rsidP="00EE7D80">
      <w:pPr>
        <w:pStyle w:val="Napis"/>
        <w:keepNext/>
        <w:keepLines/>
      </w:pPr>
    </w:p>
    <w:p w14:paraId="4274140B" w14:textId="77777777" w:rsidR="007C70A1" w:rsidRPr="0098189E" w:rsidRDefault="007C70A1" w:rsidP="00EE7D80">
      <w:pPr>
        <w:keepNext/>
        <w:keepLines/>
        <w:ind w:right="1274"/>
        <w:rPr>
          <w:rFonts w:ascii="Tahoma" w:hAnsi="Tahoma" w:cs="Tahoma"/>
          <w:b/>
        </w:rPr>
      </w:pPr>
      <w:r w:rsidRPr="0098189E">
        <w:rPr>
          <w:rFonts w:ascii="Tahoma" w:hAnsi="Tahoma" w:cs="Tahoma"/>
          <w:b/>
        </w:rPr>
        <w:t>Naročnik:</w:t>
      </w:r>
    </w:p>
    <w:p w14:paraId="7A31D0A5" w14:textId="77777777" w:rsidR="007C70A1" w:rsidRPr="0098189E" w:rsidRDefault="007C70A1" w:rsidP="00EE7D80">
      <w:pPr>
        <w:keepNext/>
        <w:keepLines/>
        <w:rPr>
          <w:rFonts w:ascii="Tahoma" w:hAnsi="Tahoma" w:cs="Tahoma"/>
          <w:b/>
        </w:rPr>
      </w:pPr>
    </w:p>
    <w:p w14:paraId="641E444C" w14:textId="77777777" w:rsidR="00FA5BDC" w:rsidRDefault="00FA5BDC" w:rsidP="00EE7D80">
      <w:pPr>
        <w:keepNext/>
        <w:keepLines/>
        <w:jc w:val="both"/>
        <w:rPr>
          <w:rFonts w:ascii="Tahoma" w:hAnsi="Tahoma" w:cs="Tahoma"/>
          <w:b/>
        </w:rPr>
      </w:pPr>
      <w:r>
        <w:rPr>
          <w:rFonts w:ascii="Tahoma" w:hAnsi="Tahoma" w:cs="Tahoma"/>
          <w:b/>
        </w:rPr>
        <w:t>JAVNO PODJETJE ENERGETIKA LJUBLJANA d.o.o.</w:t>
      </w:r>
      <w:r w:rsidRPr="00712BC8">
        <w:rPr>
          <w:rFonts w:ascii="Tahoma" w:hAnsi="Tahoma" w:cs="Tahoma"/>
          <w:b/>
        </w:rPr>
        <w:t xml:space="preserve"> </w:t>
      </w:r>
    </w:p>
    <w:p w14:paraId="782F0946" w14:textId="77777777" w:rsidR="00FA5BDC" w:rsidRPr="00712BC8" w:rsidRDefault="00FA5BDC" w:rsidP="00EE7D80">
      <w:pPr>
        <w:keepNext/>
        <w:keepLines/>
        <w:jc w:val="both"/>
        <w:rPr>
          <w:rFonts w:ascii="Tahoma" w:hAnsi="Tahoma" w:cs="Tahoma"/>
        </w:rPr>
      </w:pPr>
      <w:r>
        <w:rPr>
          <w:rFonts w:ascii="Tahoma" w:hAnsi="Tahoma" w:cs="Tahoma"/>
        </w:rPr>
        <w:t>Verovškova ulica 62</w:t>
      </w:r>
    </w:p>
    <w:p w14:paraId="3F83B153" w14:textId="77777777" w:rsidR="00FA5BDC" w:rsidRPr="00712BC8" w:rsidRDefault="00FA5BDC" w:rsidP="00EE7D80">
      <w:pPr>
        <w:keepNext/>
        <w:keepLines/>
        <w:jc w:val="both"/>
        <w:rPr>
          <w:rFonts w:ascii="Tahoma" w:hAnsi="Tahoma" w:cs="Tahoma"/>
        </w:rPr>
      </w:pPr>
      <w:r w:rsidRPr="00712BC8">
        <w:rPr>
          <w:rFonts w:ascii="Tahoma" w:hAnsi="Tahoma" w:cs="Tahoma"/>
        </w:rPr>
        <w:t>1000 Ljubljana</w:t>
      </w:r>
    </w:p>
    <w:p w14:paraId="3A369066" w14:textId="77777777" w:rsidR="00FA5BDC" w:rsidRPr="00712BC8" w:rsidRDefault="00FA5BDC" w:rsidP="00EE7D80">
      <w:pPr>
        <w:keepNext/>
        <w:keepLines/>
        <w:jc w:val="both"/>
        <w:rPr>
          <w:rFonts w:ascii="Tahoma" w:hAnsi="Tahoma" w:cs="Tahoma"/>
          <w:b/>
        </w:rPr>
      </w:pPr>
    </w:p>
    <w:p w14:paraId="5A4E6B53" w14:textId="77777777" w:rsidR="00FA5BDC" w:rsidRPr="00712BC8" w:rsidRDefault="00FA5BDC" w:rsidP="00EE7D80">
      <w:pPr>
        <w:keepNext/>
        <w:keepLines/>
        <w:jc w:val="both"/>
        <w:rPr>
          <w:rFonts w:ascii="Tahoma" w:hAnsi="Tahoma" w:cs="Tahoma"/>
          <w:b/>
        </w:rPr>
      </w:pPr>
      <w:r w:rsidRPr="00712BC8">
        <w:rPr>
          <w:rFonts w:ascii="Tahoma" w:hAnsi="Tahoma" w:cs="Tahoma"/>
          <w:b/>
        </w:rPr>
        <w:t>Po pooblastilu javno naročilo vodi:</w:t>
      </w:r>
    </w:p>
    <w:p w14:paraId="0D7839EE" w14:textId="77777777" w:rsidR="00FA5BDC" w:rsidRPr="00712BC8" w:rsidRDefault="00FA5BDC" w:rsidP="00EE7D80">
      <w:pPr>
        <w:keepNext/>
        <w:keepLines/>
        <w:jc w:val="both"/>
        <w:rPr>
          <w:rFonts w:ascii="Tahoma" w:hAnsi="Tahoma" w:cs="Tahoma"/>
        </w:rPr>
      </w:pPr>
    </w:p>
    <w:p w14:paraId="58530CB7" w14:textId="77777777" w:rsidR="00FA5BDC" w:rsidRPr="00712BC8" w:rsidRDefault="00FA5BDC" w:rsidP="00EE7D80">
      <w:pPr>
        <w:keepNext/>
        <w:keepLines/>
        <w:jc w:val="both"/>
        <w:rPr>
          <w:rFonts w:ascii="Tahoma" w:hAnsi="Tahoma" w:cs="Tahoma"/>
          <w:b/>
          <w:bCs/>
        </w:rPr>
      </w:pPr>
      <w:r w:rsidRPr="00712BC8">
        <w:rPr>
          <w:rFonts w:ascii="Tahoma" w:hAnsi="Tahoma" w:cs="Tahoma"/>
          <w:b/>
          <w:bCs/>
        </w:rPr>
        <w:t xml:space="preserve">JAVNI HOLDING Ljubljana, d.o.o. </w:t>
      </w:r>
    </w:p>
    <w:p w14:paraId="051BBD99" w14:textId="77777777" w:rsidR="00FA5BDC" w:rsidRPr="00712BC8" w:rsidRDefault="00FA5BDC" w:rsidP="00EE7D80">
      <w:pPr>
        <w:keepNext/>
        <w:keepLines/>
        <w:jc w:val="both"/>
        <w:rPr>
          <w:rFonts w:ascii="Tahoma" w:hAnsi="Tahoma" w:cs="Tahoma"/>
        </w:rPr>
      </w:pPr>
      <w:r w:rsidRPr="00712BC8">
        <w:rPr>
          <w:rFonts w:ascii="Tahoma" w:hAnsi="Tahoma" w:cs="Tahoma"/>
        </w:rPr>
        <w:t>Verovškova ulica 70</w:t>
      </w:r>
    </w:p>
    <w:p w14:paraId="14454664" w14:textId="77777777" w:rsidR="00FA5BDC" w:rsidRPr="00712BC8" w:rsidRDefault="00FA5BDC" w:rsidP="00EE7D80">
      <w:pPr>
        <w:keepNext/>
        <w:keepLines/>
        <w:jc w:val="both"/>
        <w:rPr>
          <w:rFonts w:ascii="Tahoma" w:hAnsi="Tahoma" w:cs="Tahoma"/>
        </w:rPr>
      </w:pPr>
      <w:r w:rsidRPr="00712BC8">
        <w:rPr>
          <w:rFonts w:ascii="Tahoma" w:hAnsi="Tahoma" w:cs="Tahoma"/>
        </w:rPr>
        <w:t>1000 Ljubljana</w:t>
      </w:r>
    </w:p>
    <w:p w14:paraId="40AA1975" w14:textId="77777777" w:rsidR="007C70A1" w:rsidRPr="00CE1BAD" w:rsidRDefault="007C70A1" w:rsidP="00EE7D80">
      <w:pPr>
        <w:keepNext/>
        <w:keepLines/>
        <w:rPr>
          <w:rFonts w:ascii="Tahoma" w:hAnsi="Tahoma" w:cs="Tahoma"/>
          <w:b/>
        </w:rPr>
      </w:pPr>
    </w:p>
    <w:p w14:paraId="589F8102" w14:textId="77777777" w:rsidR="007C70A1" w:rsidRPr="00CE1BAD" w:rsidRDefault="007C70A1" w:rsidP="00EE7D80">
      <w:pPr>
        <w:keepNext/>
        <w:keepLines/>
        <w:jc w:val="center"/>
        <w:rPr>
          <w:rFonts w:ascii="Tahoma" w:hAnsi="Tahoma" w:cs="Tahoma"/>
        </w:rPr>
      </w:pPr>
    </w:p>
    <w:p w14:paraId="7A250BF4" w14:textId="77777777" w:rsidR="004958CB" w:rsidRDefault="007C70A1" w:rsidP="00EE7D80">
      <w:pPr>
        <w:keepNext/>
        <w:keepLines/>
        <w:rPr>
          <w:rFonts w:ascii="Tahoma" w:hAnsi="Tahoma" w:cs="Tahoma"/>
          <w:b/>
        </w:rPr>
      </w:pPr>
      <w:r w:rsidRPr="00CE1BAD">
        <w:rPr>
          <w:rFonts w:ascii="Tahoma" w:hAnsi="Tahoma" w:cs="Tahoma"/>
        </w:rPr>
        <w:t xml:space="preserve">Številka: </w:t>
      </w:r>
      <w:r w:rsidR="00402939">
        <w:rPr>
          <w:rFonts w:ascii="Tahoma" w:hAnsi="Tahoma" w:cs="Tahoma"/>
          <w:b/>
        </w:rPr>
        <w:t>JPE-SAL-38/21</w:t>
      </w:r>
    </w:p>
    <w:p w14:paraId="7A4894DC" w14:textId="4D908DA0" w:rsidR="005C0DF2" w:rsidRDefault="005C0DF2" w:rsidP="00EE7D80">
      <w:pPr>
        <w:keepNext/>
        <w:keepLines/>
        <w:rPr>
          <w:rFonts w:ascii="Tahoma" w:hAnsi="Tahoma" w:cs="Tahoma"/>
        </w:rPr>
      </w:pPr>
      <w:r w:rsidRPr="005C0DF2">
        <w:rPr>
          <w:rFonts w:ascii="Tahoma" w:hAnsi="Tahoma" w:cs="Tahoma"/>
        </w:rPr>
        <w:t xml:space="preserve">Zadeva: </w:t>
      </w:r>
      <w:r w:rsidR="00104597" w:rsidRPr="003A027A">
        <w:rPr>
          <w:rFonts w:ascii="Tahoma" w:hAnsi="Tahoma" w:cs="Tahoma"/>
        </w:rPr>
        <w:t>JHL-214-003/2021</w:t>
      </w:r>
    </w:p>
    <w:p w14:paraId="4D83BAA0" w14:textId="77777777" w:rsidR="005C0DF2" w:rsidRPr="005C0DF2" w:rsidRDefault="005C0DF2" w:rsidP="00EE7D80">
      <w:pPr>
        <w:keepNext/>
        <w:keepLines/>
        <w:rPr>
          <w:rFonts w:ascii="Tahoma" w:hAnsi="Tahoma" w:cs="Tahoma"/>
        </w:rPr>
      </w:pPr>
    </w:p>
    <w:p w14:paraId="519B6BF5" w14:textId="77777777" w:rsidR="004958CB" w:rsidRDefault="004958CB" w:rsidP="00EE7D80">
      <w:pPr>
        <w:keepNext/>
        <w:keepLines/>
        <w:rPr>
          <w:rFonts w:ascii="Tahoma" w:hAnsi="Tahoma" w:cs="Tahoma"/>
        </w:rPr>
      </w:pPr>
    </w:p>
    <w:p w14:paraId="52897C0E" w14:textId="77777777" w:rsidR="00171035" w:rsidRPr="00CE1BAD" w:rsidRDefault="00171035" w:rsidP="00EE7D80">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CE1BAD" w14:paraId="7C4D41A4" w14:textId="77777777">
        <w:trPr>
          <w:trHeight w:val="851"/>
        </w:trPr>
        <w:tc>
          <w:tcPr>
            <w:tcW w:w="7094" w:type="dxa"/>
            <w:shd w:val="pct12" w:color="auto" w:fill="FFFFFF"/>
            <w:vAlign w:val="center"/>
          </w:tcPr>
          <w:p w14:paraId="7F690E0F" w14:textId="77777777" w:rsidR="007C70A1" w:rsidRPr="004958CB" w:rsidRDefault="006A1CBC" w:rsidP="00EE7D80">
            <w:pPr>
              <w:keepNext/>
              <w:keepLines/>
              <w:jc w:val="center"/>
              <w:rPr>
                <w:rFonts w:ascii="Tahoma" w:hAnsi="Tahoma" w:cs="Tahoma"/>
                <w:b/>
                <w:sz w:val="28"/>
                <w:szCs w:val="28"/>
              </w:rPr>
            </w:pPr>
            <w:r>
              <w:rPr>
                <w:rFonts w:ascii="Tahoma" w:hAnsi="Tahoma" w:cs="Tahoma"/>
                <w:b/>
                <w:sz w:val="28"/>
                <w:szCs w:val="28"/>
              </w:rPr>
              <w:t xml:space="preserve">RAZPISNA </w:t>
            </w:r>
            <w:r w:rsidR="007F1692">
              <w:rPr>
                <w:rFonts w:ascii="Tahoma" w:hAnsi="Tahoma" w:cs="Tahoma"/>
                <w:b/>
                <w:sz w:val="28"/>
                <w:szCs w:val="28"/>
              </w:rPr>
              <w:t>D</w:t>
            </w:r>
            <w:r w:rsidR="007F1692" w:rsidRPr="007F1692">
              <w:rPr>
                <w:rFonts w:ascii="Tahoma" w:hAnsi="Tahoma" w:cs="Tahoma"/>
                <w:b/>
                <w:sz w:val="28"/>
                <w:szCs w:val="28"/>
              </w:rPr>
              <w:t>OKUMENTACIJ</w:t>
            </w:r>
            <w:r w:rsidR="00EB2355">
              <w:rPr>
                <w:rFonts w:ascii="Tahoma" w:hAnsi="Tahoma" w:cs="Tahoma"/>
                <w:b/>
                <w:sz w:val="28"/>
                <w:szCs w:val="28"/>
              </w:rPr>
              <w:t>A</w:t>
            </w:r>
          </w:p>
        </w:tc>
      </w:tr>
    </w:tbl>
    <w:p w14:paraId="3ADC3BDF" w14:textId="77777777" w:rsidR="0047238D" w:rsidRDefault="0047238D" w:rsidP="00EE7D80">
      <w:pPr>
        <w:keepNext/>
        <w:keepLines/>
        <w:ind w:right="424"/>
        <w:jc w:val="center"/>
        <w:rPr>
          <w:rFonts w:ascii="Tahoma" w:hAnsi="Tahoma" w:cs="Tahoma"/>
          <w:b/>
        </w:rPr>
      </w:pPr>
    </w:p>
    <w:p w14:paraId="2DF1A744" w14:textId="77777777" w:rsidR="00732DF6" w:rsidRPr="00E00D22" w:rsidRDefault="00732DF6" w:rsidP="00EE7D80">
      <w:pPr>
        <w:keepNext/>
        <w:keepLines/>
        <w:jc w:val="center"/>
        <w:rPr>
          <w:rFonts w:ascii="Tahoma" w:hAnsi="Tahoma" w:cs="Tahoma"/>
        </w:rPr>
      </w:pPr>
      <w:r w:rsidRPr="00E00D22">
        <w:rPr>
          <w:rFonts w:ascii="Tahoma" w:hAnsi="Tahoma" w:cs="Tahoma"/>
        </w:rPr>
        <w:t xml:space="preserve">ZA ODDAJO JAVNEGA NAROČILA PO </w:t>
      </w:r>
      <w:r w:rsidR="00402939">
        <w:rPr>
          <w:rFonts w:ascii="Tahoma" w:hAnsi="Tahoma" w:cs="Tahoma"/>
        </w:rPr>
        <w:t xml:space="preserve">ODPRTEM </w:t>
      </w:r>
      <w:r w:rsidRPr="00E00D22">
        <w:rPr>
          <w:rFonts w:ascii="Tahoma" w:hAnsi="Tahoma" w:cs="Tahoma"/>
        </w:rPr>
        <w:t>POSTOPKU</w:t>
      </w:r>
      <w:r w:rsidR="00AE0D8C">
        <w:rPr>
          <w:rFonts w:ascii="Tahoma" w:hAnsi="Tahoma" w:cs="Tahoma"/>
        </w:rPr>
        <w:t xml:space="preserve"> </w:t>
      </w:r>
    </w:p>
    <w:p w14:paraId="2AAA9998" w14:textId="77777777" w:rsidR="004958CB" w:rsidRDefault="004958CB" w:rsidP="00EE7D80">
      <w:pPr>
        <w:keepNext/>
        <w:keepLines/>
        <w:ind w:right="424"/>
        <w:jc w:val="center"/>
        <w:rPr>
          <w:rFonts w:ascii="Tahoma" w:hAnsi="Tahoma" w:cs="Tahoma"/>
        </w:rPr>
      </w:pPr>
    </w:p>
    <w:p w14:paraId="6DD33767" w14:textId="77777777" w:rsidR="00444E72" w:rsidRPr="00CE1BAD" w:rsidRDefault="00444E72" w:rsidP="00EE7D80">
      <w:pPr>
        <w:keepNext/>
        <w:keepLines/>
        <w:ind w:right="424"/>
        <w:jc w:val="center"/>
        <w:rPr>
          <w:rFonts w:ascii="Tahoma" w:hAnsi="Tahoma" w:cs="Tahoma"/>
        </w:rPr>
      </w:pPr>
    </w:p>
    <w:p w14:paraId="5B016CCB" w14:textId="650E50B1" w:rsidR="007428F1" w:rsidRDefault="00C93DDB" w:rsidP="00EE7D80">
      <w:pPr>
        <w:keepNext/>
        <w:keepLines/>
        <w:ind w:right="424"/>
        <w:jc w:val="center"/>
        <w:rPr>
          <w:rFonts w:ascii="Tahoma" w:hAnsi="Tahoma" w:cs="Tahoma"/>
          <w:b/>
        </w:rPr>
      </w:pPr>
      <w:r>
        <w:rPr>
          <w:rFonts w:ascii="Tahoma" w:hAnsi="Tahoma" w:cs="Tahoma"/>
          <w:b/>
          <w:color w:val="000000"/>
          <w:sz w:val="28"/>
          <w:szCs w:val="28"/>
        </w:rPr>
        <w:t xml:space="preserve">Odvoz/prevzem </w:t>
      </w:r>
      <w:r w:rsidR="00402939">
        <w:rPr>
          <w:rFonts w:ascii="Tahoma" w:hAnsi="Tahoma" w:cs="Tahoma"/>
          <w:b/>
          <w:color w:val="000000"/>
          <w:sz w:val="28"/>
          <w:szCs w:val="28"/>
        </w:rPr>
        <w:t xml:space="preserve">gradbenega </w:t>
      </w:r>
      <w:r w:rsidR="005A6AED">
        <w:rPr>
          <w:rFonts w:ascii="Tahoma" w:hAnsi="Tahoma" w:cs="Tahoma"/>
          <w:b/>
          <w:color w:val="000000"/>
          <w:sz w:val="28"/>
          <w:szCs w:val="28"/>
        </w:rPr>
        <w:t>kompozita (pepel in žlindra)</w:t>
      </w:r>
    </w:p>
    <w:p w14:paraId="60B783AE" w14:textId="77777777" w:rsidR="004958CB" w:rsidRPr="00D9227D" w:rsidRDefault="004958CB" w:rsidP="00EE7D80">
      <w:pPr>
        <w:keepNext/>
        <w:keepLines/>
        <w:ind w:right="424"/>
        <w:jc w:val="center"/>
        <w:rPr>
          <w:rFonts w:ascii="Tahoma" w:hAnsi="Tahoma" w:cs="Tahoma"/>
          <w:b/>
          <w:color w:val="000000"/>
          <w:sz w:val="28"/>
          <w:szCs w:val="28"/>
        </w:rPr>
      </w:pPr>
    </w:p>
    <w:p w14:paraId="7B43A58A" w14:textId="77777777" w:rsidR="004958CB" w:rsidRDefault="004958CB" w:rsidP="00EE7D80">
      <w:pPr>
        <w:keepNext/>
        <w:keepLines/>
        <w:ind w:right="424"/>
        <w:jc w:val="center"/>
        <w:rPr>
          <w:rFonts w:ascii="Tahoma" w:hAnsi="Tahoma" w:cs="Tahoma"/>
          <w:b/>
        </w:rPr>
      </w:pPr>
    </w:p>
    <w:p w14:paraId="6D329E95" w14:textId="77777777" w:rsidR="004958CB" w:rsidRDefault="004958CB" w:rsidP="00EE7D80">
      <w:pPr>
        <w:keepNext/>
        <w:keepLines/>
        <w:ind w:right="424"/>
        <w:jc w:val="center"/>
        <w:rPr>
          <w:rFonts w:ascii="Tahoma" w:hAnsi="Tahoma" w:cs="Tahoma"/>
          <w:b/>
        </w:rPr>
      </w:pPr>
    </w:p>
    <w:p w14:paraId="49FAB948" w14:textId="77777777" w:rsidR="004958CB" w:rsidRDefault="004958CB" w:rsidP="00EE7D80">
      <w:pPr>
        <w:keepNext/>
        <w:keepLines/>
        <w:ind w:right="424"/>
        <w:jc w:val="center"/>
        <w:rPr>
          <w:rFonts w:ascii="Tahoma" w:hAnsi="Tahoma" w:cs="Tahoma"/>
          <w:b/>
        </w:rPr>
      </w:pPr>
    </w:p>
    <w:p w14:paraId="32A2E270" w14:textId="77777777" w:rsidR="004958CB" w:rsidRPr="00CE1BAD" w:rsidRDefault="004958CB" w:rsidP="00EE7D80">
      <w:pPr>
        <w:keepNext/>
        <w:keepLines/>
        <w:ind w:right="424"/>
        <w:jc w:val="center"/>
        <w:rPr>
          <w:rFonts w:ascii="Tahoma" w:hAnsi="Tahoma" w:cs="Tahoma"/>
          <w:b/>
        </w:rPr>
      </w:pPr>
    </w:p>
    <w:p w14:paraId="2DD5B004" w14:textId="77777777" w:rsidR="007C70A1" w:rsidRPr="00CE1BAD" w:rsidRDefault="007C70A1" w:rsidP="00EE7D80">
      <w:pPr>
        <w:keepNext/>
        <w:keepLines/>
        <w:ind w:right="424"/>
        <w:jc w:val="center"/>
        <w:rPr>
          <w:rFonts w:ascii="Tahoma" w:hAnsi="Tahoma" w:cs="Tahoma"/>
        </w:rPr>
      </w:pPr>
    </w:p>
    <w:p w14:paraId="79CE4E4F" w14:textId="77777777" w:rsidR="00F46CA6" w:rsidRDefault="00F46CA6" w:rsidP="00EE7D80">
      <w:pPr>
        <w:keepNext/>
        <w:keepLines/>
        <w:ind w:right="424"/>
        <w:jc w:val="center"/>
        <w:rPr>
          <w:rFonts w:ascii="Tahoma" w:hAnsi="Tahoma" w:cs="Tahoma"/>
          <w:noProof/>
        </w:rPr>
      </w:pPr>
    </w:p>
    <w:p w14:paraId="7A9F2A20" w14:textId="77777777" w:rsidR="00650419" w:rsidRDefault="00650419" w:rsidP="00EE7D80">
      <w:pPr>
        <w:keepNext/>
        <w:keepLines/>
        <w:ind w:right="424"/>
        <w:jc w:val="center"/>
        <w:rPr>
          <w:rFonts w:ascii="Tahoma" w:hAnsi="Tahoma" w:cs="Tahoma"/>
          <w:noProof/>
        </w:rPr>
      </w:pPr>
    </w:p>
    <w:p w14:paraId="47201086" w14:textId="77777777" w:rsidR="00F46CA6" w:rsidRDefault="00F46CA6" w:rsidP="00EE7D80">
      <w:pPr>
        <w:keepNext/>
        <w:keepLines/>
        <w:ind w:right="424"/>
        <w:jc w:val="center"/>
        <w:rPr>
          <w:rFonts w:ascii="Tahoma" w:hAnsi="Tahoma" w:cs="Tahoma"/>
          <w:noProof/>
        </w:rPr>
      </w:pPr>
      <w:bookmarkStart w:id="0" w:name="_GoBack"/>
      <w:bookmarkEnd w:id="0"/>
    </w:p>
    <w:p w14:paraId="3426CB1C" w14:textId="0550A3B9" w:rsidR="00413199" w:rsidRDefault="000D748B" w:rsidP="00EE7D80">
      <w:pPr>
        <w:keepNext/>
        <w:keepLines/>
        <w:tabs>
          <w:tab w:val="left" w:pos="567"/>
        </w:tabs>
        <w:jc w:val="center"/>
        <w:rPr>
          <w:rFonts w:ascii="Tahoma" w:hAnsi="Tahoma" w:cs="Tahoma"/>
          <w:noProof/>
        </w:rPr>
        <w:sectPr w:rsidR="00413199" w:rsidSect="001713B9">
          <w:headerReference w:type="default" r:id="rId8"/>
          <w:footerReference w:type="default" r:id="rId9"/>
          <w:headerReference w:type="first" r:id="rId10"/>
          <w:footerReference w:type="first" r:id="rId11"/>
          <w:type w:val="continuous"/>
          <w:pgSz w:w="11906" w:h="16838" w:code="9"/>
          <w:pgMar w:top="709" w:right="1276" w:bottom="1474" w:left="1276" w:header="567" w:footer="567" w:gutter="0"/>
          <w:cols w:space="708"/>
          <w:titlePg/>
          <w:docGrid w:linePitch="272"/>
        </w:sectPr>
      </w:pPr>
      <w:r>
        <w:rPr>
          <w:rFonts w:ascii="Tahoma" w:hAnsi="Tahoma" w:cs="Tahoma"/>
          <w:noProof/>
        </w:rPr>
        <w:t xml:space="preserve">Ljubljana, </w:t>
      </w:r>
      <w:r w:rsidR="006627B6">
        <w:rPr>
          <w:rFonts w:ascii="Tahoma" w:hAnsi="Tahoma" w:cs="Tahoma"/>
          <w:noProof/>
        </w:rPr>
        <w:t xml:space="preserve">avgust </w:t>
      </w:r>
      <w:r w:rsidR="00402939">
        <w:rPr>
          <w:rFonts w:ascii="Tahoma" w:hAnsi="Tahoma" w:cs="Tahoma"/>
          <w:noProof/>
        </w:rPr>
        <w:t>2021</w:t>
      </w:r>
    </w:p>
    <w:p w14:paraId="4F4AB043" w14:textId="77777777" w:rsidR="007C70A1" w:rsidRPr="00DF28D7" w:rsidRDefault="007C70A1" w:rsidP="00EE7D80">
      <w:pPr>
        <w:pStyle w:val="Naslov1"/>
        <w:keepLines/>
        <w:jc w:val="center"/>
        <w:rPr>
          <w:rFonts w:ascii="Tahoma" w:hAnsi="Tahoma" w:cs="Tahoma"/>
          <w:sz w:val="28"/>
          <w:szCs w:val="28"/>
          <w:lang w:val="sl-SI"/>
        </w:rPr>
      </w:pPr>
      <w:bookmarkStart w:id="1" w:name="_Toc178483388"/>
      <w:r w:rsidRPr="00CE1BAD">
        <w:rPr>
          <w:rFonts w:ascii="Tahoma" w:hAnsi="Tahoma" w:cs="Tahoma"/>
          <w:sz w:val="28"/>
          <w:szCs w:val="28"/>
        </w:rPr>
        <w:lastRenderedPageBreak/>
        <w:t xml:space="preserve">POVABILO K ODDAJI </w:t>
      </w:r>
      <w:bookmarkEnd w:id="1"/>
      <w:r w:rsidR="00DF28D7">
        <w:rPr>
          <w:rFonts w:ascii="Tahoma" w:hAnsi="Tahoma" w:cs="Tahoma"/>
          <w:sz w:val="28"/>
          <w:szCs w:val="28"/>
          <w:lang w:val="sl-SI"/>
        </w:rPr>
        <w:t>PONUDBE</w:t>
      </w:r>
    </w:p>
    <w:p w14:paraId="7F58D1ED" w14:textId="77777777" w:rsidR="007C70A1" w:rsidRPr="00001A3E" w:rsidRDefault="007C70A1" w:rsidP="00EE7D80">
      <w:pPr>
        <w:keepNext/>
        <w:keepLines/>
        <w:tabs>
          <w:tab w:val="left" w:pos="2895"/>
        </w:tabs>
        <w:rPr>
          <w:rFonts w:ascii="Tahoma" w:hAnsi="Tahoma" w:cs="Tahoma"/>
        </w:rPr>
      </w:pPr>
      <w:r w:rsidRPr="00CE1BAD">
        <w:rPr>
          <w:rFonts w:ascii="Tahoma" w:hAnsi="Tahoma" w:cs="Tahoma"/>
        </w:rPr>
        <w:tab/>
      </w:r>
    </w:p>
    <w:p w14:paraId="0D7A7E44" w14:textId="77777777" w:rsidR="007C70A1" w:rsidRPr="00001A3E" w:rsidRDefault="007C70A1" w:rsidP="00EE7D80">
      <w:pPr>
        <w:keepNext/>
        <w:keepLines/>
        <w:rPr>
          <w:rFonts w:ascii="Tahoma" w:hAnsi="Tahoma" w:cs="Tahoma"/>
        </w:rPr>
      </w:pPr>
    </w:p>
    <w:p w14:paraId="2F4AB246" w14:textId="77777777" w:rsidR="007C70A1" w:rsidRPr="00001A3E" w:rsidRDefault="007C70A1" w:rsidP="00EE7D80">
      <w:pPr>
        <w:keepNext/>
        <w:keepLines/>
        <w:rPr>
          <w:rFonts w:ascii="Tahoma" w:hAnsi="Tahoma" w:cs="Tahoma"/>
        </w:rPr>
      </w:pPr>
    </w:p>
    <w:p w14:paraId="5FA5EA6A" w14:textId="77777777" w:rsidR="007C70A1" w:rsidRPr="00001A3E" w:rsidRDefault="007C70A1" w:rsidP="00EE7D80">
      <w:pPr>
        <w:keepNext/>
        <w:keepLines/>
        <w:rPr>
          <w:rFonts w:ascii="Tahoma" w:hAnsi="Tahoma" w:cs="Tahoma"/>
        </w:rPr>
      </w:pPr>
    </w:p>
    <w:p w14:paraId="7B1ECD2E" w14:textId="77777777" w:rsidR="005D03F4" w:rsidRPr="00712BC8" w:rsidRDefault="005D03F4" w:rsidP="00EE7D80">
      <w:pPr>
        <w:keepNext/>
        <w:keepLines/>
        <w:jc w:val="both"/>
        <w:rPr>
          <w:rFonts w:ascii="Tahoma" w:hAnsi="Tahoma" w:cs="Tahoma"/>
        </w:rPr>
      </w:pPr>
      <w:r w:rsidRPr="00712BC8">
        <w:rPr>
          <w:rFonts w:ascii="Tahoma" w:hAnsi="Tahoma" w:cs="Tahoma"/>
        </w:rPr>
        <w:t xml:space="preserve">JAVNI HOLDING Ljubljana, d.o.o., Verovškova ulica 70, Ljubljana, na podlagi pooblastila </w:t>
      </w:r>
      <w:r>
        <w:rPr>
          <w:rFonts w:ascii="Tahoma" w:hAnsi="Tahoma" w:cs="Tahoma"/>
        </w:rPr>
        <w:t>JAVNEGA PODJETJA ENERGETIKA LJUBLJANA d.o.o., Verovškova ulica 62, 1000 Ljubljana</w:t>
      </w:r>
      <w:r w:rsidRPr="00712BC8">
        <w:rPr>
          <w:rFonts w:ascii="Tahoma" w:hAnsi="Tahoma" w:cs="Tahoma"/>
        </w:rPr>
        <w:t xml:space="preserve"> št. </w:t>
      </w:r>
      <w:r w:rsidR="00402939">
        <w:rPr>
          <w:rFonts w:ascii="Tahoma" w:hAnsi="Tahoma" w:cs="Tahoma"/>
        </w:rPr>
        <w:t>JPE-SAL-38/21</w:t>
      </w:r>
      <w:r>
        <w:rPr>
          <w:rFonts w:ascii="Tahoma" w:hAnsi="Tahoma" w:cs="Tahoma"/>
        </w:rPr>
        <w:t xml:space="preserve"> </w:t>
      </w:r>
    </w:p>
    <w:p w14:paraId="67B25465" w14:textId="77777777" w:rsidR="007C70A1" w:rsidRPr="00001A3E" w:rsidRDefault="007C70A1" w:rsidP="00EE7D80">
      <w:pPr>
        <w:keepNext/>
        <w:keepLines/>
        <w:jc w:val="both"/>
        <w:rPr>
          <w:rFonts w:ascii="Tahoma" w:hAnsi="Tahoma" w:cs="Tahoma"/>
        </w:rPr>
      </w:pPr>
    </w:p>
    <w:p w14:paraId="3F5C9C1B" w14:textId="77777777" w:rsidR="007C70A1" w:rsidRPr="00001A3E" w:rsidRDefault="007C70A1" w:rsidP="00EE7D80">
      <w:pPr>
        <w:keepNext/>
        <w:keepLines/>
        <w:jc w:val="center"/>
        <w:rPr>
          <w:rFonts w:ascii="Tahoma" w:hAnsi="Tahoma" w:cs="Tahoma"/>
        </w:rPr>
      </w:pPr>
    </w:p>
    <w:p w14:paraId="5EDD837C" w14:textId="77777777" w:rsidR="007C70A1" w:rsidRPr="00001A3E" w:rsidRDefault="007C70A1" w:rsidP="00EE7D80">
      <w:pPr>
        <w:keepNext/>
        <w:keepLines/>
        <w:rPr>
          <w:rFonts w:ascii="Tahoma" w:hAnsi="Tahoma" w:cs="Tahoma"/>
          <w:b/>
        </w:rPr>
      </w:pPr>
      <w:r w:rsidRPr="00001A3E">
        <w:rPr>
          <w:rFonts w:ascii="Tahoma" w:hAnsi="Tahoma" w:cs="Tahoma"/>
          <w:b/>
        </w:rPr>
        <w:t xml:space="preserve"> vabi </w:t>
      </w:r>
    </w:p>
    <w:p w14:paraId="730A176B" w14:textId="77777777" w:rsidR="007C70A1" w:rsidRPr="00001A3E" w:rsidRDefault="007C70A1" w:rsidP="00EE7D80">
      <w:pPr>
        <w:keepNext/>
        <w:keepLines/>
        <w:jc w:val="center"/>
        <w:rPr>
          <w:rFonts w:ascii="Tahoma" w:hAnsi="Tahoma" w:cs="Tahoma"/>
        </w:rPr>
      </w:pPr>
    </w:p>
    <w:p w14:paraId="653148DF" w14:textId="77777777" w:rsidR="007C70A1" w:rsidRDefault="007C70A1" w:rsidP="00EE7D80">
      <w:pPr>
        <w:keepNext/>
        <w:keepLines/>
        <w:jc w:val="center"/>
        <w:rPr>
          <w:rFonts w:ascii="Tahoma" w:hAnsi="Tahoma" w:cs="Tahoma"/>
        </w:rPr>
      </w:pPr>
    </w:p>
    <w:p w14:paraId="2EC58D85" w14:textId="77777777" w:rsidR="00D9227D" w:rsidRPr="00001A3E" w:rsidRDefault="00D9227D" w:rsidP="00EE7D80">
      <w:pPr>
        <w:keepNext/>
        <w:keepLines/>
        <w:jc w:val="center"/>
        <w:rPr>
          <w:rFonts w:ascii="Tahoma" w:hAnsi="Tahoma" w:cs="Tahoma"/>
        </w:rPr>
      </w:pPr>
    </w:p>
    <w:p w14:paraId="6BD3007B" w14:textId="77777777" w:rsidR="007C70A1" w:rsidRPr="00001A3E" w:rsidRDefault="007C70A1" w:rsidP="00EE7D80">
      <w:pPr>
        <w:keepNext/>
        <w:keepLines/>
        <w:jc w:val="both"/>
        <w:rPr>
          <w:rFonts w:ascii="Tahoma" w:hAnsi="Tahoma" w:cs="Tahoma"/>
        </w:rPr>
      </w:pPr>
      <w:r w:rsidRPr="00001A3E">
        <w:rPr>
          <w:rFonts w:ascii="Tahoma" w:hAnsi="Tahoma" w:cs="Tahoma"/>
        </w:rPr>
        <w:t xml:space="preserve">vse zainteresirane </w:t>
      </w:r>
      <w:r w:rsidR="00C96BB0">
        <w:rPr>
          <w:rFonts w:ascii="Tahoma" w:hAnsi="Tahoma" w:cs="Tahoma"/>
        </w:rPr>
        <w:t>gospodarske subjekte</w:t>
      </w:r>
      <w:r w:rsidRPr="00001A3E">
        <w:rPr>
          <w:rFonts w:ascii="Tahoma" w:hAnsi="Tahoma" w:cs="Tahoma"/>
        </w:rPr>
        <w:t xml:space="preserve">, da predložijo svojo </w:t>
      </w:r>
      <w:r w:rsidR="00DF28D7">
        <w:rPr>
          <w:rFonts w:ascii="Tahoma" w:hAnsi="Tahoma" w:cs="Tahoma"/>
        </w:rPr>
        <w:t>ponudbo</w:t>
      </w:r>
      <w:r w:rsidRPr="00001A3E">
        <w:rPr>
          <w:rFonts w:ascii="Tahoma" w:hAnsi="Tahoma" w:cs="Tahoma"/>
        </w:rPr>
        <w:t xml:space="preserve"> po zahtevah</w:t>
      </w:r>
      <w:r w:rsidR="006A1CBC">
        <w:rPr>
          <w:rFonts w:ascii="Tahoma" w:hAnsi="Tahoma" w:cs="Tahoma"/>
        </w:rPr>
        <w:t xml:space="preserve"> razpisne</w:t>
      </w:r>
      <w:r w:rsidRPr="00001A3E">
        <w:rPr>
          <w:rFonts w:ascii="Tahoma" w:hAnsi="Tahoma" w:cs="Tahoma"/>
        </w:rPr>
        <w:t xml:space="preserve"> </w:t>
      </w:r>
      <w:r w:rsidR="007F1692">
        <w:rPr>
          <w:rFonts w:ascii="Tahoma" w:hAnsi="Tahoma" w:cs="Tahoma"/>
        </w:rPr>
        <w:t>dokumentacije</w:t>
      </w:r>
      <w:r w:rsidR="00905A92" w:rsidRPr="00001A3E">
        <w:rPr>
          <w:rFonts w:ascii="Tahoma" w:hAnsi="Tahoma" w:cs="Tahoma"/>
        </w:rPr>
        <w:t>:</w:t>
      </w:r>
    </w:p>
    <w:p w14:paraId="18C64E5F" w14:textId="77777777" w:rsidR="007C70A1" w:rsidRPr="00001A3E" w:rsidRDefault="007C70A1" w:rsidP="00EE7D80">
      <w:pPr>
        <w:keepNext/>
        <w:keepLines/>
        <w:rPr>
          <w:rFonts w:ascii="Tahoma" w:hAnsi="Tahoma" w:cs="Tahoma"/>
        </w:rPr>
      </w:pPr>
    </w:p>
    <w:p w14:paraId="0AB94458" w14:textId="77777777" w:rsidR="001B10C8" w:rsidRDefault="001B10C8" w:rsidP="00EE7D80">
      <w:pPr>
        <w:keepNext/>
        <w:keepLines/>
        <w:rPr>
          <w:rFonts w:ascii="Tahoma" w:hAnsi="Tahoma" w:cs="Tahoma"/>
        </w:rPr>
      </w:pPr>
    </w:p>
    <w:p w14:paraId="007F8F6E" w14:textId="5DBE55EB" w:rsidR="009A5F76" w:rsidRPr="005D03F4" w:rsidRDefault="00FF0BBB" w:rsidP="00EE7D80">
      <w:pPr>
        <w:keepNext/>
        <w:keepLines/>
        <w:ind w:right="424"/>
        <w:jc w:val="center"/>
        <w:rPr>
          <w:rFonts w:ascii="Tahoma" w:hAnsi="Tahoma" w:cs="Tahoma"/>
          <w:b/>
          <w:sz w:val="24"/>
          <w:szCs w:val="24"/>
        </w:rPr>
      </w:pPr>
      <w:r>
        <w:rPr>
          <w:rFonts w:ascii="Tahoma" w:hAnsi="Tahoma" w:cs="Tahoma"/>
          <w:b/>
          <w:color w:val="000000"/>
          <w:sz w:val="28"/>
          <w:szCs w:val="28"/>
        </w:rPr>
        <w:t>»</w:t>
      </w:r>
      <w:r w:rsidR="00C93DDB">
        <w:rPr>
          <w:rFonts w:ascii="Tahoma" w:hAnsi="Tahoma" w:cs="Tahoma"/>
          <w:b/>
          <w:color w:val="000000"/>
          <w:sz w:val="28"/>
          <w:szCs w:val="28"/>
        </w:rPr>
        <w:t>Odvoz/prevzem</w:t>
      </w:r>
      <w:r w:rsidR="00402939">
        <w:rPr>
          <w:rFonts w:ascii="Tahoma" w:hAnsi="Tahoma" w:cs="Tahoma"/>
          <w:b/>
          <w:color w:val="000000"/>
          <w:sz w:val="28"/>
          <w:szCs w:val="28"/>
        </w:rPr>
        <w:t xml:space="preserve"> gradbenega </w:t>
      </w:r>
      <w:r w:rsidR="005A6AED">
        <w:rPr>
          <w:rFonts w:ascii="Tahoma" w:hAnsi="Tahoma" w:cs="Tahoma"/>
          <w:b/>
          <w:color w:val="000000"/>
          <w:sz w:val="28"/>
          <w:szCs w:val="28"/>
        </w:rPr>
        <w:t>kompozita (pepel in žlindra)</w:t>
      </w:r>
      <w:r w:rsidRPr="005D03F4">
        <w:rPr>
          <w:rFonts w:ascii="Tahoma" w:hAnsi="Tahoma" w:cs="Tahoma"/>
          <w:b/>
          <w:sz w:val="24"/>
          <w:szCs w:val="24"/>
        </w:rPr>
        <w:t>«</w:t>
      </w:r>
      <w:r w:rsidR="009A5F76" w:rsidRPr="005D03F4">
        <w:rPr>
          <w:rFonts w:ascii="Tahoma" w:hAnsi="Tahoma" w:cs="Tahoma"/>
          <w:b/>
          <w:sz w:val="24"/>
          <w:szCs w:val="24"/>
        </w:rPr>
        <w:t xml:space="preserve"> </w:t>
      </w:r>
    </w:p>
    <w:p w14:paraId="38AE2FED" w14:textId="77777777" w:rsidR="007C70A1" w:rsidRPr="00001A3E" w:rsidRDefault="007C70A1" w:rsidP="00EE7D80">
      <w:pPr>
        <w:keepNext/>
        <w:keepLines/>
        <w:jc w:val="center"/>
        <w:rPr>
          <w:rFonts w:ascii="Tahoma" w:hAnsi="Tahoma" w:cs="Tahoma"/>
        </w:rPr>
      </w:pPr>
    </w:p>
    <w:p w14:paraId="0D715D16" w14:textId="77777777" w:rsidR="007D7739" w:rsidRPr="00001A3E" w:rsidRDefault="007D7739" w:rsidP="00EE7D80">
      <w:pPr>
        <w:keepNext/>
        <w:keepLines/>
        <w:jc w:val="center"/>
        <w:rPr>
          <w:rFonts w:ascii="Tahoma" w:hAnsi="Tahoma" w:cs="Tahoma"/>
        </w:rPr>
      </w:pPr>
    </w:p>
    <w:p w14:paraId="510CC698" w14:textId="77777777" w:rsidR="007F3A0A" w:rsidRPr="00001A3E" w:rsidRDefault="007F3A0A" w:rsidP="00EE7D80">
      <w:pPr>
        <w:keepNext/>
        <w:keepLines/>
        <w:jc w:val="both"/>
        <w:rPr>
          <w:rFonts w:ascii="Tahoma" w:hAnsi="Tahoma" w:cs="Tahoma"/>
        </w:rPr>
      </w:pPr>
    </w:p>
    <w:p w14:paraId="722B987F" w14:textId="77777777" w:rsidR="00D9227D" w:rsidRPr="004E7686" w:rsidRDefault="00D9227D" w:rsidP="00EE7D80">
      <w:pPr>
        <w:keepNext/>
        <w:keepLines/>
        <w:rPr>
          <w:rFonts w:ascii="Tahoma" w:hAnsi="Tahoma" w:cs="Tahoma"/>
        </w:rPr>
      </w:pPr>
    </w:p>
    <w:p w14:paraId="0D8633D4" w14:textId="77777777" w:rsidR="00DC0DA5" w:rsidRPr="00C8579C" w:rsidRDefault="00DC0DA5" w:rsidP="00EE7D80">
      <w:pPr>
        <w:keepNext/>
        <w:keepLines/>
        <w:jc w:val="both"/>
        <w:rPr>
          <w:rFonts w:ascii="Tahoma" w:hAnsi="Tahoma" w:cs="Tahoma"/>
        </w:rPr>
      </w:pPr>
      <w:r w:rsidRPr="00C8579C">
        <w:rPr>
          <w:rFonts w:ascii="Tahoma" w:hAnsi="Tahoma" w:cs="Tahoma"/>
        </w:rPr>
        <w:t>Razpisna dokumentacija določa predmet javnega naročila ter pogoje za izbiro najugodnejšega ponudnika, s katerim bo sklenjen</w:t>
      </w:r>
      <w:r w:rsidR="00402939">
        <w:rPr>
          <w:rFonts w:ascii="Tahoma" w:hAnsi="Tahoma" w:cs="Tahoma"/>
        </w:rPr>
        <w:t xml:space="preserve"> </w:t>
      </w:r>
      <w:r w:rsidRPr="00C8579C">
        <w:rPr>
          <w:rFonts w:ascii="Tahoma" w:hAnsi="Tahoma" w:cs="Tahoma"/>
        </w:rPr>
        <w:t>okvirni sporazum za predmetno javno naročilo.</w:t>
      </w:r>
    </w:p>
    <w:p w14:paraId="707F10DF" w14:textId="77777777" w:rsidR="007C70A1" w:rsidRPr="00001A3E" w:rsidRDefault="007C70A1" w:rsidP="00EE7D80">
      <w:pPr>
        <w:keepNext/>
        <w:keepLines/>
        <w:rPr>
          <w:rFonts w:ascii="Tahoma" w:hAnsi="Tahoma" w:cs="Tahoma"/>
          <w:color w:val="FF0000"/>
        </w:rPr>
      </w:pPr>
    </w:p>
    <w:p w14:paraId="55B73871" w14:textId="77777777" w:rsidR="007C70A1" w:rsidRPr="00001A3E" w:rsidRDefault="007C70A1" w:rsidP="00EE7D80">
      <w:pPr>
        <w:keepNext/>
        <w:keepLines/>
        <w:rPr>
          <w:rFonts w:ascii="Tahoma" w:hAnsi="Tahoma" w:cs="Tahoma"/>
          <w:color w:val="FF0000"/>
        </w:rPr>
      </w:pPr>
    </w:p>
    <w:p w14:paraId="70FD2396" w14:textId="77777777" w:rsidR="007C70A1" w:rsidRPr="00001A3E" w:rsidRDefault="007C70A1" w:rsidP="00EE7D80">
      <w:pPr>
        <w:keepNext/>
        <w:keepLines/>
        <w:rPr>
          <w:rFonts w:ascii="Tahoma" w:hAnsi="Tahoma" w:cs="Tahoma"/>
          <w:color w:val="FF0000"/>
        </w:rPr>
      </w:pPr>
    </w:p>
    <w:p w14:paraId="3A4B17D8" w14:textId="77777777" w:rsidR="007C70A1" w:rsidRPr="00001A3E" w:rsidRDefault="007C70A1" w:rsidP="00EE7D80">
      <w:pPr>
        <w:keepNext/>
        <w:keepLines/>
        <w:rPr>
          <w:rFonts w:ascii="Tahoma" w:hAnsi="Tahoma" w:cs="Tahoma"/>
          <w:color w:val="000000"/>
        </w:rPr>
      </w:pPr>
      <w:r w:rsidRPr="00001A3E">
        <w:rPr>
          <w:rFonts w:ascii="Tahoma" w:hAnsi="Tahoma" w:cs="Tahoma"/>
          <w:color w:val="000000"/>
        </w:rPr>
        <w:t>S spoštovanjem!</w:t>
      </w:r>
    </w:p>
    <w:p w14:paraId="6DDE981A" w14:textId="77777777" w:rsidR="00325548" w:rsidRPr="00D9227D" w:rsidRDefault="00325548" w:rsidP="00EE7D80">
      <w:pPr>
        <w:keepNext/>
        <w:keepLines/>
        <w:autoSpaceDE w:val="0"/>
        <w:autoSpaceDN w:val="0"/>
        <w:adjustRightInd w:val="0"/>
        <w:rPr>
          <w:rFonts w:ascii="Tahoma" w:hAnsi="Tahoma" w:cs="Tahoma"/>
        </w:rPr>
      </w:pPr>
    </w:p>
    <w:p w14:paraId="0F7E0719" w14:textId="77777777" w:rsidR="00D9227D" w:rsidRDefault="00D9227D" w:rsidP="00EE7D80">
      <w:pPr>
        <w:keepNext/>
        <w:keepLines/>
        <w:autoSpaceDE w:val="0"/>
        <w:autoSpaceDN w:val="0"/>
        <w:adjustRightInd w:val="0"/>
        <w:jc w:val="right"/>
        <w:rPr>
          <w:rFonts w:ascii="Tahoma" w:hAnsi="Tahoma" w:cs="Tahoma"/>
          <w:bCs/>
        </w:rPr>
      </w:pPr>
    </w:p>
    <w:p w14:paraId="70E3020D" w14:textId="77777777" w:rsidR="00325548" w:rsidRPr="00D9227D" w:rsidRDefault="00325548" w:rsidP="00EE7D80">
      <w:pPr>
        <w:keepNext/>
        <w:keepLines/>
        <w:autoSpaceDE w:val="0"/>
        <w:autoSpaceDN w:val="0"/>
        <w:adjustRightInd w:val="0"/>
        <w:jc w:val="right"/>
        <w:rPr>
          <w:rFonts w:ascii="Tahoma" w:hAnsi="Tahoma" w:cs="Tahoma"/>
          <w:bCs/>
        </w:rPr>
      </w:pPr>
    </w:p>
    <w:p w14:paraId="4FD2A0DC" w14:textId="77777777" w:rsidR="00325548" w:rsidRPr="00D9227D" w:rsidRDefault="00325548" w:rsidP="00EE7D80">
      <w:pPr>
        <w:keepNext/>
        <w:keepLines/>
        <w:autoSpaceDE w:val="0"/>
        <w:autoSpaceDN w:val="0"/>
        <w:adjustRightInd w:val="0"/>
        <w:jc w:val="right"/>
        <w:rPr>
          <w:rFonts w:ascii="Tahoma" w:hAnsi="Tahoma" w:cs="Tahoma"/>
          <w:bCs/>
        </w:rPr>
      </w:pPr>
    </w:p>
    <w:p w14:paraId="5E7206BD" w14:textId="77777777" w:rsidR="00325548" w:rsidRPr="00D9227D" w:rsidRDefault="00325548" w:rsidP="00EE7D80">
      <w:pPr>
        <w:keepNext/>
        <w:keepLines/>
        <w:autoSpaceDE w:val="0"/>
        <w:autoSpaceDN w:val="0"/>
        <w:adjustRightInd w:val="0"/>
        <w:jc w:val="right"/>
        <w:rPr>
          <w:rFonts w:ascii="Tahoma" w:hAnsi="Tahoma" w:cs="Tahoma"/>
          <w:bCs/>
        </w:rPr>
      </w:pPr>
    </w:p>
    <w:p w14:paraId="5779734D" w14:textId="77777777" w:rsidR="00325548" w:rsidRPr="00001A3E" w:rsidRDefault="00325548" w:rsidP="00EE7D80">
      <w:pPr>
        <w:keepNext/>
        <w:keepLines/>
        <w:autoSpaceDE w:val="0"/>
        <w:autoSpaceDN w:val="0"/>
        <w:adjustRightInd w:val="0"/>
        <w:ind w:left="6663"/>
        <w:rPr>
          <w:rFonts w:ascii="Tahoma" w:hAnsi="Tahoma" w:cs="Tahoma"/>
          <w:bCs/>
        </w:rPr>
      </w:pPr>
      <w:r w:rsidRPr="00001A3E">
        <w:rPr>
          <w:rFonts w:ascii="Tahoma" w:hAnsi="Tahoma" w:cs="Tahoma"/>
          <w:bCs/>
        </w:rPr>
        <w:t>Direktorica</w:t>
      </w:r>
    </w:p>
    <w:p w14:paraId="6949275D" w14:textId="77777777" w:rsidR="007C70A1" w:rsidRPr="00001A3E" w:rsidRDefault="00BA6432" w:rsidP="00EE7D80">
      <w:pPr>
        <w:keepNext/>
        <w:keepLines/>
        <w:ind w:left="4956" w:firstLine="708"/>
        <w:rPr>
          <w:rFonts w:ascii="Tahoma" w:hAnsi="Tahoma" w:cs="Tahoma"/>
        </w:rPr>
      </w:pPr>
      <w:proofErr w:type="spellStart"/>
      <w:r>
        <w:rPr>
          <w:rFonts w:ascii="Tahoma" w:hAnsi="Tahoma" w:cs="Tahoma"/>
          <w:bCs/>
        </w:rPr>
        <w:t>l.r</w:t>
      </w:r>
      <w:proofErr w:type="spellEnd"/>
      <w:r>
        <w:rPr>
          <w:rFonts w:ascii="Tahoma" w:hAnsi="Tahoma" w:cs="Tahoma"/>
          <w:bCs/>
        </w:rPr>
        <w:t xml:space="preserve">. </w:t>
      </w:r>
      <w:r w:rsidR="00325548" w:rsidRPr="00001A3E">
        <w:rPr>
          <w:rFonts w:ascii="Tahoma" w:hAnsi="Tahoma" w:cs="Tahoma"/>
          <w:bCs/>
        </w:rPr>
        <w:t xml:space="preserve">Zdenka </w:t>
      </w:r>
      <w:r w:rsidR="001F195B" w:rsidRPr="00001A3E">
        <w:rPr>
          <w:rFonts w:ascii="Tahoma" w:hAnsi="Tahoma" w:cs="Tahoma"/>
          <w:bCs/>
        </w:rPr>
        <w:t>GROZDE</w:t>
      </w:r>
      <w:r w:rsidR="00325548" w:rsidRPr="00001A3E">
        <w:rPr>
          <w:rFonts w:ascii="Tahoma" w:hAnsi="Tahoma" w:cs="Tahoma"/>
          <w:bCs/>
        </w:rPr>
        <w:t>, univ. dipl. prav.</w:t>
      </w:r>
    </w:p>
    <w:p w14:paraId="3678052F" w14:textId="77777777" w:rsidR="007C70A1" w:rsidRPr="00001A3E" w:rsidRDefault="007C70A1" w:rsidP="00EE7D80">
      <w:pPr>
        <w:keepNext/>
        <w:keepLines/>
        <w:rPr>
          <w:rFonts w:ascii="Tahoma" w:hAnsi="Tahoma" w:cs="Tahoma"/>
        </w:rPr>
      </w:pPr>
    </w:p>
    <w:p w14:paraId="356BB337" w14:textId="77777777" w:rsidR="00325548" w:rsidRPr="00001A3E" w:rsidRDefault="00325548" w:rsidP="00EE7D80">
      <w:pPr>
        <w:keepNext/>
        <w:keepLines/>
        <w:rPr>
          <w:rFonts w:ascii="Tahoma" w:hAnsi="Tahoma" w:cs="Tahoma"/>
        </w:rPr>
      </w:pPr>
    </w:p>
    <w:p w14:paraId="7FC72855" w14:textId="77777777" w:rsidR="00325548" w:rsidRPr="00001A3E" w:rsidRDefault="00325548" w:rsidP="00EE7D80">
      <w:pPr>
        <w:keepNext/>
        <w:keepLines/>
        <w:rPr>
          <w:rFonts w:ascii="Tahoma" w:hAnsi="Tahoma" w:cs="Tahoma"/>
        </w:rPr>
      </w:pPr>
    </w:p>
    <w:p w14:paraId="16633F8A" w14:textId="77777777" w:rsidR="00325548" w:rsidRPr="00001A3E" w:rsidRDefault="00325548" w:rsidP="00EE7D80">
      <w:pPr>
        <w:keepNext/>
        <w:keepLines/>
        <w:rPr>
          <w:rFonts w:ascii="Tahoma" w:hAnsi="Tahoma" w:cs="Tahoma"/>
        </w:rPr>
      </w:pPr>
    </w:p>
    <w:p w14:paraId="788951F1" w14:textId="77777777" w:rsidR="00325548" w:rsidRPr="00001A3E" w:rsidRDefault="00325548" w:rsidP="00EE7D80">
      <w:pPr>
        <w:keepNext/>
        <w:keepLines/>
        <w:rPr>
          <w:rFonts w:ascii="Tahoma" w:hAnsi="Tahoma" w:cs="Tahoma"/>
        </w:rPr>
      </w:pPr>
    </w:p>
    <w:p w14:paraId="47198F53" w14:textId="77777777" w:rsidR="00325548" w:rsidRPr="00001A3E" w:rsidRDefault="00325548" w:rsidP="00EE7D80">
      <w:pPr>
        <w:keepNext/>
        <w:keepLines/>
        <w:rPr>
          <w:rFonts w:ascii="Tahoma" w:hAnsi="Tahoma" w:cs="Tahoma"/>
        </w:rPr>
      </w:pPr>
    </w:p>
    <w:p w14:paraId="3A9C37E6" w14:textId="77777777" w:rsidR="00542462" w:rsidRPr="00256179" w:rsidRDefault="00890FA5" w:rsidP="00EE7D80">
      <w:pPr>
        <w:keepNext/>
        <w:keepLines/>
        <w:numPr>
          <w:ilvl w:val="0"/>
          <w:numId w:val="2"/>
        </w:numPr>
        <w:jc w:val="both"/>
        <w:rPr>
          <w:rFonts w:ascii="Tahoma" w:hAnsi="Tahoma" w:cs="Tahoma"/>
          <w:b/>
          <w:sz w:val="22"/>
          <w:szCs w:val="22"/>
        </w:rPr>
      </w:pPr>
      <w:r w:rsidRPr="00F82476">
        <w:rPr>
          <w:rFonts w:ascii="Tahoma" w:hAnsi="Tahoma" w:cs="Tahoma"/>
          <w:b/>
          <w:highlight w:val="lightGray"/>
        </w:rPr>
        <w:br w:type="page"/>
      </w:r>
      <w:r w:rsidR="00542462" w:rsidRPr="00256179">
        <w:rPr>
          <w:rFonts w:ascii="Tahoma" w:hAnsi="Tahoma" w:cs="Tahoma"/>
          <w:b/>
          <w:sz w:val="22"/>
          <w:szCs w:val="22"/>
        </w:rPr>
        <w:lastRenderedPageBreak/>
        <w:t xml:space="preserve">SPLOŠNA DOLOČILA </w:t>
      </w:r>
    </w:p>
    <w:p w14:paraId="161936BE" w14:textId="77777777" w:rsidR="007C70A1" w:rsidRPr="00E453A7" w:rsidRDefault="007C70A1" w:rsidP="00EE7D80">
      <w:pPr>
        <w:keepNext/>
        <w:keepLines/>
        <w:jc w:val="both"/>
        <w:rPr>
          <w:rFonts w:ascii="Tahoma" w:hAnsi="Tahoma" w:cs="Tahoma"/>
          <w:b/>
          <w:sz w:val="16"/>
          <w:szCs w:val="16"/>
        </w:rPr>
      </w:pPr>
    </w:p>
    <w:p w14:paraId="6055D5BD" w14:textId="77777777" w:rsidR="007C70A1" w:rsidRPr="00E453A7" w:rsidRDefault="007C70A1" w:rsidP="00EE7D80">
      <w:pPr>
        <w:keepNext/>
        <w:keepLines/>
        <w:numPr>
          <w:ilvl w:val="1"/>
          <w:numId w:val="2"/>
        </w:numPr>
        <w:jc w:val="both"/>
        <w:rPr>
          <w:rFonts w:ascii="Tahoma" w:hAnsi="Tahoma" w:cs="Tahoma"/>
          <w:b/>
        </w:rPr>
      </w:pPr>
      <w:r w:rsidRPr="00E453A7">
        <w:rPr>
          <w:rFonts w:ascii="Tahoma" w:hAnsi="Tahoma" w:cs="Tahoma"/>
          <w:b/>
        </w:rPr>
        <w:t xml:space="preserve">Predmet javnega naročila </w:t>
      </w:r>
    </w:p>
    <w:p w14:paraId="57F58EC6" w14:textId="77777777" w:rsidR="007C70A1" w:rsidRPr="0091347B" w:rsidRDefault="007C70A1" w:rsidP="00EE7D80">
      <w:pPr>
        <w:keepNext/>
        <w:keepLines/>
        <w:jc w:val="both"/>
        <w:rPr>
          <w:rFonts w:ascii="Tahoma" w:hAnsi="Tahoma" w:cs="Tahoma"/>
          <w:b/>
          <w:highlight w:val="yellow"/>
        </w:rPr>
      </w:pPr>
    </w:p>
    <w:p w14:paraId="027316FA" w14:textId="2C592437" w:rsidR="00C80B44" w:rsidRPr="00C80B44" w:rsidRDefault="00D00659" w:rsidP="00EE7D80">
      <w:pPr>
        <w:keepNext/>
        <w:keepLines/>
        <w:jc w:val="both"/>
        <w:rPr>
          <w:rFonts w:ascii="Tahoma" w:hAnsi="Tahoma" w:cs="Tahoma"/>
        </w:rPr>
      </w:pPr>
      <w:r w:rsidRPr="005C29CD">
        <w:rPr>
          <w:rFonts w:ascii="Tahoma" w:hAnsi="Tahoma" w:cs="Tahoma"/>
        </w:rPr>
        <w:t xml:space="preserve">Predmet javnega naročila je </w:t>
      </w:r>
      <w:r w:rsidR="00C93DDB">
        <w:rPr>
          <w:rFonts w:ascii="Tahoma" w:hAnsi="Tahoma" w:cs="Tahoma"/>
        </w:rPr>
        <w:t>odvoz/prevzem</w:t>
      </w:r>
      <w:r w:rsidR="00402939">
        <w:rPr>
          <w:rFonts w:ascii="Tahoma" w:hAnsi="Tahoma" w:cs="Tahoma"/>
        </w:rPr>
        <w:t xml:space="preserve"> gradbenega </w:t>
      </w:r>
      <w:r w:rsidR="005A6AED">
        <w:rPr>
          <w:rFonts w:ascii="Tahoma" w:hAnsi="Tahoma" w:cs="Tahoma"/>
        </w:rPr>
        <w:t>kompozita (pepel in žlindra)</w:t>
      </w:r>
      <w:r w:rsidR="002B78EB">
        <w:rPr>
          <w:rFonts w:ascii="Tahoma" w:hAnsi="Tahoma" w:cs="Tahoma"/>
        </w:rPr>
        <w:t xml:space="preserve"> v skladu</w:t>
      </w:r>
      <w:r w:rsidR="002B78EB" w:rsidRPr="00C80B44">
        <w:rPr>
          <w:rFonts w:ascii="Tahoma" w:hAnsi="Tahoma" w:cs="Tahoma"/>
        </w:rPr>
        <w:t xml:space="preserve"> </w:t>
      </w:r>
      <w:r w:rsidR="002B78EB">
        <w:rPr>
          <w:rFonts w:ascii="Tahoma" w:hAnsi="Tahoma" w:cs="Tahoma"/>
        </w:rPr>
        <w:t xml:space="preserve">z </w:t>
      </w:r>
      <w:r w:rsidR="002B78EB" w:rsidRPr="00C80B44">
        <w:rPr>
          <w:rFonts w:ascii="Tahoma" w:hAnsi="Tahoma" w:cs="Tahoma"/>
        </w:rPr>
        <w:t>zahteva</w:t>
      </w:r>
      <w:r w:rsidR="002B78EB">
        <w:rPr>
          <w:rFonts w:ascii="Tahoma" w:hAnsi="Tahoma" w:cs="Tahoma"/>
        </w:rPr>
        <w:t>mi</w:t>
      </w:r>
      <w:r w:rsidR="002B78EB" w:rsidRPr="00C80B44">
        <w:rPr>
          <w:rFonts w:ascii="Tahoma" w:hAnsi="Tahoma" w:cs="Tahoma"/>
        </w:rPr>
        <w:t xml:space="preserve"> </w:t>
      </w:r>
      <w:r w:rsidR="00C80B44" w:rsidRPr="00C80B44">
        <w:rPr>
          <w:rFonts w:ascii="Tahoma" w:hAnsi="Tahoma" w:cs="Tahoma"/>
        </w:rPr>
        <w:t>naročnika</w:t>
      </w:r>
      <w:r w:rsidR="00CE1367">
        <w:rPr>
          <w:rFonts w:ascii="Tahoma" w:hAnsi="Tahoma" w:cs="Tahoma"/>
        </w:rPr>
        <w:t>, ki</w:t>
      </w:r>
      <w:r w:rsidR="00D95350">
        <w:rPr>
          <w:rFonts w:ascii="Tahoma" w:hAnsi="Tahoma" w:cs="Tahoma"/>
        </w:rPr>
        <w:t xml:space="preserve"> </w:t>
      </w:r>
      <w:r w:rsidR="00CE1367">
        <w:rPr>
          <w:rFonts w:ascii="Tahoma" w:hAnsi="Tahoma" w:cs="Tahoma"/>
        </w:rPr>
        <w:t>so</w:t>
      </w:r>
      <w:r w:rsidR="00C80B44" w:rsidRPr="00C80B44">
        <w:rPr>
          <w:rFonts w:ascii="Tahoma" w:hAnsi="Tahoma" w:cs="Tahoma"/>
        </w:rPr>
        <w:t xml:space="preserve"> podrobno opisan</w:t>
      </w:r>
      <w:r w:rsidR="00CE1367">
        <w:rPr>
          <w:rFonts w:ascii="Tahoma" w:hAnsi="Tahoma" w:cs="Tahoma"/>
        </w:rPr>
        <w:t>e</w:t>
      </w:r>
      <w:r w:rsidR="00C80B44" w:rsidRPr="00C80B44">
        <w:rPr>
          <w:rFonts w:ascii="Tahoma" w:hAnsi="Tahoma" w:cs="Tahoma"/>
        </w:rPr>
        <w:t xml:space="preserve"> v</w:t>
      </w:r>
      <w:r w:rsidR="00265E2B">
        <w:rPr>
          <w:rFonts w:ascii="Tahoma" w:hAnsi="Tahoma" w:cs="Tahoma"/>
        </w:rPr>
        <w:t xml:space="preserve"> Poglavju 2</w:t>
      </w:r>
      <w:r w:rsidR="00C80B44" w:rsidRPr="00C80B44">
        <w:rPr>
          <w:rFonts w:ascii="Tahoma" w:hAnsi="Tahoma" w:cs="Tahoma"/>
        </w:rPr>
        <w:t xml:space="preserve"> </w:t>
      </w:r>
      <w:r w:rsidR="00265E2B">
        <w:rPr>
          <w:rFonts w:ascii="Tahoma" w:hAnsi="Tahoma" w:cs="Tahoma"/>
        </w:rPr>
        <w:t>Tehnična specifikacija te razpisne dokumentacije</w:t>
      </w:r>
      <w:r w:rsidR="00C80B44" w:rsidRPr="00C80B44">
        <w:rPr>
          <w:rFonts w:ascii="Tahoma" w:hAnsi="Tahoma" w:cs="Tahoma"/>
        </w:rPr>
        <w:t>.</w:t>
      </w:r>
      <w:r w:rsidR="00364E79">
        <w:rPr>
          <w:rFonts w:ascii="Tahoma" w:hAnsi="Tahoma" w:cs="Tahoma"/>
        </w:rPr>
        <w:t xml:space="preserve"> </w:t>
      </w:r>
    </w:p>
    <w:p w14:paraId="14452E85" w14:textId="77777777" w:rsidR="007C4E90" w:rsidRDefault="007C4E90" w:rsidP="00EE7D80">
      <w:pPr>
        <w:keepNext/>
        <w:keepLines/>
        <w:jc w:val="both"/>
        <w:rPr>
          <w:rFonts w:ascii="Tahoma" w:hAnsi="Tahoma" w:cs="Tahoma"/>
        </w:rPr>
      </w:pPr>
    </w:p>
    <w:p w14:paraId="3D16528D" w14:textId="78DE1A8E" w:rsidR="00402939" w:rsidRPr="003124D0" w:rsidRDefault="00402939" w:rsidP="00EE7D80">
      <w:pPr>
        <w:keepNext/>
        <w:keepLines/>
        <w:jc w:val="both"/>
        <w:rPr>
          <w:rFonts w:ascii="Tahoma" w:hAnsi="Tahoma" w:cs="Tahoma"/>
          <w:b/>
        </w:rPr>
      </w:pPr>
      <w:r w:rsidRPr="003124D0">
        <w:rPr>
          <w:rFonts w:ascii="Tahoma" w:hAnsi="Tahoma" w:cs="Tahoma"/>
          <w:color w:val="000000"/>
        </w:rPr>
        <w:t>Okvirni</w:t>
      </w:r>
      <w:r w:rsidRPr="003124D0">
        <w:rPr>
          <w:rFonts w:ascii="Tahoma" w:hAnsi="Tahoma"/>
          <w:color w:val="000000" w:themeColor="text1"/>
        </w:rPr>
        <w:t xml:space="preserve"> sporazum </w:t>
      </w:r>
      <w:r w:rsidRPr="003124D0">
        <w:rPr>
          <w:rFonts w:ascii="Tahoma" w:hAnsi="Tahoma" w:cs="Tahoma"/>
          <w:color w:val="000000"/>
        </w:rPr>
        <w:t xml:space="preserve">se sklepa </w:t>
      </w:r>
      <w:r w:rsidRPr="003124D0">
        <w:rPr>
          <w:rFonts w:ascii="Tahoma" w:hAnsi="Tahoma"/>
          <w:color w:val="000000" w:themeColor="text1"/>
        </w:rPr>
        <w:t xml:space="preserve">za obdobje </w:t>
      </w:r>
      <w:r w:rsidR="009B3501">
        <w:rPr>
          <w:rFonts w:ascii="Tahoma" w:hAnsi="Tahoma"/>
          <w:color w:val="000000" w:themeColor="text1"/>
        </w:rPr>
        <w:t>šestintrideset (</w:t>
      </w:r>
      <w:r w:rsidR="009B3501">
        <w:rPr>
          <w:rFonts w:ascii="Tahoma" w:hAnsi="Tahoma" w:cs="Tahoma"/>
          <w:color w:val="000000" w:themeColor="text1"/>
        </w:rPr>
        <w:t>36)</w:t>
      </w:r>
      <w:r w:rsidR="009B3501" w:rsidRPr="003124D0">
        <w:rPr>
          <w:rFonts w:ascii="Tahoma" w:hAnsi="Tahoma"/>
          <w:color w:val="000000" w:themeColor="text1"/>
        </w:rPr>
        <w:t xml:space="preserve"> </w:t>
      </w:r>
      <w:r w:rsidRPr="003124D0">
        <w:rPr>
          <w:rFonts w:ascii="Tahoma" w:hAnsi="Tahoma"/>
          <w:color w:val="000000" w:themeColor="text1"/>
        </w:rPr>
        <w:t xml:space="preserve">mesecev od </w:t>
      </w:r>
      <w:r w:rsidR="009B3501">
        <w:rPr>
          <w:rFonts w:ascii="Tahoma" w:hAnsi="Tahoma"/>
          <w:color w:val="000000" w:themeColor="text1"/>
        </w:rPr>
        <w:t>1. 2. 2022</w:t>
      </w:r>
      <w:r w:rsidRPr="003124D0">
        <w:rPr>
          <w:rFonts w:ascii="Tahoma" w:hAnsi="Tahoma"/>
          <w:color w:val="000000" w:themeColor="text1"/>
        </w:rPr>
        <w:t xml:space="preserve"> oziroma do izčrpanja vrednosti okvirnega sporazuma, kar nastopi prej.</w:t>
      </w:r>
      <w:r w:rsidRPr="003124D0">
        <w:rPr>
          <w:rFonts w:ascii="Tahoma" w:hAnsi="Tahoma" w:cs="Tahoma"/>
        </w:rPr>
        <w:t xml:space="preserve"> </w:t>
      </w:r>
    </w:p>
    <w:p w14:paraId="1C69B87A" w14:textId="77777777" w:rsidR="00402939" w:rsidRDefault="00402939" w:rsidP="00EE7D80">
      <w:pPr>
        <w:keepNext/>
        <w:keepLines/>
        <w:jc w:val="both"/>
        <w:rPr>
          <w:rFonts w:ascii="Tahoma" w:hAnsi="Tahoma" w:cs="Tahoma"/>
        </w:rPr>
      </w:pPr>
    </w:p>
    <w:p w14:paraId="1ED6DE37" w14:textId="4389CE55" w:rsidR="00402939" w:rsidRDefault="00402939" w:rsidP="00EE7D80">
      <w:pPr>
        <w:keepNext/>
        <w:keepLines/>
        <w:jc w:val="both"/>
        <w:rPr>
          <w:rFonts w:ascii="Tahoma" w:hAnsi="Tahoma" w:cs="Tahoma"/>
        </w:rPr>
      </w:pPr>
      <w:r w:rsidRPr="00C8579C">
        <w:rPr>
          <w:rFonts w:ascii="Tahoma" w:hAnsi="Tahoma" w:cs="Tahoma"/>
        </w:rPr>
        <w:t xml:space="preserve">Okvirna skupna količina, ki je predmet tega javnega naročila, znaša </w:t>
      </w:r>
      <w:r w:rsidR="009B3501">
        <w:rPr>
          <w:rFonts w:ascii="Tahoma" w:hAnsi="Tahoma" w:cs="Tahoma"/>
        </w:rPr>
        <w:t>2</w:t>
      </w:r>
      <w:r w:rsidR="00D95350">
        <w:rPr>
          <w:rFonts w:ascii="Tahoma" w:hAnsi="Tahoma" w:cs="Tahoma"/>
        </w:rPr>
        <w:t>0</w:t>
      </w:r>
      <w:r w:rsidR="009B3501">
        <w:rPr>
          <w:rFonts w:ascii="Tahoma" w:hAnsi="Tahoma" w:cs="Tahoma"/>
        </w:rPr>
        <w:t>.000 ton pepela in žlindre</w:t>
      </w:r>
      <w:r w:rsidR="009B3501" w:rsidRPr="00C8579C">
        <w:rPr>
          <w:rFonts w:ascii="Tahoma" w:hAnsi="Tahoma" w:cs="Tahoma"/>
        </w:rPr>
        <w:t xml:space="preserve">. </w:t>
      </w:r>
      <w:r w:rsidRPr="00C8579C">
        <w:rPr>
          <w:rFonts w:ascii="Tahoma" w:hAnsi="Tahoma" w:cs="Tahoma"/>
        </w:rPr>
        <w:t>Navedene količine so okvirne in niso obvezujoče za naročnika</w:t>
      </w:r>
      <w:r>
        <w:rPr>
          <w:rFonts w:ascii="Tahoma" w:hAnsi="Tahoma" w:cs="Tahoma"/>
        </w:rPr>
        <w:t>.</w:t>
      </w:r>
    </w:p>
    <w:p w14:paraId="341798CE" w14:textId="77777777" w:rsidR="006346C1" w:rsidRPr="00CE1BAD" w:rsidRDefault="006346C1" w:rsidP="00EE7D80">
      <w:pPr>
        <w:keepNext/>
        <w:keepLines/>
        <w:jc w:val="both"/>
        <w:rPr>
          <w:rFonts w:ascii="Tahoma" w:hAnsi="Tahoma" w:cs="Tahoma"/>
          <w:b/>
        </w:rPr>
      </w:pPr>
    </w:p>
    <w:p w14:paraId="084DF2DA" w14:textId="77777777" w:rsidR="007C70A1" w:rsidRPr="00542462" w:rsidRDefault="007C70A1" w:rsidP="00EE7D80">
      <w:pPr>
        <w:keepNext/>
        <w:keepLines/>
        <w:numPr>
          <w:ilvl w:val="1"/>
          <w:numId w:val="2"/>
        </w:numPr>
        <w:jc w:val="both"/>
        <w:rPr>
          <w:rFonts w:ascii="Tahoma" w:hAnsi="Tahoma" w:cs="Tahoma"/>
          <w:b/>
        </w:rPr>
      </w:pPr>
      <w:r w:rsidRPr="00542462">
        <w:rPr>
          <w:rFonts w:ascii="Tahoma" w:hAnsi="Tahoma" w:cs="Tahoma"/>
          <w:b/>
        </w:rPr>
        <w:t>Podatki o naročniku</w:t>
      </w:r>
    </w:p>
    <w:p w14:paraId="316A4AC5" w14:textId="77777777" w:rsidR="007C70A1" w:rsidRPr="00CE1BAD" w:rsidRDefault="007C70A1" w:rsidP="00EE7D80">
      <w:pPr>
        <w:keepNext/>
        <w:keepLines/>
        <w:jc w:val="both"/>
        <w:rPr>
          <w:rFonts w:ascii="Tahoma" w:hAnsi="Tahoma" w:cs="Tahoma"/>
        </w:rPr>
      </w:pPr>
    </w:p>
    <w:p w14:paraId="55C33C89" w14:textId="102A3077" w:rsidR="00C80B44" w:rsidRDefault="00C80B44" w:rsidP="00EE7D80">
      <w:pPr>
        <w:keepNext/>
        <w:keepLines/>
        <w:ind w:right="-2"/>
        <w:jc w:val="both"/>
        <w:rPr>
          <w:rFonts w:ascii="Tahoma" w:hAnsi="Tahoma" w:cs="Tahoma"/>
        </w:rPr>
      </w:pPr>
      <w:r w:rsidRPr="00F76312">
        <w:rPr>
          <w:rFonts w:ascii="Tahoma" w:hAnsi="Tahoma" w:cs="Tahoma"/>
        </w:rPr>
        <w:t xml:space="preserve">Naročnik javnega naročila je </w:t>
      </w:r>
      <w:r>
        <w:rPr>
          <w:rFonts w:ascii="Tahoma" w:hAnsi="Tahoma" w:cs="Tahoma"/>
        </w:rPr>
        <w:t>JAVNO PODJETJE ENERGETIK</w:t>
      </w:r>
      <w:r w:rsidRPr="00F76312">
        <w:rPr>
          <w:rFonts w:ascii="Tahoma" w:hAnsi="Tahoma" w:cs="Tahoma"/>
        </w:rPr>
        <w:t xml:space="preserve">A LJUBLJANA d.o.o., </w:t>
      </w:r>
      <w:r>
        <w:rPr>
          <w:rFonts w:ascii="Tahoma" w:hAnsi="Tahoma" w:cs="Tahoma"/>
        </w:rPr>
        <w:t>Verovškova</w:t>
      </w:r>
      <w:r w:rsidRPr="00F76312">
        <w:rPr>
          <w:rFonts w:ascii="Tahoma" w:hAnsi="Tahoma" w:cs="Tahoma"/>
        </w:rPr>
        <w:t xml:space="preserve"> </w:t>
      </w:r>
      <w:r>
        <w:rPr>
          <w:rFonts w:ascii="Tahoma" w:hAnsi="Tahoma" w:cs="Tahoma"/>
        </w:rPr>
        <w:t>ulica 62</w:t>
      </w:r>
      <w:r w:rsidRPr="00F76312">
        <w:rPr>
          <w:rFonts w:ascii="Tahoma" w:hAnsi="Tahoma" w:cs="Tahoma"/>
        </w:rPr>
        <w:t>, 1000 Ljubljana</w:t>
      </w:r>
      <w:r w:rsidR="00C93DDB">
        <w:rPr>
          <w:rFonts w:ascii="Tahoma" w:hAnsi="Tahoma" w:cs="Tahoma"/>
        </w:rPr>
        <w:t xml:space="preserve"> </w:t>
      </w:r>
      <w:r w:rsidRPr="00F76312">
        <w:rPr>
          <w:rFonts w:ascii="Tahoma" w:hAnsi="Tahoma" w:cs="Tahoma"/>
        </w:rPr>
        <w:t xml:space="preserve">je na podlagi pooblastila </w:t>
      </w:r>
      <w:r w:rsidRPr="00F76312">
        <w:rPr>
          <w:rFonts w:ascii="Tahoma" w:hAnsi="Tahoma" w:cs="Tahoma"/>
          <w:bCs/>
        </w:rPr>
        <w:t>št.</w:t>
      </w:r>
      <w:r w:rsidRPr="00952A0B">
        <w:rPr>
          <w:rFonts w:ascii="Tahoma" w:hAnsi="Tahoma" w:cs="Tahoma"/>
          <w:bCs/>
        </w:rPr>
        <w:t xml:space="preserve"> </w:t>
      </w:r>
      <w:r w:rsidR="00402939">
        <w:rPr>
          <w:rFonts w:ascii="Tahoma" w:hAnsi="Tahoma" w:cs="Tahoma"/>
          <w:noProof/>
        </w:rPr>
        <w:t>JPE-SAL-38/21</w:t>
      </w:r>
      <w:r>
        <w:rPr>
          <w:rFonts w:ascii="Tahoma" w:hAnsi="Tahoma" w:cs="Tahoma"/>
          <w:noProof/>
        </w:rPr>
        <w:t xml:space="preserve"> </w:t>
      </w:r>
      <w:r w:rsidRPr="00F76312">
        <w:rPr>
          <w:rFonts w:ascii="Tahoma" w:hAnsi="Tahoma" w:cs="Tahoma"/>
        </w:rPr>
        <w:t>prenesel izvedbo postopk</w:t>
      </w:r>
      <w:r>
        <w:rPr>
          <w:rFonts w:ascii="Tahoma" w:hAnsi="Tahoma" w:cs="Tahoma"/>
        </w:rPr>
        <w:t>a</w:t>
      </w:r>
      <w:r w:rsidRPr="00F76312">
        <w:rPr>
          <w:rFonts w:ascii="Tahoma" w:hAnsi="Tahoma" w:cs="Tahoma"/>
        </w:rPr>
        <w:t xml:space="preserve"> oddaje javnega naročila za »</w:t>
      </w:r>
      <w:r w:rsidR="00C93DDB">
        <w:rPr>
          <w:rFonts w:ascii="Tahoma" w:hAnsi="Tahoma" w:cs="Tahoma"/>
        </w:rPr>
        <w:t>Odvoz/prevzem</w:t>
      </w:r>
      <w:r w:rsidR="00402939">
        <w:rPr>
          <w:rFonts w:ascii="Tahoma" w:hAnsi="Tahoma" w:cs="Tahoma"/>
        </w:rPr>
        <w:t xml:space="preserve"> gradbenega </w:t>
      </w:r>
      <w:r w:rsidR="005A6AED">
        <w:rPr>
          <w:rFonts w:ascii="Tahoma" w:hAnsi="Tahoma" w:cs="Tahoma"/>
        </w:rPr>
        <w:t>kompozita (pepel in žlindra)</w:t>
      </w:r>
      <w:r w:rsidRPr="00F76312">
        <w:rPr>
          <w:rFonts w:ascii="Tahoma" w:hAnsi="Tahoma" w:cs="Tahoma"/>
          <w:color w:val="000000"/>
        </w:rPr>
        <w:t xml:space="preserve">« </w:t>
      </w:r>
      <w:r w:rsidRPr="00F76312">
        <w:rPr>
          <w:rFonts w:ascii="Tahoma" w:hAnsi="Tahoma" w:cs="Tahoma"/>
        </w:rPr>
        <w:t>na JAVNI HOLDING Ljubljana, d.o.o., Verovškova ulica 70, 1000 Ljubljana</w:t>
      </w:r>
      <w:r w:rsidRPr="005B6063">
        <w:rPr>
          <w:rFonts w:ascii="Tahoma" w:hAnsi="Tahoma" w:cs="Tahoma"/>
        </w:rPr>
        <w:t xml:space="preserve">. </w:t>
      </w:r>
    </w:p>
    <w:p w14:paraId="3DF62CDC" w14:textId="77777777" w:rsidR="007C70A1" w:rsidRPr="00CE1BAD" w:rsidRDefault="007C70A1" w:rsidP="00EE7D80">
      <w:pPr>
        <w:keepNext/>
        <w:keepLines/>
        <w:ind w:left="708"/>
        <w:jc w:val="both"/>
        <w:rPr>
          <w:rFonts w:ascii="Tahoma" w:hAnsi="Tahoma" w:cs="Tahoma"/>
          <w:b/>
        </w:rPr>
      </w:pPr>
    </w:p>
    <w:p w14:paraId="2823CCA4" w14:textId="77777777" w:rsidR="007C70A1" w:rsidRPr="00542462" w:rsidRDefault="007C70A1" w:rsidP="00EE7D80">
      <w:pPr>
        <w:keepNext/>
        <w:keepLines/>
        <w:numPr>
          <w:ilvl w:val="1"/>
          <w:numId w:val="2"/>
        </w:numPr>
        <w:jc w:val="both"/>
        <w:rPr>
          <w:rFonts w:ascii="Tahoma" w:hAnsi="Tahoma" w:cs="Tahoma"/>
          <w:b/>
        </w:rPr>
      </w:pPr>
      <w:bookmarkStart w:id="2" w:name="_Toc116720497"/>
      <w:bookmarkStart w:id="3" w:name="_Toc116720561"/>
      <w:bookmarkStart w:id="4" w:name="_Toc116783470"/>
      <w:bookmarkStart w:id="5" w:name="_Toc116792904"/>
      <w:bookmarkStart w:id="6" w:name="_Toc136417476"/>
      <w:r w:rsidRPr="00542462">
        <w:rPr>
          <w:rFonts w:ascii="Tahoma" w:hAnsi="Tahoma" w:cs="Tahoma"/>
          <w:b/>
        </w:rPr>
        <w:t>Pravna podlaga</w:t>
      </w:r>
      <w:r w:rsidR="00402939">
        <w:rPr>
          <w:rFonts w:ascii="Tahoma" w:hAnsi="Tahoma" w:cs="Tahoma"/>
          <w:b/>
        </w:rPr>
        <w:t xml:space="preserve"> in opredelitev postopka</w:t>
      </w:r>
    </w:p>
    <w:p w14:paraId="006E6575" w14:textId="77777777" w:rsidR="007C70A1" w:rsidRDefault="007C70A1" w:rsidP="00EE7D80">
      <w:pPr>
        <w:keepNext/>
        <w:keepLines/>
        <w:jc w:val="both"/>
      </w:pPr>
    </w:p>
    <w:p w14:paraId="2636DD9F" w14:textId="77777777" w:rsidR="00C80B44" w:rsidRPr="00C80B44" w:rsidRDefault="00C80B44" w:rsidP="00EE7D80">
      <w:pPr>
        <w:pStyle w:val="BESEDILO"/>
        <w:keepNext/>
        <w:widowControl/>
        <w:rPr>
          <w:rFonts w:ascii="Tahoma" w:hAnsi="Tahoma" w:cs="Tahoma"/>
          <w:kern w:val="0"/>
          <w:szCs w:val="22"/>
          <w:lang w:val="x-none" w:eastAsia="x-none"/>
        </w:rPr>
      </w:pPr>
      <w:r w:rsidRPr="00C80B44">
        <w:rPr>
          <w:rFonts w:ascii="Tahoma" w:hAnsi="Tahoma" w:cs="Tahoma"/>
          <w:kern w:val="0"/>
          <w:szCs w:val="22"/>
          <w:lang w:val="x-none" w:eastAsia="x-none"/>
        </w:rPr>
        <w:t>Javno naročilo se izvaja skladno z določbami:</w:t>
      </w:r>
    </w:p>
    <w:p w14:paraId="21E0E55F" w14:textId="77777777" w:rsidR="005C0DF2" w:rsidRPr="005C0DF2" w:rsidRDefault="005C0DF2" w:rsidP="00EE7D80">
      <w:pPr>
        <w:keepNext/>
        <w:keepLines/>
        <w:numPr>
          <w:ilvl w:val="0"/>
          <w:numId w:val="4"/>
        </w:numPr>
        <w:ind w:left="284" w:hanging="284"/>
        <w:jc w:val="both"/>
        <w:rPr>
          <w:rFonts w:ascii="Tahoma" w:hAnsi="Tahoma" w:cs="Tahoma"/>
          <w:szCs w:val="22"/>
          <w:lang w:eastAsia="x-none"/>
        </w:rPr>
      </w:pPr>
      <w:r w:rsidRPr="005C0DF2">
        <w:rPr>
          <w:rFonts w:ascii="Tahoma" w:hAnsi="Tahoma" w:cs="Tahoma"/>
          <w:szCs w:val="22"/>
          <w:lang w:eastAsia="x-none"/>
        </w:rPr>
        <w:t xml:space="preserve">Zakona o javnem naročanju (Ur. l. RS, št. 91/15 </w:t>
      </w:r>
      <w:r w:rsidR="002D020E">
        <w:rPr>
          <w:rFonts w:ascii="Tahoma" w:hAnsi="Tahoma" w:cs="Tahoma"/>
          <w:szCs w:val="22"/>
          <w:lang w:eastAsia="x-none"/>
        </w:rPr>
        <w:t>s spremembami</w:t>
      </w:r>
      <w:r w:rsidRPr="005C0DF2">
        <w:rPr>
          <w:rFonts w:ascii="Tahoma" w:hAnsi="Tahoma" w:cs="Tahoma"/>
          <w:szCs w:val="22"/>
          <w:lang w:eastAsia="x-none"/>
        </w:rPr>
        <w:t>; v nadaljevanju: ZJN-3),</w:t>
      </w:r>
    </w:p>
    <w:p w14:paraId="4BCC2CDD" w14:textId="77777777" w:rsidR="005C0DF2" w:rsidRPr="005C0DF2" w:rsidRDefault="005C0DF2" w:rsidP="00EE7D80">
      <w:pPr>
        <w:keepNext/>
        <w:keepLines/>
        <w:numPr>
          <w:ilvl w:val="0"/>
          <w:numId w:val="4"/>
        </w:numPr>
        <w:ind w:left="284" w:hanging="284"/>
        <w:jc w:val="both"/>
        <w:rPr>
          <w:rFonts w:ascii="Tahoma" w:hAnsi="Tahoma" w:cs="Tahoma"/>
          <w:szCs w:val="22"/>
          <w:lang w:eastAsia="x-none"/>
        </w:rPr>
      </w:pPr>
      <w:r w:rsidRPr="005C0DF2">
        <w:rPr>
          <w:rFonts w:ascii="Tahoma" w:hAnsi="Tahoma" w:cs="Tahoma"/>
          <w:szCs w:val="22"/>
          <w:lang w:eastAsia="x-none"/>
        </w:rPr>
        <w:t>Obligacijskega zakonika (Ur</w:t>
      </w:r>
      <w:r w:rsidR="00BD7402">
        <w:rPr>
          <w:rFonts w:ascii="Tahoma" w:hAnsi="Tahoma" w:cs="Tahoma"/>
          <w:szCs w:val="22"/>
          <w:lang w:eastAsia="x-none"/>
        </w:rPr>
        <w:t>.</w:t>
      </w:r>
      <w:r w:rsidRPr="005C0DF2">
        <w:rPr>
          <w:rFonts w:ascii="Tahoma" w:hAnsi="Tahoma" w:cs="Tahoma"/>
          <w:szCs w:val="22"/>
          <w:lang w:eastAsia="x-none"/>
        </w:rPr>
        <w:t xml:space="preserve"> l</w:t>
      </w:r>
      <w:r w:rsidR="00BD7402">
        <w:rPr>
          <w:rFonts w:ascii="Tahoma" w:hAnsi="Tahoma" w:cs="Tahoma"/>
          <w:szCs w:val="22"/>
          <w:lang w:eastAsia="x-none"/>
        </w:rPr>
        <w:t xml:space="preserve">. </w:t>
      </w:r>
      <w:r w:rsidRPr="005C0DF2">
        <w:rPr>
          <w:rFonts w:ascii="Tahoma" w:hAnsi="Tahoma" w:cs="Tahoma"/>
          <w:szCs w:val="22"/>
          <w:lang w:eastAsia="x-none"/>
        </w:rPr>
        <w:t xml:space="preserve">RS, št. 97/07 – uradno prečiščeno besedilo, 64/16 – </w:t>
      </w:r>
      <w:proofErr w:type="spellStart"/>
      <w:r w:rsidRPr="005C0DF2">
        <w:rPr>
          <w:rFonts w:ascii="Tahoma" w:hAnsi="Tahoma" w:cs="Tahoma"/>
          <w:szCs w:val="22"/>
          <w:lang w:eastAsia="x-none"/>
        </w:rPr>
        <w:t>odl</w:t>
      </w:r>
      <w:proofErr w:type="spellEnd"/>
      <w:r w:rsidRPr="005C0DF2">
        <w:rPr>
          <w:rFonts w:ascii="Tahoma" w:hAnsi="Tahoma" w:cs="Tahoma"/>
          <w:szCs w:val="22"/>
          <w:lang w:eastAsia="x-none"/>
        </w:rPr>
        <w:t>. US in 20/18 – OROZ631, v nadaljevanju: Obligacijski zakonik),</w:t>
      </w:r>
    </w:p>
    <w:p w14:paraId="72E1F715" w14:textId="77777777" w:rsidR="005C0DF2" w:rsidRDefault="005C0DF2" w:rsidP="00EE7D80">
      <w:pPr>
        <w:keepNext/>
        <w:keepLines/>
        <w:numPr>
          <w:ilvl w:val="0"/>
          <w:numId w:val="4"/>
        </w:numPr>
        <w:ind w:left="284" w:hanging="284"/>
        <w:jc w:val="both"/>
        <w:rPr>
          <w:rFonts w:ascii="Tahoma" w:hAnsi="Tahoma" w:cs="Tahoma"/>
          <w:szCs w:val="22"/>
          <w:lang w:eastAsia="x-none"/>
        </w:rPr>
      </w:pPr>
      <w:r w:rsidRPr="005C0DF2">
        <w:rPr>
          <w:rFonts w:ascii="Tahoma" w:hAnsi="Tahoma" w:cs="Tahoma"/>
          <w:szCs w:val="22"/>
          <w:lang w:eastAsia="x-none"/>
        </w:rPr>
        <w:t>Zakona o pravnem varstvu v postopkih javnega naročanja (Ur. l. RS, št. 43/11, 60/11-ZTP-D, 63/13, 90/14 in 60/17; v nadaljevanju: ZPVPJN),</w:t>
      </w:r>
    </w:p>
    <w:p w14:paraId="61D0CC39" w14:textId="74F07DDE" w:rsidR="00D41F12" w:rsidRPr="00C93DDB" w:rsidRDefault="00D41F12" w:rsidP="00EE7D80">
      <w:pPr>
        <w:keepNext/>
        <w:keepLines/>
        <w:numPr>
          <w:ilvl w:val="0"/>
          <w:numId w:val="4"/>
        </w:numPr>
        <w:ind w:left="284" w:hanging="284"/>
        <w:jc w:val="both"/>
        <w:rPr>
          <w:rFonts w:ascii="Tahoma" w:hAnsi="Tahoma" w:cs="Tahoma"/>
          <w:szCs w:val="22"/>
          <w:lang w:eastAsia="x-none"/>
        </w:rPr>
      </w:pPr>
      <w:r w:rsidRPr="00C93DDB">
        <w:rPr>
          <w:rFonts w:ascii="Tahoma" w:hAnsi="Tahoma" w:cs="Tahoma"/>
          <w:szCs w:val="22"/>
          <w:lang w:eastAsia="x-none"/>
        </w:rPr>
        <w:t>Zakon</w:t>
      </w:r>
      <w:r w:rsidR="00BC3803">
        <w:rPr>
          <w:rFonts w:ascii="Tahoma" w:hAnsi="Tahoma" w:cs="Tahoma"/>
          <w:szCs w:val="22"/>
          <w:lang w:eastAsia="x-none"/>
        </w:rPr>
        <w:t>a</w:t>
      </w:r>
      <w:r w:rsidRPr="00C93DDB">
        <w:rPr>
          <w:rFonts w:ascii="Tahoma" w:hAnsi="Tahoma" w:cs="Tahoma"/>
          <w:szCs w:val="22"/>
          <w:lang w:eastAsia="x-none"/>
        </w:rPr>
        <w:t xml:space="preserve"> o varstvu okolja (Ur. </w:t>
      </w:r>
      <w:r w:rsidR="00BD7402" w:rsidRPr="00C93DDB">
        <w:rPr>
          <w:rFonts w:ascii="Tahoma" w:hAnsi="Tahoma" w:cs="Tahoma"/>
          <w:szCs w:val="22"/>
          <w:lang w:eastAsia="x-none"/>
        </w:rPr>
        <w:t>l</w:t>
      </w:r>
      <w:r w:rsidRPr="00C93DDB">
        <w:rPr>
          <w:rFonts w:ascii="Tahoma" w:hAnsi="Tahoma" w:cs="Tahoma"/>
          <w:szCs w:val="22"/>
          <w:lang w:eastAsia="x-none"/>
        </w:rPr>
        <w:t>. RS, št. </w:t>
      </w:r>
      <w:r w:rsidR="00BD7402" w:rsidRPr="00C93DDB">
        <w:rPr>
          <w:rFonts w:ascii="Tahoma" w:hAnsi="Tahoma" w:cs="Tahoma"/>
          <w:bCs/>
        </w:rPr>
        <w:t xml:space="preserve">39/06 – uradno prečiščeno besedilo, 49/06 – ZMetD, 66/06 – </w:t>
      </w:r>
      <w:proofErr w:type="spellStart"/>
      <w:r w:rsidR="00BD7402" w:rsidRPr="00C93DDB">
        <w:rPr>
          <w:rFonts w:ascii="Tahoma" w:hAnsi="Tahoma" w:cs="Tahoma"/>
          <w:bCs/>
        </w:rPr>
        <w:t>odl</w:t>
      </w:r>
      <w:proofErr w:type="spellEnd"/>
      <w:r w:rsidR="00BD7402" w:rsidRPr="00C93DDB">
        <w:rPr>
          <w:rFonts w:ascii="Tahoma" w:hAnsi="Tahoma" w:cs="Tahoma"/>
          <w:bCs/>
        </w:rPr>
        <w:t xml:space="preserve">. US, 33/07 – ZPNačrt, 57/08 – ZFO-1A, 70/08, 108/09, 108/09 – ZPNačrt-A, 48/12, 57/12, 92/13, 56/15, 102/15, 30/16, 61/17 – GZ, 21/18 – </w:t>
      </w:r>
      <w:proofErr w:type="spellStart"/>
      <w:r w:rsidR="00BD7402" w:rsidRPr="00C93DDB">
        <w:rPr>
          <w:rFonts w:ascii="Tahoma" w:hAnsi="Tahoma" w:cs="Tahoma"/>
          <w:bCs/>
        </w:rPr>
        <w:t>ZNOrg</w:t>
      </w:r>
      <w:proofErr w:type="spellEnd"/>
      <w:r w:rsidR="00BD7402" w:rsidRPr="00C93DDB">
        <w:rPr>
          <w:rFonts w:ascii="Tahoma" w:hAnsi="Tahoma" w:cs="Tahoma"/>
          <w:bCs/>
        </w:rPr>
        <w:t xml:space="preserve"> in 84/18 – ZIURKOE</w:t>
      </w:r>
      <w:r w:rsidR="00BC3803">
        <w:rPr>
          <w:rFonts w:ascii="Tahoma" w:hAnsi="Tahoma" w:cs="Tahoma"/>
          <w:bCs/>
        </w:rPr>
        <w:t xml:space="preserve"> in 158/20</w:t>
      </w:r>
      <w:r w:rsidR="00BD7402" w:rsidRPr="00C93DDB">
        <w:rPr>
          <w:rFonts w:ascii="Tahoma" w:hAnsi="Tahoma" w:cs="Tahoma"/>
          <w:bCs/>
        </w:rPr>
        <w:t xml:space="preserve">; </w:t>
      </w:r>
      <w:r w:rsidR="00BD7402" w:rsidRPr="00C93DDB">
        <w:rPr>
          <w:rFonts w:ascii="Tahoma" w:hAnsi="Tahoma" w:cs="Tahoma"/>
          <w:szCs w:val="22"/>
          <w:lang w:eastAsia="x-none"/>
        </w:rPr>
        <w:t>v nadaljevanju: ZVO-1</w:t>
      </w:r>
      <w:r w:rsidRPr="00C93DDB">
        <w:rPr>
          <w:rFonts w:ascii="Tahoma" w:hAnsi="Tahoma" w:cs="Tahoma"/>
          <w:szCs w:val="22"/>
          <w:lang w:eastAsia="x-none"/>
        </w:rPr>
        <w:t>)</w:t>
      </w:r>
      <w:r w:rsidR="00C2482E" w:rsidRPr="00C93DDB">
        <w:rPr>
          <w:rFonts w:ascii="Tahoma" w:hAnsi="Tahoma" w:cs="Tahoma"/>
          <w:szCs w:val="22"/>
          <w:lang w:eastAsia="x-none"/>
        </w:rPr>
        <w:t>,</w:t>
      </w:r>
    </w:p>
    <w:p w14:paraId="2237A09E" w14:textId="37A68369" w:rsidR="00315864" w:rsidRPr="00C93DDB" w:rsidRDefault="00315864" w:rsidP="00EE7D80">
      <w:pPr>
        <w:keepNext/>
        <w:keepLines/>
        <w:numPr>
          <w:ilvl w:val="0"/>
          <w:numId w:val="4"/>
        </w:numPr>
        <w:ind w:left="284" w:hanging="284"/>
        <w:jc w:val="both"/>
        <w:rPr>
          <w:rFonts w:ascii="Tahoma" w:hAnsi="Tahoma" w:cs="Tahoma"/>
          <w:szCs w:val="22"/>
          <w:lang w:eastAsia="x-none"/>
        </w:rPr>
      </w:pPr>
      <w:r w:rsidRPr="00C93DDB">
        <w:rPr>
          <w:rFonts w:ascii="Tahoma" w:hAnsi="Tahoma" w:cs="Tahoma"/>
          <w:szCs w:val="22"/>
          <w:lang w:eastAsia="x-none"/>
        </w:rPr>
        <w:t>Uredb</w:t>
      </w:r>
      <w:r w:rsidR="00D41F12" w:rsidRPr="00C93DDB">
        <w:rPr>
          <w:rFonts w:ascii="Tahoma" w:hAnsi="Tahoma" w:cs="Tahoma"/>
          <w:szCs w:val="22"/>
          <w:lang w:eastAsia="x-none"/>
        </w:rPr>
        <w:t>e</w:t>
      </w:r>
      <w:r w:rsidRPr="00C93DDB">
        <w:rPr>
          <w:rFonts w:ascii="Tahoma" w:hAnsi="Tahoma" w:cs="Tahoma"/>
          <w:szCs w:val="22"/>
          <w:lang w:eastAsia="x-none"/>
        </w:rPr>
        <w:t xml:space="preserve"> o odpadkih (Ur</w:t>
      </w:r>
      <w:r w:rsidR="00BD7402" w:rsidRPr="00C93DDB">
        <w:rPr>
          <w:rFonts w:ascii="Tahoma" w:hAnsi="Tahoma" w:cs="Tahoma"/>
          <w:szCs w:val="22"/>
          <w:lang w:eastAsia="x-none"/>
        </w:rPr>
        <w:t>.</w:t>
      </w:r>
      <w:r w:rsidRPr="00C93DDB">
        <w:rPr>
          <w:rFonts w:ascii="Tahoma" w:hAnsi="Tahoma" w:cs="Tahoma"/>
          <w:szCs w:val="22"/>
          <w:lang w:eastAsia="x-none"/>
        </w:rPr>
        <w:t xml:space="preserve"> l</w:t>
      </w:r>
      <w:r w:rsidR="00BD7402" w:rsidRPr="00C93DDB">
        <w:rPr>
          <w:rFonts w:ascii="Tahoma" w:hAnsi="Tahoma" w:cs="Tahoma"/>
          <w:szCs w:val="22"/>
          <w:lang w:eastAsia="x-none"/>
        </w:rPr>
        <w:t>.</w:t>
      </w:r>
      <w:r w:rsidRPr="00C93DDB">
        <w:rPr>
          <w:rFonts w:ascii="Tahoma" w:hAnsi="Tahoma" w:cs="Tahoma"/>
          <w:szCs w:val="22"/>
          <w:lang w:eastAsia="x-none"/>
        </w:rPr>
        <w:t xml:space="preserve"> RS, št. 37/15</w:t>
      </w:r>
      <w:r w:rsidR="006E2EAA" w:rsidRPr="00C93DDB">
        <w:rPr>
          <w:rFonts w:ascii="Tahoma" w:hAnsi="Tahoma" w:cs="Tahoma"/>
          <w:szCs w:val="22"/>
          <w:lang w:eastAsia="x-none"/>
        </w:rPr>
        <w:t xml:space="preserve">, </w:t>
      </w:r>
      <w:r w:rsidRPr="00C93DDB">
        <w:rPr>
          <w:rFonts w:ascii="Tahoma" w:hAnsi="Tahoma" w:cs="Tahoma"/>
          <w:szCs w:val="22"/>
          <w:lang w:eastAsia="x-none"/>
        </w:rPr>
        <w:t>69/15</w:t>
      </w:r>
      <w:r w:rsidR="006E2EAA" w:rsidRPr="00C93DDB">
        <w:rPr>
          <w:rFonts w:ascii="Tahoma" w:hAnsi="Tahoma" w:cs="Tahoma"/>
          <w:szCs w:val="22"/>
          <w:lang w:eastAsia="x-none"/>
        </w:rPr>
        <w:t xml:space="preserve"> in 129/20</w:t>
      </w:r>
      <w:r w:rsidRPr="00C93DDB">
        <w:rPr>
          <w:rFonts w:ascii="Tahoma" w:hAnsi="Tahoma" w:cs="Tahoma"/>
          <w:szCs w:val="22"/>
          <w:lang w:eastAsia="x-none"/>
        </w:rPr>
        <w:t>; v nadaljevanju: Uredba o odpadkih),</w:t>
      </w:r>
    </w:p>
    <w:p w14:paraId="4B19952E" w14:textId="1AAF6822" w:rsidR="000157EF" w:rsidRPr="00C93DDB" w:rsidRDefault="00BC3803" w:rsidP="00EE7D80">
      <w:pPr>
        <w:keepNext/>
        <w:keepLines/>
        <w:numPr>
          <w:ilvl w:val="0"/>
          <w:numId w:val="4"/>
        </w:numPr>
        <w:ind w:left="284" w:hanging="284"/>
        <w:jc w:val="both"/>
        <w:rPr>
          <w:rFonts w:ascii="Tahoma" w:hAnsi="Tahoma" w:cs="Tahoma"/>
          <w:szCs w:val="22"/>
          <w:lang w:eastAsia="x-none"/>
        </w:rPr>
      </w:pPr>
      <w:r w:rsidRPr="00C93DDB">
        <w:rPr>
          <w:rFonts w:ascii="Tahoma" w:hAnsi="Tahoma" w:cs="Tahoma"/>
          <w:szCs w:val="22"/>
          <w:lang w:eastAsia="x-none"/>
        </w:rPr>
        <w:t>Uredb</w:t>
      </w:r>
      <w:r>
        <w:rPr>
          <w:rFonts w:ascii="Tahoma" w:hAnsi="Tahoma" w:cs="Tahoma"/>
          <w:szCs w:val="22"/>
          <w:lang w:eastAsia="x-none"/>
        </w:rPr>
        <w:t>e</w:t>
      </w:r>
      <w:r w:rsidRPr="00C93DDB">
        <w:rPr>
          <w:rFonts w:ascii="Tahoma" w:hAnsi="Tahoma" w:cs="Tahoma"/>
          <w:szCs w:val="22"/>
          <w:lang w:eastAsia="x-none"/>
        </w:rPr>
        <w:t xml:space="preserve"> </w:t>
      </w:r>
      <w:r w:rsidR="000157EF" w:rsidRPr="00C93DDB">
        <w:rPr>
          <w:rFonts w:ascii="Tahoma" w:hAnsi="Tahoma" w:cs="Tahoma"/>
          <w:szCs w:val="22"/>
          <w:lang w:eastAsia="x-none"/>
        </w:rPr>
        <w:t>(ES) št. </w:t>
      </w:r>
      <w:hyperlink r:id="rId12" w:history="1">
        <w:r w:rsidR="000157EF" w:rsidRPr="00C93DDB">
          <w:rPr>
            <w:rFonts w:ascii="Tahoma" w:hAnsi="Tahoma" w:cs="Tahoma"/>
            <w:szCs w:val="22"/>
            <w:lang w:eastAsia="x-none"/>
          </w:rPr>
          <w:t>1907/2006</w:t>
        </w:r>
      </w:hyperlink>
      <w:r w:rsidR="000157EF" w:rsidRPr="00C93DDB">
        <w:rPr>
          <w:rFonts w:ascii="Tahoma" w:hAnsi="Tahoma" w:cs="Tahoma"/>
          <w:szCs w:val="22"/>
          <w:lang w:eastAsia="x-none"/>
        </w:rPr>
        <w:t xml:space="preserve"> Evropskega parlamenta in Sveta z dne 18. decembra 2006 o registraciji, evalvaciji, avtorizaciji </w:t>
      </w:r>
      <w:r w:rsidR="00AA7C48" w:rsidRPr="00C93DDB">
        <w:rPr>
          <w:rFonts w:ascii="Tahoma" w:hAnsi="Tahoma" w:cs="Tahoma"/>
          <w:szCs w:val="22"/>
          <w:lang w:eastAsia="x-none"/>
        </w:rPr>
        <w:t>in omejevanju kemikalij , v nadaljevanju Uredba REACH)</w:t>
      </w:r>
      <w:r w:rsidR="001B4056" w:rsidRPr="00C93DDB">
        <w:rPr>
          <w:rFonts w:ascii="Tahoma" w:hAnsi="Tahoma" w:cs="Tahoma"/>
          <w:szCs w:val="22"/>
          <w:lang w:eastAsia="x-none"/>
        </w:rPr>
        <w:t>,</w:t>
      </w:r>
    </w:p>
    <w:p w14:paraId="2F7CE000" w14:textId="563AA822" w:rsidR="00627C5E" w:rsidRPr="00C93DDB" w:rsidRDefault="00627C5E" w:rsidP="00EE7D80">
      <w:pPr>
        <w:keepNext/>
        <w:keepLines/>
        <w:numPr>
          <w:ilvl w:val="0"/>
          <w:numId w:val="4"/>
        </w:numPr>
        <w:ind w:left="284" w:hanging="284"/>
        <w:jc w:val="both"/>
        <w:rPr>
          <w:rFonts w:ascii="Tahoma" w:hAnsi="Tahoma" w:cs="Tahoma"/>
          <w:szCs w:val="22"/>
          <w:lang w:eastAsia="x-none"/>
        </w:rPr>
      </w:pPr>
      <w:r w:rsidRPr="00C93DDB">
        <w:rPr>
          <w:rFonts w:ascii="Tahoma" w:hAnsi="Tahoma" w:cs="Tahoma"/>
          <w:szCs w:val="22"/>
          <w:lang w:eastAsia="x-none"/>
        </w:rPr>
        <w:t>Uredb</w:t>
      </w:r>
      <w:r w:rsidR="00BC3803">
        <w:rPr>
          <w:rFonts w:ascii="Tahoma" w:hAnsi="Tahoma" w:cs="Tahoma"/>
          <w:szCs w:val="22"/>
          <w:lang w:eastAsia="x-none"/>
        </w:rPr>
        <w:t>e</w:t>
      </w:r>
      <w:r w:rsidRPr="00C93DDB">
        <w:rPr>
          <w:rFonts w:ascii="Tahoma" w:hAnsi="Tahoma" w:cs="Tahoma"/>
          <w:szCs w:val="22"/>
          <w:lang w:eastAsia="x-none"/>
        </w:rPr>
        <w:t xml:space="preserve"> o izvajanju Uredbe (ES) o registraciji, evalvaciji, avtorizaciji in omejevanju kemikalij (REACH) (Uradni list RS, št. </w:t>
      </w:r>
      <w:hyperlink r:id="rId13" w:tgtFrame="_blank" w:tooltip="Uredba o izvajanju Uredbe (ES) o registraciji, evalvaciji, avtorizaciji in omejevanju kemikalij (REACH)" w:history="1">
        <w:r w:rsidRPr="00C93DDB">
          <w:rPr>
            <w:rFonts w:ascii="Tahoma" w:hAnsi="Tahoma" w:cs="Tahoma"/>
            <w:szCs w:val="22"/>
            <w:lang w:eastAsia="x-none"/>
          </w:rPr>
          <w:t>23/08</w:t>
        </w:r>
      </w:hyperlink>
      <w:r w:rsidRPr="00C93DDB">
        <w:rPr>
          <w:rFonts w:ascii="Tahoma" w:hAnsi="Tahoma" w:cs="Tahoma"/>
          <w:szCs w:val="22"/>
          <w:lang w:eastAsia="x-none"/>
        </w:rPr>
        <w:t> in </w:t>
      </w:r>
      <w:hyperlink r:id="rId14" w:tgtFrame="_blank" w:tooltip="Uredba o spremembi in dopolnitvah Uredbe o izvajanju Uredbe (ES) o registraciji, evalvaciji, avtorizaciji in omejevanju kemikalij (REACH)" w:history="1">
        <w:r w:rsidRPr="00C93DDB">
          <w:rPr>
            <w:rFonts w:ascii="Tahoma" w:hAnsi="Tahoma" w:cs="Tahoma"/>
            <w:szCs w:val="22"/>
            <w:lang w:eastAsia="x-none"/>
          </w:rPr>
          <w:t>191/20</w:t>
        </w:r>
      </w:hyperlink>
      <w:r w:rsidRPr="00C93DDB">
        <w:rPr>
          <w:rFonts w:ascii="Tahoma" w:hAnsi="Tahoma" w:cs="Tahoma"/>
          <w:szCs w:val="22"/>
          <w:lang w:eastAsia="x-none"/>
        </w:rPr>
        <w:t>)</w:t>
      </w:r>
    </w:p>
    <w:p w14:paraId="64AA351E" w14:textId="54E0D286" w:rsidR="000157EF" w:rsidRPr="00C93DDB" w:rsidRDefault="000157EF" w:rsidP="00EE7D80">
      <w:pPr>
        <w:keepNext/>
        <w:keepLines/>
        <w:numPr>
          <w:ilvl w:val="0"/>
          <w:numId w:val="4"/>
        </w:numPr>
        <w:ind w:left="284" w:hanging="284"/>
        <w:jc w:val="both"/>
        <w:rPr>
          <w:rFonts w:ascii="Tahoma" w:hAnsi="Tahoma" w:cs="Tahoma"/>
          <w:szCs w:val="22"/>
          <w:lang w:eastAsia="x-none"/>
        </w:rPr>
      </w:pPr>
      <w:r w:rsidRPr="00C93DDB">
        <w:rPr>
          <w:rFonts w:ascii="Tahoma" w:hAnsi="Tahoma" w:cs="Tahoma"/>
          <w:szCs w:val="22"/>
          <w:lang w:eastAsia="x-none"/>
        </w:rPr>
        <w:t>Zakon</w:t>
      </w:r>
      <w:r w:rsidR="00BC3803">
        <w:rPr>
          <w:rFonts w:ascii="Tahoma" w:hAnsi="Tahoma" w:cs="Tahoma"/>
          <w:szCs w:val="22"/>
          <w:lang w:eastAsia="x-none"/>
        </w:rPr>
        <w:t>a</w:t>
      </w:r>
      <w:r w:rsidRPr="00C93DDB">
        <w:rPr>
          <w:rFonts w:ascii="Tahoma" w:hAnsi="Tahoma" w:cs="Tahoma"/>
          <w:szCs w:val="22"/>
          <w:lang w:eastAsia="x-none"/>
        </w:rPr>
        <w:t xml:space="preserve"> o gradbenih proizvodih (Uradni list RS, št. </w:t>
      </w:r>
      <w:hyperlink r:id="rId15" w:tgtFrame="_blank" w:tooltip="Zakon o gradbenih proizvodih (ZGPro-1)" w:history="1">
        <w:r w:rsidRPr="00C93DDB">
          <w:rPr>
            <w:rFonts w:ascii="Tahoma" w:hAnsi="Tahoma" w:cs="Tahoma"/>
            <w:szCs w:val="22"/>
            <w:lang w:eastAsia="x-none"/>
          </w:rPr>
          <w:t>82/13</w:t>
        </w:r>
      </w:hyperlink>
      <w:r w:rsidRPr="00C93DDB">
        <w:rPr>
          <w:rFonts w:ascii="Tahoma" w:hAnsi="Tahoma" w:cs="Tahoma"/>
          <w:szCs w:val="22"/>
          <w:lang w:eastAsia="x-none"/>
        </w:rPr>
        <w:t>)</w:t>
      </w:r>
      <w:r w:rsidR="001B4056" w:rsidRPr="00C93DDB">
        <w:rPr>
          <w:rFonts w:ascii="Tahoma" w:hAnsi="Tahoma" w:cs="Tahoma"/>
          <w:szCs w:val="22"/>
          <w:lang w:eastAsia="x-none"/>
        </w:rPr>
        <w:t>,</w:t>
      </w:r>
    </w:p>
    <w:p w14:paraId="4B15C122" w14:textId="77777777" w:rsidR="00C16141" w:rsidRDefault="00BC3803" w:rsidP="00C16141">
      <w:pPr>
        <w:keepNext/>
        <w:keepLines/>
        <w:numPr>
          <w:ilvl w:val="0"/>
          <w:numId w:val="4"/>
        </w:numPr>
        <w:ind w:left="284" w:hanging="284"/>
        <w:jc w:val="both"/>
        <w:rPr>
          <w:rFonts w:ascii="Tahoma" w:hAnsi="Tahoma" w:cs="Tahoma"/>
          <w:szCs w:val="22"/>
          <w:lang w:eastAsia="x-none"/>
        </w:rPr>
      </w:pPr>
      <w:r w:rsidRPr="00C93DDB">
        <w:rPr>
          <w:rFonts w:ascii="Tahoma" w:hAnsi="Tahoma" w:cs="Tahoma"/>
          <w:szCs w:val="22"/>
          <w:lang w:eastAsia="x-none"/>
        </w:rPr>
        <w:t>Uredb</w:t>
      </w:r>
      <w:r>
        <w:rPr>
          <w:rFonts w:ascii="Tahoma" w:hAnsi="Tahoma" w:cs="Tahoma"/>
          <w:szCs w:val="22"/>
          <w:lang w:eastAsia="x-none"/>
        </w:rPr>
        <w:t>e</w:t>
      </w:r>
      <w:r w:rsidRPr="00C93DDB">
        <w:rPr>
          <w:rFonts w:ascii="Tahoma" w:hAnsi="Tahoma" w:cs="Tahoma"/>
          <w:szCs w:val="22"/>
          <w:lang w:eastAsia="x-none"/>
        </w:rPr>
        <w:t xml:space="preserve"> </w:t>
      </w:r>
      <w:r w:rsidR="00DA6CFD" w:rsidRPr="00C93DDB">
        <w:rPr>
          <w:rFonts w:ascii="Tahoma" w:hAnsi="Tahoma" w:cs="Tahoma"/>
          <w:szCs w:val="22"/>
          <w:lang w:eastAsia="x-none"/>
        </w:rPr>
        <w:t>305/2011 Evropskega Parlamenta in Sveta z dne 9.marca 2011 o določitvi usklajenih pogojev za trženje gradbenih proizvodov in razveljavitvi Direktive Sveta 89/106/EGS</w:t>
      </w:r>
      <w:r w:rsidR="001B4056" w:rsidRPr="00C93DDB">
        <w:rPr>
          <w:rFonts w:ascii="Tahoma" w:hAnsi="Tahoma" w:cs="Tahoma"/>
          <w:szCs w:val="22"/>
          <w:lang w:eastAsia="x-none"/>
        </w:rPr>
        <w:t>,</w:t>
      </w:r>
    </w:p>
    <w:p w14:paraId="422205C8" w14:textId="5C21EA2D" w:rsidR="00C16141" w:rsidRDefault="007F479E" w:rsidP="00C16141">
      <w:pPr>
        <w:keepNext/>
        <w:keepLines/>
        <w:numPr>
          <w:ilvl w:val="0"/>
          <w:numId w:val="4"/>
        </w:numPr>
        <w:ind w:left="284" w:hanging="284"/>
        <w:jc w:val="both"/>
        <w:rPr>
          <w:rFonts w:ascii="Tahoma" w:hAnsi="Tahoma" w:cs="Tahoma"/>
          <w:szCs w:val="22"/>
          <w:lang w:eastAsia="x-none"/>
        </w:rPr>
      </w:pPr>
      <w:r w:rsidRPr="00C16141">
        <w:rPr>
          <w:rFonts w:ascii="Tahoma" w:hAnsi="Tahoma" w:cs="Tahoma"/>
          <w:szCs w:val="22"/>
          <w:lang w:eastAsia="x-none"/>
        </w:rPr>
        <w:t xml:space="preserve">5. člen Zakona o pravilih cestnega prometa (Ur. </w:t>
      </w:r>
      <w:r w:rsidR="00BD7402" w:rsidRPr="00C16141">
        <w:rPr>
          <w:rFonts w:ascii="Tahoma" w:hAnsi="Tahoma" w:cs="Tahoma"/>
          <w:szCs w:val="22"/>
          <w:lang w:eastAsia="x-none"/>
        </w:rPr>
        <w:t>l</w:t>
      </w:r>
      <w:r w:rsidRPr="00C16141">
        <w:rPr>
          <w:rFonts w:ascii="Tahoma" w:hAnsi="Tahoma" w:cs="Tahoma"/>
          <w:szCs w:val="22"/>
          <w:lang w:eastAsia="x-none"/>
        </w:rPr>
        <w:t>. RS, št. </w:t>
      </w:r>
      <w:hyperlink r:id="rId16" w:tgtFrame="_blank" w:tooltip="Zakon o pravilih cestnega prometa (uradno prečiščeno besedilo)" w:history="1">
        <w:r w:rsidRPr="00C16141">
          <w:rPr>
            <w:rFonts w:ascii="Tahoma" w:hAnsi="Tahoma" w:cs="Tahoma"/>
            <w:szCs w:val="22"/>
            <w:lang w:eastAsia="x-none"/>
          </w:rPr>
          <w:t>82/13</w:t>
        </w:r>
      </w:hyperlink>
      <w:r w:rsidRPr="00C16141">
        <w:rPr>
          <w:rFonts w:ascii="Tahoma" w:hAnsi="Tahoma" w:cs="Tahoma"/>
          <w:szCs w:val="22"/>
          <w:lang w:eastAsia="x-none"/>
        </w:rPr>
        <w:t> – uradno prečiščeno besedilo, </w:t>
      </w:r>
      <w:hyperlink r:id="rId17" w:tgtFrame="_blank" w:tooltip="Popravek Uradnega prečiščenega besedila Zakona o pravilih cestnega prometa (ZPrCP-UPB2p)" w:history="1">
        <w:r w:rsidRPr="00C16141">
          <w:rPr>
            <w:rFonts w:ascii="Tahoma" w:hAnsi="Tahoma" w:cs="Tahoma"/>
            <w:szCs w:val="22"/>
            <w:lang w:eastAsia="x-none"/>
          </w:rPr>
          <w:t xml:space="preserve">69/17 – </w:t>
        </w:r>
        <w:proofErr w:type="spellStart"/>
        <w:r w:rsidRPr="00C16141">
          <w:rPr>
            <w:rFonts w:ascii="Tahoma" w:hAnsi="Tahoma" w:cs="Tahoma"/>
            <w:szCs w:val="22"/>
            <w:lang w:eastAsia="x-none"/>
          </w:rPr>
          <w:t>popr</w:t>
        </w:r>
        <w:proofErr w:type="spellEnd"/>
        <w:r w:rsidRPr="00C16141">
          <w:rPr>
            <w:rFonts w:ascii="Tahoma" w:hAnsi="Tahoma" w:cs="Tahoma"/>
            <w:szCs w:val="22"/>
            <w:lang w:eastAsia="x-none"/>
          </w:rPr>
          <w:t>.</w:t>
        </w:r>
      </w:hyperlink>
      <w:r w:rsidRPr="00C16141">
        <w:rPr>
          <w:rFonts w:ascii="Tahoma" w:hAnsi="Tahoma" w:cs="Tahoma"/>
          <w:szCs w:val="22"/>
          <w:lang w:eastAsia="x-none"/>
        </w:rPr>
        <w:t>, </w:t>
      </w:r>
      <w:hyperlink r:id="rId18" w:tgtFrame="_blank" w:tooltip="Zakon o spremembah in dopolnitvah Zakona o pravilih cestnega prometa" w:history="1">
        <w:r w:rsidRPr="00C16141">
          <w:rPr>
            <w:rFonts w:ascii="Tahoma" w:hAnsi="Tahoma" w:cs="Tahoma"/>
            <w:szCs w:val="22"/>
            <w:lang w:eastAsia="x-none"/>
          </w:rPr>
          <w:t>68/16</w:t>
        </w:r>
      </w:hyperlink>
      <w:r w:rsidRPr="00C16141">
        <w:rPr>
          <w:rFonts w:ascii="Tahoma" w:hAnsi="Tahoma" w:cs="Tahoma"/>
          <w:szCs w:val="22"/>
          <w:lang w:eastAsia="x-none"/>
        </w:rPr>
        <w:t>, </w:t>
      </w:r>
      <w:hyperlink r:id="rId19" w:tgtFrame="_blank" w:tooltip="Zakon o spremembi Zakona o pravilih cestnega prometa" w:history="1">
        <w:r w:rsidRPr="00C16141">
          <w:rPr>
            <w:rFonts w:ascii="Tahoma" w:hAnsi="Tahoma" w:cs="Tahoma"/>
            <w:szCs w:val="22"/>
            <w:lang w:eastAsia="x-none"/>
          </w:rPr>
          <w:t>54/17</w:t>
        </w:r>
      </w:hyperlink>
      <w:r w:rsidRPr="00C16141">
        <w:rPr>
          <w:rFonts w:ascii="Tahoma" w:hAnsi="Tahoma" w:cs="Tahoma"/>
          <w:szCs w:val="22"/>
          <w:lang w:eastAsia="x-none"/>
        </w:rPr>
        <w:t>, </w:t>
      </w:r>
      <w:hyperlink r:id="rId20" w:tgtFrame="_blank" w:tooltip="Odločba o razveljavitvi petega odstavka 24. člena Zakona o pravilih cestnega prometa v zvezi s četrto povedjo drugega odstavka 108. člena Zakona o prekrških, kolikor določa, da je zoper sklep o policijskem pridržanju, ki se odredi na podlagi prvega odstavka 24" w:history="1">
        <w:r w:rsidRPr="00C16141">
          <w:rPr>
            <w:rFonts w:ascii="Tahoma" w:hAnsi="Tahoma" w:cs="Tahoma"/>
            <w:szCs w:val="22"/>
            <w:lang w:eastAsia="x-none"/>
          </w:rPr>
          <w:t>3/18</w:t>
        </w:r>
      </w:hyperlink>
      <w:r w:rsidRPr="00C16141">
        <w:rPr>
          <w:rFonts w:ascii="Tahoma" w:hAnsi="Tahoma" w:cs="Tahoma"/>
          <w:szCs w:val="22"/>
          <w:lang w:eastAsia="x-none"/>
        </w:rPr>
        <w:t xml:space="preserve"> – </w:t>
      </w:r>
      <w:proofErr w:type="spellStart"/>
      <w:r w:rsidRPr="00C16141">
        <w:rPr>
          <w:rFonts w:ascii="Tahoma" w:hAnsi="Tahoma" w:cs="Tahoma"/>
          <w:szCs w:val="22"/>
          <w:lang w:eastAsia="x-none"/>
        </w:rPr>
        <w:t>odl</w:t>
      </w:r>
      <w:proofErr w:type="spellEnd"/>
      <w:r w:rsidRPr="00C16141">
        <w:rPr>
          <w:rFonts w:ascii="Tahoma" w:hAnsi="Tahoma" w:cs="Tahoma"/>
          <w:szCs w:val="22"/>
          <w:lang w:eastAsia="x-none"/>
        </w:rPr>
        <w:t>. US in </w:t>
      </w:r>
      <w:hyperlink r:id="rId21" w:tgtFrame="_blank" w:tooltip="Zakon o spremembah in dopolnitvah Zakona o voznikih" w:history="1">
        <w:r w:rsidRPr="00C16141">
          <w:rPr>
            <w:rFonts w:ascii="Tahoma" w:hAnsi="Tahoma" w:cs="Tahoma"/>
            <w:szCs w:val="22"/>
            <w:lang w:eastAsia="x-none"/>
          </w:rPr>
          <w:t>43/19</w:t>
        </w:r>
      </w:hyperlink>
      <w:r w:rsidRPr="00C16141">
        <w:rPr>
          <w:rFonts w:ascii="Tahoma" w:hAnsi="Tahoma" w:cs="Tahoma"/>
          <w:szCs w:val="22"/>
          <w:lang w:eastAsia="x-none"/>
        </w:rPr>
        <w:t> – ZVoz-1B</w:t>
      </w:r>
      <w:r w:rsidR="00BC3803" w:rsidRPr="00C16141">
        <w:rPr>
          <w:rFonts w:ascii="Tahoma" w:hAnsi="Tahoma" w:cs="Tahoma"/>
          <w:szCs w:val="22"/>
          <w:lang w:eastAsia="x-none"/>
        </w:rPr>
        <w:t xml:space="preserve">, </w:t>
      </w:r>
      <w:r w:rsidR="00C16141" w:rsidRPr="00C16141">
        <w:rPr>
          <w:rFonts w:ascii="Tahoma" w:hAnsi="Tahoma" w:cs="Tahoma"/>
          <w:szCs w:val="22"/>
          <w:lang w:eastAsia="x-none"/>
        </w:rPr>
        <w:t>92/20</w:t>
      </w:r>
      <w:r w:rsidR="00BC3803" w:rsidRPr="00C16141">
        <w:rPr>
          <w:rFonts w:ascii="Tahoma" w:hAnsi="Tahoma" w:cs="Tahoma"/>
          <w:szCs w:val="22"/>
          <w:lang w:eastAsia="x-none"/>
        </w:rPr>
        <w:t> in </w:t>
      </w:r>
      <w:r w:rsidR="00C16141" w:rsidRPr="00C16141">
        <w:rPr>
          <w:rFonts w:ascii="Tahoma" w:hAnsi="Tahoma" w:cs="Tahoma"/>
          <w:szCs w:val="22"/>
          <w:lang w:eastAsia="x-none"/>
        </w:rPr>
        <w:t>123/21</w:t>
      </w:r>
      <w:r w:rsidRPr="00C16141">
        <w:rPr>
          <w:rFonts w:ascii="Tahoma" w:hAnsi="Tahoma" w:cs="Tahoma"/>
          <w:szCs w:val="22"/>
          <w:lang w:eastAsia="x-none"/>
        </w:rPr>
        <w:t>)</w:t>
      </w:r>
      <w:r w:rsidR="00BD7402" w:rsidRPr="00C16141">
        <w:rPr>
          <w:rFonts w:ascii="Tahoma" w:hAnsi="Tahoma" w:cs="Tahoma"/>
          <w:szCs w:val="22"/>
          <w:lang w:eastAsia="x-none"/>
        </w:rPr>
        <w:t>,</w:t>
      </w:r>
    </w:p>
    <w:p w14:paraId="7963C7B7" w14:textId="732800CD" w:rsidR="00D70635" w:rsidRPr="00C16141" w:rsidRDefault="005C0DF2" w:rsidP="00C16141">
      <w:pPr>
        <w:keepNext/>
        <w:keepLines/>
        <w:numPr>
          <w:ilvl w:val="0"/>
          <w:numId w:val="4"/>
        </w:numPr>
        <w:ind w:left="284" w:hanging="284"/>
        <w:jc w:val="both"/>
        <w:rPr>
          <w:rFonts w:ascii="Tahoma" w:hAnsi="Tahoma" w:cs="Tahoma"/>
          <w:szCs w:val="22"/>
          <w:lang w:eastAsia="x-none"/>
        </w:rPr>
      </w:pPr>
      <w:r w:rsidRPr="00C16141">
        <w:rPr>
          <w:rFonts w:ascii="Tahoma" w:hAnsi="Tahoma" w:cs="Tahoma"/>
          <w:szCs w:val="22"/>
          <w:lang w:eastAsia="x-none"/>
        </w:rPr>
        <w:t>ostalih predpisov, ki temeljijo na zgoraj navedenih zakonih ter veljavno zakonodajo, ki se nanaša na predmet javnega naročila.</w:t>
      </w:r>
    </w:p>
    <w:p w14:paraId="6666EA83" w14:textId="77777777" w:rsidR="00C16141" w:rsidRDefault="00C16141" w:rsidP="00EE7D80">
      <w:pPr>
        <w:keepNext/>
        <w:keepLines/>
        <w:jc w:val="both"/>
        <w:rPr>
          <w:rFonts w:ascii="Tahoma" w:hAnsi="Tahoma" w:cs="Tahoma"/>
        </w:rPr>
      </w:pPr>
    </w:p>
    <w:p w14:paraId="03F1C1BA" w14:textId="229C6F4F" w:rsidR="00402939" w:rsidRDefault="00402939" w:rsidP="00EE7D80">
      <w:pPr>
        <w:keepNext/>
        <w:keepLines/>
        <w:jc w:val="both"/>
        <w:rPr>
          <w:rFonts w:ascii="Tahoma" w:hAnsi="Tahoma" w:cs="Tahoma"/>
        </w:rPr>
      </w:pPr>
      <w:r w:rsidRPr="001D5D59">
        <w:rPr>
          <w:rFonts w:ascii="Tahoma" w:hAnsi="Tahoma" w:cs="Tahoma"/>
        </w:rPr>
        <w:t xml:space="preserve">Naročnik izvaja javno naročilo po odprtem postopku v skladu s 40. členom ZJN-3. Naročnik bo o vseh odločitvah v skladu s 90. členom ZJN-3 obvestil ponudnike na način, da bo podpisano odločitev iz tega člena objavil na portalu javnih naročil. </w:t>
      </w:r>
    </w:p>
    <w:p w14:paraId="6CA1B4FD" w14:textId="77777777" w:rsidR="00402939" w:rsidRPr="00F1423B" w:rsidRDefault="00402939" w:rsidP="00EE7D80">
      <w:pPr>
        <w:keepNext/>
        <w:keepLines/>
        <w:jc w:val="both"/>
        <w:rPr>
          <w:rFonts w:ascii="Tahoma" w:hAnsi="Tahoma" w:cs="Tahoma"/>
        </w:rPr>
      </w:pPr>
    </w:p>
    <w:p w14:paraId="12A94580" w14:textId="77777777" w:rsidR="00D70635" w:rsidRPr="00542462" w:rsidRDefault="00D70635" w:rsidP="00EE7D80">
      <w:pPr>
        <w:keepNext/>
        <w:keepLines/>
        <w:numPr>
          <w:ilvl w:val="1"/>
          <w:numId w:val="2"/>
        </w:numPr>
        <w:jc w:val="both"/>
        <w:rPr>
          <w:rFonts w:ascii="Tahoma" w:hAnsi="Tahoma" w:cs="Tahoma"/>
          <w:b/>
        </w:rPr>
      </w:pPr>
      <w:r w:rsidRPr="00542462">
        <w:rPr>
          <w:rFonts w:ascii="Tahoma" w:hAnsi="Tahoma" w:cs="Tahoma"/>
          <w:b/>
        </w:rPr>
        <w:t>Jezik in denarna enota</w:t>
      </w:r>
    </w:p>
    <w:p w14:paraId="02DBEF15" w14:textId="77777777" w:rsidR="00D70635" w:rsidRPr="00CE1BAD" w:rsidRDefault="00D70635" w:rsidP="00EE7D80">
      <w:pPr>
        <w:keepNext/>
        <w:keepLines/>
        <w:jc w:val="both"/>
        <w:rPr>
          <w:rFonts w:ascii="Tahoma" w:hAnsi="Tahoma" w:cs="Tahoma"/>
          <w:b/>
        </w:rPr>
      </w:pPr>
    </w:p>
    <w:p w14:paraId="4A6FB937" w14:textId="77777777" w:rsidR="00402939" w:rsidRPr="00C8579C" w:rsidRDefault="00402939" w:rsidP="00EE7D80">
      <w:pPr>
        <w:keepNext/>
        <w:keepLines/>
        <w:jc w:val="both"/>
        <w:rPr>
          <w:rFonts w:ascii="Tahoma" w:hAnsi="Tahoma" w:cs="Tahoma"/>
          <w:color w:val="000000"/>
        </w:rPr>
      </w:pPr>
      <w:r>
        <w:rPr>
          <w:rFonts w:ascii="Tahoma" w:hAnsi="Tahoma" w:cs="Tahoma"/>
        </w:rPr>
        <w:lastRenderedPageBreak/>
        <w:t xml:space="preserve">Postopek javnega naročanja poteka v slovenskem jeziku. </w:t>
      </w:r>
      <w:r w:rsidRPr="00C8579C">
        <w:rPr>
          <w:rFonts w:ascii="Tahoma" w:hAnsi="Tahoma" w:cs="Tahoma"/>
        </w:rPr>
        <w:t xml:space="preserve">Ponudniki predložijo ponudbo v slovenskem jeziku. V kolikor ponudnik v ponudbi priloži dokument ponudbe ali del ponudbe v tujem jeziku, si naročnik pridržuje pravico, da v fazi pregledovanja in ocenjevanja ponudb od ponudnika zahteva, da na lastne </w:t>
      </w:r>
      <w:r w:rsidRPr="00C8579C">
        <w:rPr>
          <w:rFonts w:ascii="Tahoma" w:hAnsi="Tahoma" w:cs="Tahoma"/>
          <w:color w:val="000000"/>
        </w:rPr>
        <w:t>stroške (tj. stroške ponudnika) predloži uradne prevode sodnega tolmača za slovenski jezik, dokumentov/dokazil, ki so predloženi v tujem jeziku.</w:t>
      </w:r>
    </w:p>
    <w:p w14:paraId="3B2162DA" w14:textId="77777777" w:rsidR="00402939" w:rsidRPr="00C8579C" w:rsidRDefault="00402939" w:rsidP="00EE7D80">
      <w:pPr>
        <w:keepNext/>
        <w:keepLines/>
        <w:jc w:val="both"/>
        <w:rPr>
          <w:rFonts w:ascii="Tahoma" w:hAnsi="Tahoma" w:cs="Tahoma"/>
        </w:rPr>
      </w:pPr>
    </w:p>
    <w:p w14:paraId="0ADA16F2" w14:textId="77777777" w:rsidR="00402939" w:rsidRDefault="00402939" w:rsidP="00EE7D80">
      <w:pPr>
        <w:keepNext/>
        <w:keepLines/>
        <w:jc w:val="both"/>
        <w:rPr>
          <w:rFonts w:ascii="Tahoma" w:hAnsi="Tahoma" w:cs="Tahoma"/>
        </w:rPr>
      </w:pPr>
      <w:r w:rsidRPr="00C8579C">
        <w:rPr>
          <w:rFonts w:ascii="Tahoma" w:hAnsi="Tahoma" w:cs="Tahoma"/>
        </w:rPr>
        <w:t>Finančni podatki morajo biti podani v evrih, na do dve (2) decimalni mesti natančno.</w:t>
      </w:r>
    </w:p>
    <w:p w14:paraId="3302E3C0" w14:textId="77777777" w:rsidR="00D70635" w:rsidRPr="005A4FDC" w:rsidRDefault="00D70635" w:rsidP="00EE7D80">
      <w:pPr>
        <w:keepNext/>
        <w:keepLines/>
        <w:numPr>
          <w:ilvl w:val="1"/>
          <w:numId w:val="2"/>
        </w:numPr>
        <w:jc w:val="both"/>
        <w:rPr>
          <w:rFonts w:ascii="Tahoma" w:hAnsi="Tahoma" w:cs="Tahoma"/>
          <w:b/>
        </w:rPr>
      </w:pPr>
      <w:r w:rsidRPr="005A4FDC">
        <w:rPr>
          <w:rFonts w:ascii="Tahoma" w:hAnsi="Tahoma" w:cs="Tahoma"/>
          <w:b/>
        </w:rPr>
        <w:t xml:space="preserve">Dodatna pojasnila </w:t>
      </w:r>
      <w:r w:rsidR="008D434A" w:rsidRPr="005A4FDC">
        <w:rPr>
          <w:rFonts w:ascii="Tahoma" w:hAnsi="Tahoma" w:cs="Tahoma"/>
          <w:b/>
        </w:rPr>
        <w:t>gospodarskemu subjektu</w:t>
      </w:r>
    </w:p>
    <w:p w14:paraId="10E808F5" w14:textId="77777777" w:rsidR="00D70635" w:rsidRPr="005A4FDC" w:rsidRDefault="00D70635" w:rsidP="00EE7D80">
      <w:pPr>
        <w:keepNext/>
        <w:keepLines/>
        <w:jc w:val="both"/>
        <w:rPr>
          <w:rFonts w:ascii="Tahoma" w:hAnsi="Tahoma" w:cs="Tahoma"/>
        </w:rPr>
      </w:pPr>
    </w:p>
    <w:p w14:paraId="30AC4811" w14:textId="28E15045" w:rsidR="00402939" w:rsidRPr="00C8579C" w:rsidRDefault="00402939" w:rsidP="00EE7D80">
      <w:pPr>
        <w:keepNext/>
        <w:keepLines/>
        <w:jc w:val="both"/>
        <w:rPr>
          <w:rFonts w:ascii="Tahoma" w:hAnsi="Tahoma"/>
        </w:rPr>
      </w:pPr>
      <w:r w:rsidRPr="00C8579C">
        <w:rPr>
          <w:rFonts w:ascii="Tahoma" w:hAnsi="Tahoma"/>
        </w:rPr>
        <w:t xml:space="preserve">Dodatna pojasnila ali vprašanja o </w:t>
      </w:r>
      <w:r w:rsidRPr="00C8579C">
        <w:rPr>
          <w:rFonts w:ascii="Tahoma" w:hAnsi="Tahoma" w:cs="Tahoma"/>
        </w:rPr>
        <w:t xml:space="preserve">razpisni dokumentaciji </w:t>
      </w:r>
      <w:r w:rsidRPr="00C8579C">
        <w:rPr>
          <w:rFonts w:ascii="Tahoma" w:hAnsi="Tahoma"/>
        </w:rPr>
        <w:t xml:space="preserve">lahko zainteresirani ponudniki zahtevajo samo </w:t>
      </w:r>
      <w:r w:rsidRPr="00247D65">
        <w:rPr>
          <w:rFonts w:ascii="Tahoma" w:hAnsi="Tahoma"/>
          <w:b/>
        </w:rPr>
        <w:t>preko Portala javnih naročil</w:t>
      </w:r>
      <w:r w:rsidRPr="00247D65">
        <w:rPr>
          <w:rFonts w:ascii="Tahoma" w:hAnsi="Tahoma"/>
        </w:rPr>
        <w:t xml:space="preserve">, vendar </w:t>
      </w:r>
      <w:r w:rsidRPr="00247D65">
        <w:rPr>
          <w:rFonts w:ascii="Tahoma" w:hAnsi="Tahoma"/>
          <w:b/>
        </w:rPr>
        <w:t xml:space="preserve">najkasneje do </w:t>
      </w:r>
      <w:r w:rsidR="007B7514" w:rsidRPr="007B7514">
        <w:rPr>
          <w:rFonts w:ascii="Tahoma" w:hAnsi="Tahoma"/>
          <w:b/>
        </w:rPr>
        <w:t>21</w:t>
      </w:r>
      <w:r w:rsidRPr="007B7514">
        <w:rPr>
          <w:rFonts w:ascii="Tahoma" w:hAnsi="Tahoma"/>
          <w:b/>
        </w:rPr>
        <w:t xml:space="preserve">. </w:t>
      </w:r>
      <w:r w:rsidR="007B7514" w:rsidRPr="007B7514">
        <w:rPr>
          <w:rFonts w:ascii="Tahoma" w:hAnsi="Tahoma"/>
          <w:b/>
        </w:rPr>
        <w:t>9</w:t>
      </w:r>
      <w:r w:rsidRPr="007B7514">
        <w:rPr>
          <w:rFonts w:ascii="Tahoma" w:hAnsi="Tahoma"/>
          <w:b/>
        </w:rPr>
        <w:t>. 2021</w:t>
      </w:r>
      <w:r w:rsidRPr="00247D65">
        <w:rPr>
          <w:rFonts w:ascii="Tahoma" w:hAnsi="Tahoma"/>
          <w:b/>
        </w:rPr>
        <w:t xml:space="preserve"> do 10.00 ure</w:t>
      </w:r>
      <w:r w:rsidRPr="00247D65">
        <w:rPr>
          <w:rFonts w:ascii="Tahoma" w:hAnsi="Tahoma"/>
        </w:rPr>
        <w:t>. Odgovori oziroma</w:t>
      </w:r>
      <w:r w:rsidRPr="00C8579C">
        <w:rPr>
          <w:rFonts w:ascii="Tahoma" w:hAnsi="Tahoma"/>
        </w:rPr>
        <w:t xml:space="preserve"> pojasnila bodo objavljeni na Portalu javnih naročil, najkasneje </w:t>
      </w:r>
      <w:r>
        <w:rPr>
          <w:rFonts w:ascii="Tahoma" w:hAnsi="Tahoma"/>
        </w:rPr>
        <w:t xml:space="preserve">do vključno </w:t>
      </w:r>
      <w:r w:rsidR="007B7514" w:rsidRPr="007B7514">
        <w:rPr>
          <w:rFonts w:ascii="Tahoma" w:hAnsi="Tahoma"/>
          <w:b/>
        </w:rPr>
        <w:t>23</w:t>
      </w:r>
      <w:r w:rsidRPr="007B7514">
        <w:rPr>
          <w:rFonts w:ascii="Tahoma" w:hAnsi="Tahoma"/>
          <w:b/>
        </w:rPr>
        <w:t xml:space="preserve">. </w:t>
      </w:r>
      <w:r w:rsidR="007B7514" w:rsidRPr="007B7514">
        <w:rPr>
          <w:rFonts w:ascii="Tahoma" w:hAnsi="Tahoma"/>
          <w:b/>
        </w:rPr>
        <w:t>9</w:t>
      </w:r>
      <w:r w:rsidRPr="007B7514">
        <w:rPr>
          <w:rFonts w:ascii="Tahoma" w:hAnsi="Tahoma"/>
          <w:b/>
        </w:rPr>
        <w:t>. 2021</w:t>
      </w:r>
      <w:r w:rsidRPr="00C8579C">
        <w:rPr>
          <w:rFonts w:ascii="Tahoma" w:hAnsi="Tahoma"/>
        </w:rPr>
        <w:t>, pod pogojem, da bo zahteva posredovana pravočasno. Na drugače posredovane zahteve za dodatna pojasnila ali vprašanja naročnik ni dolžan odgovoriti.</w:t>
      </w:r>
    </w:p>
    <w:bookmarkEnd w:id="2"/>
    <w:bookmarkEnd w:id="3"/>
    <w:bookmarkEnd w:id="4"/>
    <w:bookmarkEnd w:id="5"/>
    <w:bookmarkEnd w:id="6"/>
    <w:p w14:paraId="5C557C55" w14:textId="77777777" w:rsidR="00FC300D" w:rsidRPr="005A4FDC" w:rsidRDefault="00FC300D" w:rsidP="00EE7D80">
      <w:pPr>
        <w:keepNext/>
        <w:keepLines/>
        <w:jc w:val="both"/>
        <w:rPr>
          <w:rFonts w:ascii="Tahoma" w:hAnsi="Tahoma" w:cs="Tahoma"/>
        </w:rPr>
      </w:pPr>
    </w:p>
    <w:p w14:paraId="568F9FA5" w14:textId="77777777" w:rsidR="007C70A1" w:rsidRPr="005A4FDC" w:rsidRDefault="007C70A1" w:rsidP="00EE7D80">
      <w:pPr>
        <w:keepNext/>
        <w:keepLines/>
        <w:numPr>
          <w:ilvl w:val="1"/>
          <w:numId w:val="2"/>
        </w:numPr>
        <w:jc w:val="both"/>
        <w:rPr>
          <w:rFonts w:ascii="Tahoma" w:hAnsi="Tahoma" w:cs="Tahoma"/>
          <w:b/>
        </w:rPr>
      </w:pPr>
      <w:r w:rsidRPr="005A4FDC">
        <w:rPr>
          <w:rFonts w:ascii="Tahoma" w:hAnsi="Tahoma" w:cs="Tahoma"/>
          <w:b/>
        </w:rPr>
        <w:t xml:space="preserve">Variantna </w:t>
      </w:r>
      <w:r w:rsidR="00256179">
        <w:rPr>
          <w:rFonts w:ascii="Tahoma" w:hAnsi="Tahoma" w:cs="Tahoma"/>
          <w:b/>
        </w:rPr>
        <w:t>ponudba</w:t>
      </w:r>
    </w:p>
    <w:p w14:paraId="5EEC63D1" w14:textId="77777777" w:rsidR="007C70A1" w:rsidRPr="005A4FDC" w:rsidRDefault="007C70A1" w:rsidP="00EE7D80">
      <w:pPr>
        <w:pStyle w:val="BESEDILO"/>
        <w:keepNext/>
        <w:widowControl/>
        <w:tabs>
          <w:tab w:val="clear" w:pos="2155"/>
        </w:tabs>
        <w:rPr>
          <w:rFonts w:ascii="Tahoma" w:hAnsi="Tahoma" w:cs="Tahoma"/>
          <w:kern w:val="0"/>
        </w:rPr>
      </w:pPr>
    </w:p>
    <w:p w14:paraId="2DBE31D4" w14:textId="77777777" w:rsidR="00B802D7" w:rsidRPr="005A4FDC" w:rsidRDefault="004F2EA8" w:rsidP="00EE7D80">
      <w:pPr>
        <w:pStyle w:val="BESEDILO"/>
        <w:keepNext/>
        <w:widowControl/>
        <w:rPr>
          <w:rFonts w:ascii="Tahoma" w:hAnsi="Tahoma" w:cs="Tahoma"/>
        </w:rPr>
      </w:pPr>
      <w:r w:rsidRPr="005A4FDC">
        <w:rPr>
          <w:rFonts w:ascii="Tahoma" w:hAnsi="Tahoma" w:cs="Tahoma"/>
        </w:rPr>
        <w:t xml:space="preserve">Naročnik ne dopušča predložitve variantne </w:t>
      </w:r>
      <w:r w:rsidR="00256179">
        <w:rPr>
          <w:rFonts w:ascii="Tahoma" w:hAnsi="Tahoma" w:cs="Tahoma"/>
        </w:rPr>
        <w:t>ponudbe</w:t>
      </w:r>
      <w:r w:rsidRPr="005A4FDC">
        <w:rPr>
          <w:rFonts w:ascii="Tahoma" w:hAnsi="Tahoma" w:cs="Tahoma"/>
        </w:rPr>
        <w:t xml:space="preserve">. Naročnik bo </w:t>
      </w:r>
      <w:r w:rsidR="00256179">
        <w:rPr>
          <w:rFonts w:ascii="Tahoma" w:hAnsi="Tahoma" w:cs="Tahoma"/>
        </w:rPr>
        <w:t>ponudbo</w:t>
      </w:r>
      <w:r w:rsidRPr="005A4FDC">
        <w:rPr>
          <w:rFonts w:ascii="Tahoma" w:hAnsi="Tahoma" w:cs="Tahoma"/>
        </w:rPr>
        <w:t xml:space="preserve">, ki bo vsebovala variantno </w:t>
      </w:r>
      <w:r w:rsidR="00256179">
        <w:rPr>
          <w:rFonts w:ascii="Tahoma" w:hAnsi="Tahoma" w:cs="Tahoma"/>
        </w:rPr>
        <w:t>ponudbo</w:t>
      </w:r>
      <w:r w:rsidRPr="005A4FDC">
        <w:rPr>
          <w:rFonts w:ascii="Tahoma" w:hAnsi="Tahoma" w:cs="Tahoma"/>
        </w:rPr>
        <w:t>, zavrnil kot nedopustno</w:t>
      </w:r>
      <w:r w:rsidR="00A86C20" w:rsidRPr="005A4FDC">
        <w:rPr>
          <w:rFonts w:ascii="Tahoma" w:hAnsi="Tahoma" w:cs="Tahoma"/>
        </w:rPr>
        <w:t>.</w:t>
      </w:r>
    </w:p>
    <w:p w14:paraId="748A50E1" w14:textId="77777777" w:rsidR="00906AA0" w:rsidRDefault="00906AA0" w:rsidP="00EE7D80">
      <w:pPr>
        <w:keepNext/>
        <w:keepLines/>
        <w:jc w:val="both"/>
        <w:rPr>
          <w:rFonts w:ascii="Tahoma" w:hAnsi="Tahoma" w:cs="Tahoma"/>
        </w:rPr>
      </w:pPr>
      <w:bookmarkStart w:id="7" w:name="_Toc116720524"/>
      <w:bookmarkStart w:id="8" w:name="_Toc116720588"/>
      <w:bookmarkStart w:id="9" w:name="_Toc116783499"/>
      <w:bookmarkStart w:id="10" w:name="_Toc116792933"/>
      <w:bookmarkStart w:id="11" w:name="_Toc136417505"/>
    </w:p>
    <w:p w14:paraId="794DB0C9" w14:textId="77777777" w:rsidR="005817C5" w:rsidRPr="005A4FDC" w:rsidRDefault="005817C5" w:rsidP="00EE7D80">
      <w:pPr>
        <w:keepNext/>
        <w:keepLines/>
        <w:numPr>
          <w:ilvl w:val="1"/>
          <w:numId w:val="2"/>
        </w:numPr>
        <w:jc w:val="both"/>
        <w:rPr>
          <w:rFonts w:ascii="Tahoma" w:hAnsi="Tahoma" w:cs="Tahoma"/>
          <w:b/>
        </w:rPr>
      </w:pPr>
      <w:r w:rsidRPr="005A4FDC">
        <w:rPr>
          <w:rFonts w:ascii="Tahoma" w:hAnsi="Tahoma" w:cs="Tahoma"/>
          <w:b/>
        </w:rPr>
        <w:t xml:space="preserve">Pregled </w:t>
      </w:r>
      <w:r w:rsidR="00DF28D7">
        <w:rPr>
          <w:rFonts w:ascii="Tahoma" w:hAnsi="Tahoma" w:cs="Tahoma"/>
          <w:b/>
        </w:rPr>
        <w:t>in ocenjevanje ponudb</w:t>
      </w:r>
    </w:p>
    <w:p w14:paraId="34840256" w14:textId="77777777" w:rsidR="005817C5" w:rsidRPr="005A4FDC" w:rsidRDefault="005817C5" w:rsidP="00EE7D80">
      <w:pPr>
        <w:keepNext/>
        <w:keepLines/>
        <w:jc w:val="both"/>
        <w:rPr>
          <w:rFonts w:ascii="Tahoma" w:hAnsi="Tahoma" w:cs="Tahoma"/>
        </w:rPr>
      </w:pPr>
    </w:p>
    <w:p w14:paraId="475A65B3" w14:textId="77777777" w:rsidR="00DF28D7" w:rsidRDefault="00DF28D7" w:rsidP="00EE7D80">
      <w:pPr>
        <w:keepNext/>
        <w:keepLines/>
        <w:jc w:val="both"/>
        <w:rPr>
          <w:rFonts w:ascii="Tahoma" w:hAnsi="Tahoma" w:cs="Tahoma"/>
        </w:rPr>
      </w:pPr>
      <w:r w:rsidRPr="00DF28D7">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71FC504D" w14:textId="77777777" w:rsidR="00F344D5" w:rsidRDefault="00F344D5" w:rsidP="00EE7D80">
      <w:pPr>
        <w:keepNext/>
        <w:keepLines/>
        <w:jc w:val="both"/>
        <w:rPr>
          <w:rFonts w:ascii="Tahoma" w:hAnsi="Tahoma" w:cs="Tahoma"/>
        </w:rPr>
      </w:pPr>
    </w:p>
    <w:p w14:paraId="77A196BA" w14:textId="77777777" w:rsidR="003D1C56" w:rsidRPr="005A4FDC" w:rsidRDefault="00560811" w:rsidP="00EE7D80">
      <w:pPr>
        <w:keepNext/>
        <w:keepLines/>
        <w:numPr>
          <w:ilvl w:val="1"/>
          <w:numId w:val="2"/>
        </w:numPr>
        <w:jc w:val="both"/>
        <w:rPr>
          <w:rFonts w:ascii="Tahoma" w:hAnsi="Tahoma" w:cs="Tahoma"/>
          <w:b/>
        </w:rPr>
      </w:pPr>
      <w:r>
        <w:rPr>
          <w:rFonts w:ascii="Tahoma" w:hAnsi="Tahoma" w:cs="Tahoma"/>
          <w:b/>
        </w:rPr>
        <w:t>Okvirni sporazum</w:t>
      </w:r>
    </w:p>
    <w:p w14:paraId="0D20480C" w14:textId="77777777" w:rsidR="003D1C56" w:rsidRPr="005A4FDC" w:rsidRDefault="003D1C56" w:rsidP="00EE7D80">
      <w:pPr>
        <w:keepNext/>
        <w:keepLines/>
        <w:ind w:hanging="360"/>
        <w:jc w:val="both"/>
        <w:rPr>
          <w:rFonts w:ascii="Tahoma" w:hAnsi="Tahoma" w:cs="Tahoma"/>
        </w:rPr>
      </w:pPr>
    </w:p>
    <w:p w14:paraId="2A78AC2F" w14:textId="77777777" w:rsidR="00560811" w:rsidRPr="00B64A3F" w:rsidRDefault="00560811" w:rsidP="00EE7D80">
      <w:pPr>
        <w:keepNext/>
        <w:keepLines/>
        <w:jc w:val="both"/>
        <w:rPr>
          <w:rFonts w:ascii="Tahoma" w:hAnsi="Tahoma" w:cs="Tahoma"/>
        </w:rPr>
      </w:pPr>
      <w:r w:rsidRPr="00B64A3F">
        <w:rPr>
          <w:rFonts w:ascii="Tahoma" w:hAnsi="Tahoma" w:cs="Tahoma"/>
        </w:rPr>
        <w:t xml:space="preserve">Okvirni sporazum bo z izbranim </w:t>
      </w:r>
      <w:r w:rsidR="00463959">
        <w:rPr>
          <w:rFonts w:ascii="Tahoma" w:hAnsi="Tahoma" w:cs="Tahoma"/>
        </w:rPr>
        <w:t>ponudnikom</w:t>
      </w:r>
      <w:r w:rsidRPr="00B64A3F">
        <w:rPr>
          <w:rFonts w:ascii="Tahoma" w:hAnsi="Tahoma" w:cs="Tahoma"/>
        </w:rPr>
        <w:t xml:space="preserve"> podpisal naročnik.</w:t>
      </w:r>
    </w:p>
    <w:p w14:paraId="727246E9" w14:textId="77777777" w:rsidR="00560811" w:rsidRPr="00B64A3F" w:rsidRDefault="00560811" w:rsidP="00EE7D80">
      <w:pPr>
        <w:keepNext/>
        <w:keepLines/>
        <w:jc w:val="both"/>
        <w:rPr>
          <w:rFonts w:ascii="Tahoma" w:hAnsi="Tahoma" w:cs="Tahoma"/>
        </w:rPr>
      </w:pPr>
    </w:p>
    <w:p w14:paraId="25174F8F" w14:textId="77777777" w:rsidR="00560811" w:rsidRPr="00B64A3F" w:rsidRDefault="00560811" w:rsidP="00EE7D80">
      <w:pPr>
        <w:keepNext/>
        <w:keepLines/>
        <w:jc w:val="both"/>
        <w:rPr>
          <w:rFonts w:ascii="Tahoma" w:hAnsi="Tahoma" w:cs="Tahoma"/>
        </w:rPr>
      </w:pPr>
      <w:r w:rsidRPr="001B4056">
        <w:rPr>
          <w:rFonts w:ascii="Tahoma" w:hAnsi="Tahoma" w:cs="Tahoma"/>
        </w:rPr>
        <w:t>Okvirni sporazum se bo pred podpisom vsebinsko prilagodil le glede na to, ali bo izbrani ponudnik predložil skupno ponudbo, prijavil sodelovanje podizvajalcev in podobno.</w:t>
      </w:r>
    </w:p>
    <w:p w14:paraId="0A53DE9E" w14:textId="77777777" w:rsidR="00560811" w:rsidRPr="00B64A3F" w:rsidRDefault="00560811" w:rsidP="00EE7D80">
      <w:pPr>
        <w:keepNext/>
        <w:keepLines/>
        <w:jc w:val="both"/>
        <w:rPr>
          <w:rFonts w:ascii="Tahoma" w:hAnsi="Tahoma" w:cs="Tahoma"/>
        </w:rPr>
      </w:pPr>
    </w:p>
    <w:p w14:paraId="4E9019AE" w14:textId="77777777" w:rsidR="00560811" w:rsidRPr="00B64A3F" w:rsidRDefault="00560811" w:rsidP="00EE7D80">
      <w:pPr>
        <w:keepNext/>
        <w:keepLines/>
        <w:jc w:val="both"/>
        <w:rPr>
          <w:rFonts w:ascii="Tahoma" w:hAnsi="Tahoma" w:cs="Tahoma"/>
        </w:rPr>
      </w:pPr>
      <w:r w:rsidRPr="00B64A3F">
        <w:rPr>
          <w:rFonts w:ascii="Tahoma" w:hAnsi="Tahoma" w:cs="Tahoma"/>
        </w:rPr>
        <w:t xml:space="preserve">V skladu s šestim odstavkom 14. člena Zakona o integriteti in preprečevanju korupcije (Uradni list RS, št. 69/11-UPB2; v nadaljevanju ZIntPK) je dolžan izbrani </w:t>
      </w:r>
      <w:r w:rsidR="00463959" w:rsidRPr="00B64A3F">
        <w:rPr>
          <w:rFonts w:ascii="Tahoma" w:hAnsi="Tahoma" w:cs="Tahoma"/>
        </w:rPr>
        <w:t>ponudnik</w:t>
      </w:r>
      <w:r w:rsidRPr="00B64A3F">
        <w:rPr>
          <w:rFonts w:ascii="Tahoma" w:hAnsi="Tahoma" w:cs="Tahoma"/>
        </w:rPr>
        <w:t xml:space="preserve"> na poziv naročnika, pred podpisom okvirnega sporazuma, predložiti izjavo ali podatke o udeležbi fizičnih in pravnih oseb v lastništvu izbranega </w:t>
      </w:r>
      <w:r w:rsidR="00463959" w:rsidRPr="00B64A3F">
        <w:rPr>
          <w:rFonts w:ascii="Tahoma" w:hAnsi="Tahoma" w:cs="Tahoma"/>
        </w:rPr>
        <w:t>ponudnik</w:t>
      </w:r>
      <w:r w:rsidR="00F344D5">
        <w:rPr>
          <w:rFonts w:ascii="Tahoma" w:hAnsi="Tahoma" w:cs="Tahoma"/>
        </w:rPr>
        <w:t>a</w:t>
      </w:r>
      <w:r w:rsidRPr="00B64A3F">
        <w:rPr>
          <w:rFonts w:ascii="Tahoma" w:hAnsi="Tahoma" w:cs="Tahoma"/>
        </w:rPr>
        <w:t>, ter o gospodarskih subjektih za katere se glede na določbe zakona, ki ureja gospodarske družbe, šteje, da so povezane družbe z izbranim ponudnikom</w:t>
      </w:r>
      <w:r>
        <w:rPr>
          <w:rFonts w:ascii="Tahoma" w:hAnsi="Tahoma" w:cs="Tahoma"/>
        </w:rPr>
        <w:t xml:space="preserve"> (</w:t>
      </w:r>
      <w:r w:rsidRPr="00402939">
        <w:rPr>
          <w:rFonts w:ascii="Tahoma" w:hAnsi="Tahoma" w:cs="Tahoma"/>
        </w:rPr>
        <w:t xml:space="preserve">Priloga </w:t>
      </w:r>
      <w:r w:rsidR="00256179" w:rsidRPr="00402939">
        <w:rPr>
          <w:rFonts w:ascii="Tahoma" w:hAnsi="Tahoma" w:cs="Tahoma"/>
        </w:rPr>
        <w:t>3</w:t>
      </w:r>
      <w:r w:rsidRPr="00402939">
        <w:rPr>
          <w:rFonts w:ascii="Tahoma" w:hAnsi="Tahoma" w:cs="Tahoma"/>
        </w:rPr>
        <w:t>/</w:t>
      </w:r>
      <w:r w:rsidR="000011E6" w:rsidRPr="00402939">
        <w:rPr>
          <w:rFonts w:ascii="Tahoma" w:hAnsi="Tahoma" w:cs="Tahoma"/>
        </w:rPr>
        <w:t>3</w:t>
      </w:r>
      <w:r w:rsidRPr="00DA6DED">
        <w:rPr>
          <w:rFonts w:ascii="Tahoma" w:hAnsi="Tahoma" w:cs="Tahoma"/>
        </w:rPr>
        <w:t>)</w:t>
      </w:r>
      <w:r w:rsidRPr="00B64A3F">
        <w:rPr>
          <w:rFonts w:ascii="Tahoma" w:hAnsi="Tahoma" w:cs="Tahoma"/>
        </w:rPr>
        <w:t xml:space="preserve">. Če bo </w:t>
      </w:r>
      <w:r w:rsidR="00463959" w:rsidRPr="00B64A3F">
        <w:rPr>
          <w:rFonts w:ascii="Tahoma" w:hAnsi="Tahoma" w:cs="Tahoma"/>
        </w:rPr>
        <w:t>ponudnik</w:t>
      </w:r>
      <w:r w:rsidRPr="00B64A3F">
        <w:rPr>
          <w:rFonts w:ascii="Tahoma" w:hAnsi="Tahoma" w:cs="Tahoma"/>
        </w:rPr>
        <w:t xml:space="preserve"> predložil lažno izjavo oziroma bo dal neresnične podatke o navedenih dejstvih, bo to imelo za posledico ničnost okvirnega sporazuma. Izjavo bodo morali podati tudi ostali gospodarski subjekti, ki nastopajo v ponudbi skupaj s ponudnikom.</w:t>
      </w:r>
      <w:r w:rsidR="00315864">
        <w:rPr>
          <w:rFonts w:ascii="Tahoma" w:hAnsi="Tahoma" w:cs="Tahoma"/>
        </w:rPr>
        <w:t xml:space="preserve"> V kolikor </w:t>
      </w:r>
      <w:r w:rsidR="00F344D5">
        <w:rPr>
          <w:rFonts w:ascii="Tahoma" w:hAnsi="Tahoma" w:cs="Tahoma"/>
        </w:rPr>
        <w:t>ponudnik</w:t>
      </w:r>
      <w:r w:rsidR="00315864">
        <w:rPr>
          <w:rFonts w:ascii="Tahoma" w:hAnsi="Tahoma" w:cs="Tahoma"/>
        </w:rPr>
        <w:t xml:space="preserve"> Prilogo </w:t>
      </w:r>
      <w:r w:rsidR="00991D0C">
        <w:rPr>
          <w:rFonts w:ascii="Tahoma" w:hAnsi="Tahoma" w:cs="Tahoma"/>
        </w:rPr>
        <w:t>3</w:t>
      </w:r>
      <w:r w:rsidR="00315864">
        <w:rPr>
          <w:rFonts w:ascii="Tahoma" w:hAnsi="Tahoma" w:cs="Tahoma"/>
        </w:rPr>
        <w:t>/</w:t>
      </w:r>
      <w:r w:rsidR="000011E6">
        <w:rPr>
          <w:rFonts w:ascii="Tahoma" w:hAnsi="Tahoma" w:cs="Tahoma"/>
        </w:rPr>
        <w:t>3</w:t>
      </w:r>
      <w:r w:rsidR="00315864">
        <w:rPr>
          <w:rFonts w:ascii="Tahoma" w:hAnsi="Tahoma" w:cs="Tahoma"/>
        </w:rPr>
        <w:t xml:space="preserve"> ne bo priloži že v ponudbi, bo naročnik </w:t>
      </w:r>
      <w:r w:rsidR="00F344D5">
        <w:rPr>
          <w:rFonts w:ascii="Tahoma" w:hAnsi="Tahoma" w:cs="Tahoma"/>
        </w:rPr>
        <w:t>ponudnika</w:t>
      </w:r>
      <w:r w:rsidR="00315864">
        <w:rPr>
          <w:rFonts w:ascii="Tahoma" w:hAnsi="Tahoma" w:cs="Tahoma"/>
        </w:rPr>
        <w:t xml:space="preserve"> (in njegove podizvajalce, partnerje) pozval k predložitvi izpolnjene predmetne priloge pred sklenitvijo okvirnega sporazuma.</w:t>
      </w:r>
    </w:p>
    <w:p w14:paraId="09361097" w14:textId="77777777" w:rsidR="00560811" w:rsidRPr="00B64A3F" w:rsidRDefault="00560811" w:rsidP="00EE7D80">
      <w:pPr>
        <w:keepNext/>
        <w:keepLines/>
        <w:jc w:val="both"/>
        <w:rPr>
          <w:rFonts w:ascii="Tahoma" w:hAnsi="Tahoma" w:cs="Tahoma"/>
        </w:rPr>
      </w:pPr>
    </w:p>
    <w:p w14:paraId="7A27254D" w14:textId="16882C3D" w:rsidR="00402939" w:rsidRPr="00C8579C" w:rsidRDefault="00402939" w:rsidP="00EE7D80">
      <w:pPr>
        <w:keepNext/>
        <w:keepLines/>
        <w:jc w:val="both"/>
        <w:rPr>
          <w:rFonts w:ascii="Tahoma" w:hAnsi="Tahoma" w:cs="Tahoma"/>
        </w:rPr>
      </w:pPr>
      <w:r w:rsidRPr="00C8579C">
        <w:rPr>
          <w:rFonts w:ascii="Tahoma" w:hAnsi="Tahoma" w:cs="Tahoma"/>
        </w:rPr>
        <w:t>Vzorec okvirnega sporazuma</w:t>
      </w:r>
      <w:r>
        <w:rPr>
          <w:rFonts w:ascii="Tahoma" w:hAnsi="Tahoma" w:cs="Tahoma"/>
        </w:rPr>
        <w:t xml:space="preserve"> </w:t>
      </w:r>
      <w:r w:rsidRPr="00C8579C">
        <w:rPr>
          <w:rFonts w:ascii="Tahoma" w:hAnsi="Tahoma" w:cs="Tahoma"/>
        </w:rPr>
        <w:t xml:space="preserve">je kot </w:t>
      </w:r>
      <w:r w:rsidR="00C16141" w:rsidRPr="00C16141">
        <w:rPr>
          <w:rFonts w:ascii="Tahoma" w:hAnsi="Tahoma" w:cs="Tahoma"/>
        </w:rPr>
        <w:t>Priloga</w:t>
      </w:r>
      <w:r w:rsidRPr="00C8579C">
        <w:rPr>
          <w:rFonts w:ascii="Tahoma" w:hAnsi="Tahoma" w:cs="Tahoma"/>
        </w:rPr>
        <w:t xml:space="preserve"> sestavni del te razpisne dokumentacije. Ponudnik potrdi, da se strinja z vsebino okvirnega sporazuma</w:t>
      </w:r>
      <w:r>
        <w:rPr>
          <w:rFonts w:ascii="Tahoma" w:hAnsi="Tahoma" w:cs="Tahoma"/>
        </w:rPr>
        <w:t xml:space="preserve"> in pisnega sporazuma varstvenih ukrepov</w:t>
      </w:r>
      <w:r w:rsidRPr="00C8579C">
        <w:rPr>
          <w:rFonts w:ascii="Tahoma" w:hAnsi="Tahoma" w:cs="Tahoma"/>
        </w:rPr>
        <w:t xml:space="preserve"> s podpisom </w:t>
      </w:r>
      <w:r w:rsidRPr="00C8579C">
        <w:rPr>
          <w:rFonts w:ascii="Tahoma" w:hAnsi="Tahoma" w:cs="Tahoma"/>
          <w:szCs w:val="22"/>
        </w:rPr>
        <w:t>ESPD (</w:t>
      </w:r>
      <w:r w:rsidRPr="00C8579C">
        <w:rPr>
          <w:rFonts w:ascii="Tahoma" w:hAnsi="Tahoma" w:cs="Tahoma"/>
          <w:i/>
          <w:szCs w:val="22"/>
        </w:rPr>
        <w:t>v »Del VI: Sklepne izjave«</w:t>
      </w:r>
      <w:r w:rsidRPr="00C8579C">
        <w:rPr>
          <w:rFonts w:ascii="Tahoma" w:hAnsi="Tahoma" w:cs="Tahoma"/>
          <w:szCs w:val="22"/>
        </w:rPr>
        <w:t>).</w:t>
      </w:r>
      <w:r w:rsidRPr="00C8579C">
        <w:rPr>
          <w:rFonts w:ascii="Tahoma" w:hAnsi="Tahoma" w:cs="Tahoma"/>
        </w:rPr>
        <w:t xml:space="preserve"> </w:t>
      </w:r>
    </w:p>
    <w:p w14:paraId="4ACF00DF" w14:textId="2E209EA3" w:rsidR="00DC0DA5" w:rsidRDefault="00DC0DA5" w:rsidP="00EE7D80">
      <w:pPr>
        <w:keepNext/>
        <w:keepLines/>
        <w:jc w:val="both"/>
        <w:rPr>
          <w:rFonts w:ascii="Tahoma" w:hAnsi="Tahoma" w:cs="Tahoma"/>
          <w:b/>
        </w:rPr>
      </w:pPr>
    </w:p>
    <w:p w14:paraId="1CB7EAE6" w14:textId="6E791994" w:rsidR="004D4636" w:rsidRPr="005A4FDC" w:rsidRDefault="004D4636" w:rsidP="004D4636">
      <w:pPr>
        <w:keepNext/>
        <w:keepLines/>
        <w:tabs>
          <w:tab w:val="left" w:pos="5448"/>
        </w:tabs>
        <w:jc w:val="both"/>
        <w:rPr>
          <w:rFonts w:ascii="Tahoma" w:hAnsi="Tahoma" w:cs="Tahoma"/>
          <w:b/>
        </w:rPr>
      </w:pPr>
      <w:r w:rsidRPr="002D6C42">
        <w:rPr>
          <w:rFonts w:ascii="Tahoma" w:hAnsi="Tahoma" w:cs="Tahoma"/>
        </w:rPr>
        <w:t xml:space="preserve">Naročnik oddaja javno naročilo po </w:t>
      </w:r>
      <w:r>
        <w:rPr>
          <w:rFonts w:ascii="Tahoma" w:hAnsi="Tahoma" w:cs="Tahoma"/>
        </w:rPr>
        <w:t xml:space="preserve">odprtem </w:t>
      </w:r>
      <w:r w:rsidRPr="002D6C42">
        <w:rPr>
          <w:rFonts w:ascii="Tahoma" w:hAnsi="Tahoma" w:cs="Tahoma"/>
        </w:rPr>
        <w:t xml:space="preserve">postopku in bo po izvedenem postopku na podlagi a. točke sedmega (7.) odstavka 48. člena ZJN-3, sklenil okvirni sporazum </w:t>
      </w:r>
      <w:r w:rsidRPr="002D6C42">
        <w:rPr>
          <w:rFonts w:ascii="Tahoma" w:hAnsi="Tahoma" w:cs="Tahoma"/>
          <w:u w:val="single"/>
        </w:rPr>
        <w:t>z več ponudniki</w:t>
      </w:r>
      <w:r w:rsidRPr="002D6C42">
        <w:rPr>
          <w:rFonts w:ascii="Tahoma" w:hAnsi="Tahoma" w:cs="Tahoma"/>
        </w:rPr>
        <w:t xml:space="preserve"> (z enim ali največ dvema ponudnikoma), ki bosta izpolnjevala pogoje in zahteve naročnika navedene v razpisni dokumentaciji.</w:t>
      </w:r>
      <w:r>
        <w:rPr>
          <w:rFonts w:ascii="Tahoma" w:hAnsi="Tahoma" w:cs="Tahoma"/>
        </w:rPr>
        <w:t xml:space="preserve"> Naročnik bo izbral ponudnike v skladu s poglavjem 6. te razpisne dokumentacije.</w:t>
      </w:r>
    </w:p>
    <w:p w14:paraId="34728F63" w14:textId="77777777" w:rsidR="004D4636" w:rsidRDefault="004D4636" w:rsidP="00EE7D80">
      <w:pPr>
        <w:keepNext/>
        <w:keepLines/>
        <w:jc w:val="both"/>
        <w:rPr>
          <w:rFonts w:ascii="Tahoma" w:hAnsi="Tahoma" w:cs="Tahoma"/>
          <w:b/>
        </w:rPr>
      </w:pPr>
    </w:p>
    <w:p w14:paraId="02613545" w14:textId="77777777" w:rsidR="007C70A1" w:rsidRPr="005A4FDC" w:rsidRDefault="007C70A1" w:rsidP="00EE7D80">
      <w:pPr>
        <w:keepNext/>
        <w:keepLines/>
        <w:numPr>
          <w:ilvl w:val="1"/>
          <w:numId w:val="2"/>
        </w:numPr>
        <w:jc w:val="both"/>
        <w:rPr>
          <w:rFonts w:ascii="Tahoma" w:hAnsi="Tahoma" w:cs="Tahoma"/>
          <w:b/>
        </w:rPr>
      </w:pPr>
      <w:r w:rsidRPr="005A4FDC">
        <w:rPr>
          <w:rFonts w:ascii="Tahoma" w:hAnsi="Tahoma" w:cs="Tahoma"/>
          <w:b/>
        </w:rPr>
        <w:lastRenderedPageBreak/>
        <w:t>Prav</w:t>
      </w:r>
      <w:bookmarkEnd w:id="7"/>
      <w:bookmarkEnd w:id="8"/>
      <w:bookmarkEnd w:id="9"/>
      <w:bookmarkEnd w:id="10"/>
      <w:bookmarkEnd w:id="11"/>
      <w:r w:rsidR="00712EF3" w:rsidRPr="005A4FDC">
        <w:rPr>
          <w:rFonts w:ascii="Tahoma" w:hAnsi="Tahoma" w:cs="Tahoma"/>
          <w:b/>
        </w:rPr>
        <w:t>no varstvo</w:t>
      </w:r>
    </w:p>
    <w:p w14:paraId="66454BC4" w14:textId="77777777" w:rsidR="007C70A1" w:rsidRPr="005A4FDC" w:rsidRDefault="007C70A1" w:rsidP="00EE7D80">
      <w:pPr>
        <w:keepNext/>
        <w:keepLines/>
        <w:jc w:val="both"/>
        <w:rPr>
          <w:rFonts w:ascii="Tahoma" w:hAnsi="Tahoma" w:cs="Tahoma"/>
          <w:b/>
        </w:rPr>
      </w:pPr>
    </w:p>
    <w:p w14:paraId="0B7884C9" w14:textId="77777777" w:rsidR="005E0EDF" w:rsidRPr="005A4FDC" w:rsidRDefault="00660927" w:rsidP="00EE7D80">
      <w:pPr>
        <w:keepNext/>
        <w:keepLines/>
        <w:autoSpaceDE w:val="0"/>
        <w:autoSpaceDN w:val="0"/>
        <w:adjustRightInd w:val="0"/>
        <w:jc w:val="both"/>
        <w:rPr>
          <w:rFonts w:ascii="Tahoma" w:hAnsi="Tahoma" w:cs="Tahoma"/>
        </w:rPr>
      </w:pPr>
      <w:r w:rsidRPr="005A4FDC">
        <w:rPr>
          <w:rFonts w:ascii="Tahoma" w:hAnsi="Tahoma" w:cs="Tahoma"/>
        </w:rPr>
        <w:t>Gospodarskim subjektom</w:t>
      </w:r>
      <w:r w:rsidR="003D1C56" w:rsidRPr="005A4FDC">
        <w:rPr>
          <w:rFonts w:ascii="Tahoma" w:hAnsi="Tahoma" w:cs="Tahoma"/>
        </w:rPr>
        <w:t xml:space="preserve"> </w:t>
      </w:r>
      <w:r w:rsidR="005E0EDF" w:rsidRPr="005A4FDC">
        <w:rPr>
          <w:rFonts w:ascii="Tahoma" w:hAnsi="Tahoma" w:cs="Tahoma"/>
        </w:rPr>
        <w:t>je zagotovljeno pravno varstvo skladno z določbami Zakona o pravnem varstvu v postopkih javnega naročanja.</w:t>
      </w:r>
    </w:p>
    <w:p w14:paraId="298AD0B0" w14:textId="77777777" w:rsidR="002E3D30" w:rsidRPr="005A4FDC" w:rsidRDefault="002E3D30" w:rsidP="00EE7D80">
      <w:pPr>
        <w:keepNext/>
        <w:keepLines/>
        <w:autoSpaceDE w:val="0"/>
        <w:autoSpaceDN w:val="0"/>
        <w:adjustRightInd w:val="0"/>
        <w:jc w:val="both"/>
        <w:rPr>
          <w:rFonts w:ascii="Tahoma" w:hAnsi="Tahoma" w:cs="Tahoma"/>
        </w:rPr>
      </w:pPr>
    </w:p>
    <w:p w14:paraId="4D74B638" w14:textId="77777777" w:rsidR="007C70A1" w:rsidRPr="005A4FDC" w:rsidRDefault="007C70A1" w:rsidP="00EE7D80">
      <w:pPr>
        <w:keepNext/>
        <w:keepLines/>
        <w:numPr>
          <w:ilvl w:val="1"/>
          <w:numId w:val="2"/>
        </w:numPr>
        <w:jc w:val="both"/>
        <w:rPr>
          <w:rFonts w:ascii="Tahoma" w:hAnsi="Tahoma" w:cs="Tahoma"/>
          <w:b/>
        </w:rPr>
      </w:pPr>
      <w:r w:rsidRPr="005A4FDC">
        <w:rPr>
          <w:rFonts w:ascii="Tahoma" w:hAnsi="Tahoma" w:cs="Tahoma"/>
          <w:b/>
        </w:rPr>
        <w:t xml:space="preserve"> </w:t>
      </w:r>
      <w:bookmarkStart w:id="12" w:name="_Toc163615935"/>
      <w:r w:rsidRPr="005A4FDC">
        <w:rPr>
          <w:rFonts w:ascii="Tahoma" w:hAnsi="Tahoma" w:cs="Tahoma"/>
          <w:b/>
        </w:rPr>
        <w:t>Zaupnost po</w:t>
      </w:r>
      <w:bookmarkEnd w:id="12"/>
      <w:r w:rsidR="00502E8E" w:rsidRPr="005A4FDC">
        <w:rPr>
          <w:rFonts w:ascii="Tahoma" w:hAnsi="Tahoma" w:cs="Tahoma"/>
          <w:b/>
        </w:rPr>
        <w:t>datkov</w:t>
      </w:r>
    </w:p>
    <w:p w14:paraId="117F6AB9" w14:textId="77777777" w:rsidR="007C70A1" w:rsidRPr="005A4FDC" w:rsidRDefault="007C70A1" w:rsidP="00EE7D80">
      <w:pPr>
        <w:pStyle w:val="tekst1"/>
        <w:keepNext/>
        <w:keepLines/>
        <w:spacing w:before="0" w:line="240" w:lineRule="auto"/>
        <w:rPr>
          <w:rFonts w:ascii="Tahoma" w:hAnsi="Tahoma" w:cs="Tahoma"/>
          <w:sz w:val="20"/>
        </w:rPr>
      </w:pPr>
    </w:p>
    <w:p w14:paraId="602DEFA8" w14:textId="77777777" w:rsidR="00560811" w:rsidRPr="00B64A3F" w:rsidRDefault="00560811" w:rsidP="00EE7D80">
      <w:pPr>
        <w:keepNext/>
        <w:keepLines/>
        <w:jc w:val="both"/>
        <w:rPr>
          <w:rFonts w:ascii="Tahoma" w:hAnsi="Tahoma" w:cs="Tahoma"/>
        </w:rPr>
      </w:pPr>
      <w:r w:rsidRPr="00B64A3F">
        <w:rPr>
          <w:rFonts w:ascii="Tahoma" w:hAnsi="Tahoma" w:cs="Tahoma"/>
        </w:rPr>
        <w:t>Naročnik zagotavlja javnost in zaupnost podatkov skladno s 35. členom ZJN-3 ob upoštevanju določb zakona, ki ureja varstvo osebnih podatkov, tajne podatke ali gospodarske družbe.</w:t>
      </w:r>
    </w:p>
    <w:p w14:paraId="5D4FDF90" w14:textId="77777777" w:rsidR="00560811" w:rsidRPr="00B64A3F" w:rsidRDefault="00560811" w:rsidP="00EE7D80">
      <w:pPr>
        <w:keepNext/>
        <w:keepLines/>
        <w:jc w:val="both"/>
        <w:rPr>
          <w:rFonts w:ascii="Tahoma" w:hAnsi="Tahoma" w:cs="Tahoma"/>
        </w:rPr>
      </w:pPr>
    </w:p>
    <w:p w14:paraId="5C4087DA" w14:textId="2C075E2A" w:rsidR="00560811" w:rsidRDefault="00560811" w:rsidP="00EE7D80">
      <w:pPr>
        <w:keepNext/>
        <w:keepLines/>
        <w:jc w:val="both"/>
        <w:rPr>
          <w:rFonts w:ascii="Tahoma" w:hAnsi="Tahoma" w:cs="Tahoma"/>
        </w:rPr>
      </w:pPr>
      <w:r w:rsidRPr="00B64A3F">
        <w:rPr>
          <w:rFonts w:ascii="Tahoma" w:hAnsi="Tahoma" w:cs="Tahoma"/>
        </w:rPr>
        <w:t xml:space="preserve">Podatki, ki jih bo </w:t>
      </w:r>
      <w:r w:rsidR="00463959" w:rsidRPr="00B64A3F">
        <w:rPr>
          <w:rFonts w:ascii="Tahoma" w:hAnsi="Tahoma" w:cs="Tahoma"/>
        </w:rPr>
        <w:t>ponudnik</w:t>
      </w:r>
      <w:r w:rsidRPr="00B64A3F">
        <w:rPr>
          <w:rFonts w:ascii="Tahoma" w:hAnsi="Tahoma" w:cs="Tahoma"/>
        </w:rPr>
        <w:t xml:space="preserve">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31B4348B" w14:textId="77777777" w:rsidR="004D4636" w:rsidRDefault="004D4636" w:rsidP="00EE7D80">
      <w:pPr>
        <w:keepNext/>
        <w:keepLines/>
        <w:jc w:val="both"/>
        <w:rPr>
          <w:rFonts w:ascii="Tahoma" w:hAnsi="Tahoma" w:cs="Tahoma"/>
        </w:rPr>
      </w:pPr>
    </w:p>
    <w:p w14:paraId="32A8AFA8" w14:textId="1091BD95" w:rsidR="00402939" w:rsidRPr="008C53AF" w:rsidRDefault="00402939" w:rsidP="00EE7D80">
      <w:pPr>
        <w:keepNext/>
        <w:keepLines/>
        <w:jc w:val="both"/>
        <w:rPr>
          <w:rFonts w:ascii="Tahoma" w:hAnsi="Tahoma" w:cs="Tahoma"/>
        </w:rPr>
      </w:pPr>
      <w:r w:rsidRPr="008C53AF">
        <w:rPr>
          <w:rFonts w:ascii="Tahoma" w:hAnsi="Tahoma" w:cs="Tahoma"/>
        </w:rPr>
        <w:t>Naročnik bo omogočil vpogled v skl</w:t>
      </w:r>
      <w:r>
        <w:rPr>
          <w:rFonts w:ascii="Tahoma" w:hAnsi="Tahoma" w:cs="Tahoma"/>
        </w:rPr>
        <w:t>adu s 35. člena ZJN-3. Ponudnik</w:t>
      </w:r>
      <w:r w:rsidRPr="008C53AF">
        <w:rPr>
          <w:rFonts w:ascii="Tahoma" w:hAnsi="Tahoma" w:cs="Tahoma"/>
        </w:rPr>
        <w:t xml:space="preserve"> mora zahtevo za vpogled pravočasno posredovati naročniku pisno na naslov: JAVNI HOLDING Ljubljana, d.o.o.,  Verovškova ulica 70, 1000 Ljubljana ali po elektronski pošti na naslov: </w:t>
      </w:r>
      <w:r w:rsidRPr="006863AC">
        <w:rPr>
          <w:rFonts w:ascii="Tahoma" w:hAnsi="Tahoma" w:cs="Tahoma"/>
        </w:rPr>
        <w:t>sjn@jhl.si</w:t>
      </w:r>
      <w:r w:rsidRPr="008C53AF">
        <w:rPr>
          <w:rFonts w:ascii="Tahoma" w:hAnsi="Tahoma" w:cs="Tahoma"/>
        </w:rPr>
        <w:t xml:space="preserve"> ali na elektronski naslov kontaktne osebe, ki je navedena v Obvestilu o naročilu (Oddelek I: Javni naročnik), ki je objavljeno na Portalu javnih naročil.  </w:t>
      </w:r>
    </w:p>
    <w:p w14:paraId="0C67845F" w14:textId="77777777" w:rsidR="00F344D5" w:rsidRPr="005A4FDC" w:rsidRDefault="00F344D5" w:rsidP="00EE7D80">
      <w:pPr>
        <w:pStyle w:val="tekst1"/>
        <w:keepNext/>
        <w:keepLines/>
        <w:spacing w:before="0" w:line="240" w:lineRule="auto"/>
        <w:rPr>
          <w:rFonts w:ascii="Tahoma" w:hAnsi="Tahoma" w:cs="Tahoma"/>
          <w:sz w:val="20"/>
        </w:rPr>
      </w:pPr>
    </w:p>
    <w:p w14:paraId="7A4DD6CC" w14:textId="77777777" w:rsidR="007C70A1" w:rsidRPr="005A4FDC" w:rsidRDefault="007C70A1" w:rsidP="00EE7D80">
      <w:pPr>
        <w:keepNext/>
        <w:keepLines/>
        <w:numPr>
          <w:ilvl w:val="1"/>
          <w:numId w:val="2"/>
        </w:numPr>
        <w:jc w:val="both"/>
        <w:rPr>
          <w:rFonts w:ascii="Tahoma" w:hAnsi="Tahoma" w:cs="Tahoma"/>
          <w:b/>
        </w:rPr>
      </w:pPr>
      <w:r w:rsidRPr="005A4FDC">
        <w:rPr>
          <w:rFonts w:ascii="Tahoma" w:hAnsi="Tahoma" w:cs="Tahoma"/>
          <w:b/>
        </w:rPr>
        <w:t>Jamstvo za</w:t>
      </w:r>
      <w:r w:rsidR="00A96998" w:rsidRPr="005A4FDC">
        <w:rPr>
          <w:rFonts w:ascii="Tahoma" w:hAnsi="Tahoma" w:cs="Tahoma"/>
          <w:b/>
        </w:rPr>
        <w:t xml:space="preserve"> </w:t>
      </w:r>
      <w:r w:rsidRPr="005A4FDC">
        <w:rPr>
          <w:rFonts w:ascii="Tahoma" w:hAnsi="Tahoma" w:cs="Tahoma"/>
          <w:b/>
        </w:rPr>
        <w:t>napake</w:t>
      </w:r>
    </w:p>
    <w:p w14:paraId="17364959" w14:textId="77777777" w:rsidR="00777852" w:rsidRPr="005A4FDC" w:rsidRDefault="00777852" w:rsidP="00EE7D80">
      <w:pPr>
        <w:keepNext/>
        <w:keepLines/>
        <w:jc w:val="both"/>
        <w:rPr>
          <w:rFonts w:ascii="Tahoma" w:hAnsi="Tahoma" w:cs="Tahoma"/>
          <w:b/>
        </w:rPr>
      </w:pPr>
    </w:p>
    <w:p w14:paraId="18A88AEA" w14:textId="77777777" w:rsidR="00560811" w:rsidRPr="00560811" w:rsidRDefault="00560811" w:rsidP="00EE7D80">
      <w:pPr>
        <w:keepNext/>
        <w:keepLines/>
        <w:jc w:val="both"/>
        <w:rPr>
          <w:rFonts w:ascii="Tahoma" w:hAnsi="Tahoma" w:cs="Tahoma"/>
        </w:rPr>
      </w:pPr>
      <w:r w:rsidRPr="00560811">
        <w:rPr>
          <w:rFonts w:ascii="Tahoma" w:hAnsi="Tahoma" w:cs="Tahoma"/>
        </w:rPr>
        <w:t xml:space="preserve">Izbrani </w:t>
      </w:r>
      <w:r w:rsidR="00F344D5">
        <w:rPr>
          <w:rFonts w:ascii="Tahoma" w:hAnsi="Tahoma" w:cs="Tahoma"/>
        </w:rPr>
        <w:t>ponudnik</w:t>
      </w:r>
      <w:r w:rsidRPr="00560811">
        <w:rPr>
          <w:rFonts w:ascii="Tahoma" w:hAnsi="Tahoma" w:cs="Tahoma"/>
        </w:rPr>
        <w:t>, s katerim bo na</w:t>
      </w:r>
      <w:r>
        <w:rPr>
          <w:rFonts w:ascii="Tahoma" w:hAnsi="Tahoma" w:cs="Tahoma"/>
        </w:rPr>
        <w:t>ročnik sklenil okvirni sporazum</w:t>
      </w:r>
      <w:r w:rsidRPr="00560811">
        <w:rPr>
          <w:rFonts w:ascii="Tahoma" w:hAnsi="Tahoma" w:cs="Tahoma"/>
        </w:rPr>
        <w:t>, bo moral jamčiti za odpravo vseh vrst napak, ki jih bo naredil z izvajanjem predmeta javnega naročila, skladno z določili Obligacijskega zakonika.</w:t>
      </w:r>
    </w:p>
    <w:p w14:paraId="14E5F399" w14:textId="77777777" w:rsidR="00777852" w:rsidRDefault="00777852" w:rsidP="00EE7D80">
      <w:pPr>
        <w:keepNext/>
        <w:keepLines/>
        <w:autoSpaceDE w:val="0"/>
        <w:autoSpaceDN w:val="0"/>
        <w:adjustRightInd w:val="0"/>
        <w:jc w:val="both"/>
        <w:rPr>
          <w:rFonts w:ascii="Tahoma" w:eastAsia="Calibri" w:hAnsi="Tahoma" w:cs="Tahoma"/>
        </w:rPr>
      </w:pPr>
    </w:p>
    <w:p w14:paraId="54BEFE16" w14:textId="77777777" w:rsidR="00402939" w:rsidRPr="00C8579C" w:rsidRDefault="00402939" w:rsidP="00EE7D80">
      <w:pPr>
        <w:keepNext/>
        <w:keepLines/>
        <w:numPr>
          <w:ilvl w:val="1"/>
          <w:numId w:val="2"/>
        </w:numPr>
        <w:jc w:val="both"/>
        <w:rPr>
          <w:rFonts w:ascii="Tahoma" w:hAnsi="Tahoma" w:cs="Tahoma"/>
          <w:b/>
        </w:rPr>
      </w:pPr>
      <w:r w:rsidRPr="00C8579C">
        <w:rPr>
          <w:rFonts w:ascii="Tahoma" w:hAnsi="Tahoma" w:cs="Tahoma"/>
          <w:b/>
        </w:rPr>
        <w:t>Celovitost ponudbe</w:t>
      </w:r>
    </w:p>
    <w:p w14:paraId="3E26731A" w14:textId="77777777" w:rsidR="00402939" w:rsidRDefault="00402939" w:rsidP="00EE7D80">
      <w:pPr>
        <w:keepNext/>
        <w:keepLines/>
        <w:jc w:val="both"/>
        <w:rPr>
          <w:rFonts w:ascii="Tahoma" w:hAnsi="Tahoma" w:cs="Tahoma"/>
        </w:rPr>
      </w:pPr>
    </w:p>
    <w:p w14:paraId="641A6F81" w14:textId="77777777" w:rsidR="00402939" w:rsidRDefault="00402939" w:rsidP="00EE7D80">
      <w:pPr>
        <w:keepNext/>
        <w:keepLines/>
        <w:jc w:val="both"/>
        <w:rPr>
          <w:rFonts w:ascii="Tahoma" w:hAnsi="Tahoma" w:cs="Tahoma"/>
        </w:rPr>
      </w:pPr>
      <w:r w:rsidRPr="00AC3420">
        <w:rPr>
          <w:rFonts w:ascii="Tahoma" w:hAnsi="Tahoma" w:cs="Tahoma"/>
          <w:b/>
        </w:rPr>
        <w:t xml:space="preserve">Ponudnik mora ponuditi celoten predmet javnega naročila </w:t>
      </w:r>
      <w:r w:rsidRPr="00AC3420">
        <w:rPr>
          <w:rFonts w:ascii="Tahoma" w:hAnsi="Tahoma" w:cs="Tahoma"/>
        </w:rPr>
        <w:t>(vse razpisane storitve), pri čemer mora predmet ponudbe ustrezati tehničnim in ostalim zahtevam, navedenim v predmetni razpisni dokumentaciji naročnika.</w:t>
      </w:r>
    </w:p>
    <w:p w14:paraId="65349781" w14:textId="77777777" w:rsidR="00402939" w:rsidRDefault="00402939" w:rsidP="00EE7D80">
      <w:pPr>
        <w:keepNext/>
        <w:keepLines/>
        <w:jc w:val="both"/>
        <w:rPr>
          <w:rFonts w:ascii="Tahoma" w:hAnsi="Tahoma" w:cs="Tahoma"/>
        </w:rPr>
      </w:pPr>
    </w:p>
    <w:p w14:paraId="2DA5226E" w14:textId="77777777" w:rsidR="00402939" w:rsidRPr="00085465" w:rsidRDefault="00402939" w:rsidP="00EE7D80">
      <w:pPr>
        <w:keepNext/>
        <w:keepLines/>
        <w:jc w:val="both"/>
        <w:rPr>
          <w:rFonts w:ascii="Tahoma" w:hAnsi="Tahoma" w:cs="Tahoma"/>
        </w:rPr>
      </w:pPr>
      <w:r w:rsidRPr="00085465">
        <w:rPr>
          <w:rFonts w:ascii="Tahoma" w:hAnsi="Tahoma" w:cs="Tahoma"/>
        </w:rPr>
        <w:t>Ponudnik se s podpisom ponudbe in okvirnega sporazuma, v primeru izbora, zavezuje, da bo prevzel, odpeljal in obdelal celotno, s strani naročnika naročeno okvirno količino. Predmet ponudbe mora ustrezati zahtevam in pogojem, navedenim v predmetni dokumentaciji naročnika.</w:t>
      </w:r>
    </w:p>
    <w:p w14:paraId="3326A563" w14:textId="77777777" w:rsidR="00402939" w:rsidRPr="00085465" w:rsidRDefault="00402939" w:rsidP="00EE7D80">
      <w:pPr>
        <w:keepNext/>
        <w:keepLines/>
        <w:jc w:val="both"/>
        <w:rPr>
          <w:rFonts w:ascii="Tahoma" w:hAnsi="Tahoma" w:cs="Tahoma"/>
        </w:rPr>
      </w:pPr>
    </w:p>
    <w:p w14:paraId="6CA38F1E" w14:textId="77777777" w:rsidR="00402939" w:rsidRPr="00085465" w:rsidRDefault="00402939" w:rsidP="00EE7D80">
      <w:pPr>
        <w:keepNext/>
        <w:keepLines/>
        <w:jc w:val="both"/>
        <w:rPr>
          <w:rFonts w:ascii="Tahoma" w:hAnsi="Tahoma" w:cs="Tahoma"/>
        </w:rPr>
      </w:pPr>
      <w:r w:rsidRPr="00085465">
        <w:rPr>
          <w:rFonts w:ascii="Tahoma" w:hAnsi="Tahoma" w:cs="Tahoma"/>
        </w:rPr>
        <w:t>V primeru, da predmet ponudbe ne bo v skladu z vsemi zahtevami in pogoji razpisne dokumentacije, bo naročnik tako ponudbo izključil iz sodelovanja v postopku oddaje javnega naročila.</w:t>
      </w:r>
    </w:p>
    <w:p w14:paraId="59B66F07" w14:textId="77777777" w:rsidR="00402939" w:rsidRPr="00C8579C" w:rsidRDefault="00402939" w:rsidP="00EE7D80">
      <w:pPr>
        <w:keepNext/>
        <w:keepLines/>
        <w:jc w:val="both"/>
        <w:rPr>
          <w:rFonts w:ascii="Tahoma" w:hAnsi="Tahoma" w:cs="Tahoma"/>
        </w:rPr>
      </w:pPr>
    </w:p>
    <w:p w14:paraId="46CE4692" w14:textId="77777777" w:rsidR="00402939" w:rsidRPr="00C8579C" w:rsidRDefault="00402939" w:rsidP="00EE7D80">
      <w:pPr>
        <w:keepNext/>
        <w:keepLines/>
        <w:numPr>
          <w:ilvl w:val="1"/>
          <w:numId w:val="2"/>
        </w:numPr>
        <w:jc w:val="both"/>
        <w:rPr>
          <w:rFonts w:ascii="Tahoma" w:hAnsi="Tahoma" w:cs="Tahoma"/>
          <w:b/>
        </w:rPr>
      </w:pPr>
      <w:r w:rsidRPr="00C8579C">
        <w:rPr>
          <w:rFonts w:ascii="Tahoma" w:hAnsi="Tahoma" w:cs="Tahoma"/>
          <w:b/>
        </w:rPr>
        <w:t>Ponudniki s sedežem izven Republike Slovenije</w:t>
      </w:r>
    </w:p>
    <w:p w14:paraId="72761F82" w14:textId="77777777" w:rsidR="00402939" w:rsidRPr="00C8579C" w:rsidRDefault="00402939" w:rsidP="00EE7D80">
      <w:pPr>
        <w:keepNext/>
        <w:keepLines/>
        <w:autoSpaceDE w:val="0"/>
        <w:autoSpaceDN w:val="0"/>
        <w:adjustRightInd w:val="0"/>
        <w:ind w:left="720"/>
        <w:jc w:val="both"/>
        <w:rPr>
          <w:rFonts w:ascii="Tahoma" w:eastAsia="Calibri" w:hAnsi="Tahoma" w:cs="Tahoma"/>
        </w:rPr>
      </w:pPr>
    </w:p>
    <w:p w14:paraId="38A3C194" w14:textId="5EF4090A" w:rsidR="00402939" w:rsidRDefault="00402939" w:rsidP="00EE7D80">
      <w:pPr>
        <w:keepNext/>
        <w:keepLines/>
        <w:autoSpaceDE w:val="0"/>
        <w:autoSpaceDN w:val="0"/>
        <w:adjustRightInd w:val="0"/>
        <w:jc w:val="both"/>
        <w:rPr>
          <w:rFonts w:ascii="Tahoma" w:hAnsi="Tahoma" w:cs="Tahoma"/>
        </w:rPr>
      </w:pPr>
      <w:r w:rsidRPr="00C8579C">
        <w:rPr>
          <w:rFonts w:ascii="Tahoma" w:hAnsi="Tahoma" w:cs="Tahoma"/>
        </w:rPr>
        <w:t xml:space="preserve">Ponudniki s sedežem </w:t>
      </w:r>
      <w:r>
        <w:rPr>
          <w:rFonts w:ascii="Tahoma" w:hAnsi="Tahoma" w:cs="Tahoma"/>
        </w:rPr>
        <w:t>izven Republike Slovenije</w:t>
      </w:r>
      <w:r w:rsidRPr="00C8579C">
        <w:rPr>
          <w:rFonts w:ascii="Tahoma" w:hAnsi="Tahoma" w:cs="Tahoma"/>
        </w:rPr>
        <w:t xml:space="preserve"> morajo izpolnjevati enake pogoje kot ponudniki s sedežem v Republiki Sloveniji, </w:t>
      </w:r>
      <w:r w:rsidRPr="0072622B">
        <w:rPr>
          <w:rFonts w:ascii="Tahoma" w:hAnsi="Tahoma" w:cs="Tahoma"/>
        </w:rPr>
        <w:t xml:space="preserve">ter </w:t>
      </w:r>
      <w:r w:rsidRPr="0072622B">
        <w:rPr>
          <w:rFonts w:ascii="Tahoma" w:eastAsiaTheme="minorHAnsi" w:hAnsi="Tahoma" w:cs="Tahoma"/>
          <w:lang w:val="x-none"/>
        </w:rPr>
        <w:t>morajo posamezno sposobnost dokazovati v skladu</w:t>
      </w:r>
      <w:r w:rsidRPr="0072622B">
        <w:rPr>
          <w:rFonts w:ascii="Tahoma" w:eastAsiaTheme="minorHAnsi" w:hAnsi="Tahoma" w:cs="Tahoma"/>
        </w:rPr>
        <w:t xml:space="preserve"> z zahtevami naročnika iz razpisne dokumentacije, ki velja za vse ponudnike</w:t>
      </w:r>
      <w:r w:rsidRPr="0072622B">
        <w:rPr>
          <w:rFonts w:ascii="Tahoma" w:eastAsiaTheme="minorHAnsi" w:hAnsi="Tahoma" w:cs="Tahoma"/>
          <w:lang w:val="x-none"/>
        </w:rPr>
        <w:t>.</w:t>
      </w:r>
    </w:p>
    <w:p w14:paraId="7D460E46" w14:textId="77777777" w:rsidR="00402939" w:rsidRPr="00C8579C" w:rsidRDefault="00402939" w:rsidP="00EE7D80">
      <w:pPr>
        <w:keepNext/>
        <w:keepLines/>
        <w:autoSpaceDE w:val="0"/>
        <w:autoSpaceDN w:val="0"/>
        <w:adjustRightInd w:val="0"/>
        <w:jc w:val="both"/>
        <w:rPr>
          <w:rFonts w:ascii="Tahoma" w:hAnsi="Tahoma" w:cs="Tahoma"/>
        </w:rPr>
      </w:pPr>
    </w:p>
    <w:p w14:paraId="039E8686" w14:textId="77777777" w:rsidR="00402939" w:rsidRDefault="00402939" w:rsidP="00EE7D80">
      <w:pPr>
        <w:keepNext/>
        <w:keepLines/>
        <w:autoSpaceDE w:val="0"/>
        <w:autoSpaceDN w:val="0"/>
        <w:adjustRightInd w:val="0"/>
        <w:jc w:val="both"/>
        <w:rPr>
          <w:rFonts w:ascii="Tahoma" w:hAnsi="Tahoma" w:cs="Tahoma"/>
        </w:rPr>
      </w:pPr>
      <w:r w:rsidRPr="0072622B">
        <w:rPr>
          <w:rFonts w:ascii="Tahoma" w:hAnsi="Tahoma" w:cs="Tahoma"/>
        </w:rPr>
        <w:t>Enako velja tudi v primeru, da ponudnik nastopa s partnerjem</w:t>
      </w:r>
      <w:r w:rsidRPr="0072622B">
        <w:rPr>
          <w:rFonts w:ascii="Tahoma" w:eastAsiaTheme="minorHAnsi" w:hAnsi="Tahoma" w:cs="Tahoma"/>
          <w:lang w:val="x-none"/>
        </w:rPr>
        <w:t xml:space="preserve"> v okviru skupne ponudbe</w:t>
      </w:r>
      <w:r w:rsidRPr="0072622B">
        <w:rPr>
          <w:rFonts w:ascii="Tahoma" w:hAnsi="Tahoma" w:cs="Tahoma"/>
        </w:rPr>
        <w:t xml:space="preserve"> ali podizvajalcem ali se sklicuje na uporabo zmogljivosti drugih subjektov s sedežem/i v tuji državi.</w:t>
      </w:r>
    </w:p>
    <w:p w14:paraId="739B7627" w14:textId="77777777" w:rsidR="00402939" w:rsidRPr="0072622B" w:rsidRDefault="00402939" w:rsidP="00EE7D80">
      <w:pPr>
        <w:keepNext/>
        <w:keepLines/>
        <w:autoSpaceDE w:val="0"/>
        <w:autoSpaceDN w:val="0"/>
        <w:adjustRightInd w:val="0"/>
        <w:jc w:val="both"/>
        <w:rPr>
          <w:rFonts w:ascii="Tahoma" w:hAnsi="Tahoma" w:cs="Tahoma"/>
        </w:rPr>
      </w:pPr>
    </w:p>
    <w:p w14:paraId="2E10AE34" w14:textId="77777777" w:rsidR="00402939" w:rsidRDefault="00402939" w:rsidP="00EE7D80">
      <w:pPr>
        <w:keepNext/>
        <w:keepLines/>
        <w:numPr>
          <w:ilvl w:val="1"/>
          <w:numId w:val="2"/>
        </w:numPr>
        <w:jc w:val="both"/>
        <w:rPr>
          <w:rFonts w:ascii="Tahoma" w:hAnsi="Tahoma" w:cs="Tahoma"/>
          <w:b/>
        </w:rPr>
      </w:pPr>
      <w:r>
        <w:rPr>
          <w:rFonts w:ascii="Tahoma" w:hAnsi="Tahoma" w:cs="Tahoma"/>
          <w:b/>
        </w:rPr>
        <w:t>Samostojna ponudba</w:t>
      </w:r>
    </w:p>
    <w:p w14:paraId="50F7DA6E" w14:textId="77777777" w:rsidR="00402939" w:rsidRPr="00B0702A" w:rsidRDefault="00402939" w:rsidP="00EE7D80">
      <w:pPr>
        <w:keepNext/>
        <w:keepLines/>
        <w:jc w:val="both"/>
        <w:rPr>
          <w:rFonts w:ascii="Tahoma" w:hAnsi="Tahoma" w:cs="Tahoma"/>
        </w:rPr>
      </w:pPr>
    </w:p>
    <w:p w14:paraId="4F838A1F" w14:textId="77777777" w:rsidR="00402939" w:rsidRPr="00B0702A" w:rsidRDefault="00402939" w:rsidP="00EE7D80">
      <w:pPr>
        <w:keepNext/>
        <w:keepLines/>
        <w:jc w:val="both"/>
        <w:rPr>
          <w:rFonts w:ascii="Tahoma" w:hAnsi="Tahoma" w:cs="Tahoma"/>
        </w:rPr>
      </w:pPr>
      <w:r w:rsidRPr="00B0702A">
        <w:rPr>
          <w:rFonts w:ascii="Tahoma" w:hAnsi="Tahoma" w:cs="Tahoma"/>
        </w:rPr>
        <w:lastRenderedPageBreak/>
        <w:t>Ponudnik lahko odda samostojno ponudbo. Ponudnik mora v ponudbi predložiti priloge v skladu s to razpisno dokumentacijo.</w:t>
      </w:r>
    </w:p>
    <w:p w14:paraId="0456B124" w14:textId="77777777" w:rsidR="00402939" w:rsidRPr="005A4FDC" w:rsidRDefault="00402939" w:rsidP="00EE7D80">
      <w:pPr>
        <w:keepNext/>
        <w:keepLines/>
        <w:autoSpaceDE w:val="0"/>
        <w:autoSpaceDN w:val="0"/>
        <w:adjustRightInd w:val="0"/>
        <w:jc w:val="both"/>
        <w:rPr>
          <w:rFonts w:ascii="Tahoma" w:eastAsia="Calibri" w:hAnsi="Tahoma" w:cs="Tahoma"/>
        </w:rPr>
      </w:pPr>
    </w:p>
    <w:p w14:paraId="0CD65872" w14:textId="77777777" w:rsidR="003418E8" w:rsidRPr="005A4FDC" w:rsidRDefault="003418E8" w:rsidP="00EE7D80">
      <w:pPr>
        <w:keepNext/>
        <w:keepLines/>
        <w:numPr>
          <w:ilvl w:val="1"/>
          <w:numId w:val="2"/>
        </w:numPr>
        <w:jc w:val="both"/>
        <w:rPr>
          <w:rFonts w:ascii="Tahoma" w:hAnsi="Tahoma" w:cs="Tahoma"/>
          <w:b/>
        </w:rPr>
      </w:pPr>
      <w:r w:rsidRPr="005A4FDC">
        <w:rPr>
          <w:rFonts w:ascii="Tahoma" w:hAnsi="Tahoma" w:cs="Tahoma"/>
          <w:b/>
        </w:rPr>
        <w:t xml:space="preserve">Skupna </w:t>
      </w:r>
      <w:r w:rsidR="00F344D5">
        <w:rPr>
          <w:rFonts w:ascii="Tahoma" w:hAnsi="Tahoma" w:cs="Tahoma"/>
          <w:b/>
        </w:rPr>
        <w:t>ponudba</w:t>
      </w:r>
    </w:p>
    <w:p w14:paraId="160BC0E5" w14:textId="77777777" w:rsidR="00147135" w:rsidRPr="005A4FDC" w:rsidRDefault="00147135" w:rsidP="00EE7D80">
      <w:pPr>
        <w:pStyle w:val="tekst1"/>
        <w:keepNext/>
        <w:keepLines/>
        <w:spacing w:before="0" w:line="240" w:lineRule="auto"/>
        <w:rPr>
          <w:rFonts w:ascii="Tahoma" w:hAnsi="Tahoma" w:cs="Tahoma"/>
          <w:sz w:val="20"/>
        </w:rPr>
      </w:pPr>
    </w:p>
    <w:p w14:paraId="5BF3BC80" w14:textId="3AE3BF1E" w:rsidR="00D85B7C" w:rsidRPr="00C24AB6" w:rsidRDefault="00F344D5" w:rsidP="00EE7D80">
      <w:pPr>
        <w:keepNext/>
        <w:keepLines/>
        <w:jc w:val="both"/>
        <w:rPr>
          <w:rFonts w:ascii="Tahoma" w:hAnsi="Tahoma" w:cs="Tahoma"/>
        </w:rPr>
      </w:pPr>
      <w:r>
        <w:rPr>
          <w:rFonts w:ascii="Tahoma" w:hAnsi="Tahoma" w:cs="Tahoma"/>
        </w:rPr>
        <w:t xml:space="preserve">Ponudbo </w:t>
      </w:r>
      <w:r w:rsidR="00D85B7C" w:rsidRPr="00C24AB6">
        <w:rPr>
          <w:rFonts w:ascii="Tahoma" w:hAnsi="Tahoma" w:cs="Tahoma"/>
        </w:rPr>
        <w:t xml:space="preserve">lahko predloži skupina </w:t>
      </w:r>
      <w:r w:rsidR="00024956">
        <w:rPr>
          <w:rFonts w:ascii="Tahoma" w:hAnsi="Tahoma" w:cs="Tahoma"/>
        </w:rPr>
        <w:t>gospodarskih subjektov</w:t>
      </w:r>
      <w:r w:rsidR="00D85B7C" w:rsidRPr="00C24AB6">
        <w:rPr>
          <w:rFonts w:ascii="Tahoma" w:hAnsi="Tahoma" w:cs="Tahoma"/>
        </w:rPr>
        <w:t xml:space="preserve">, ki mora predložiti pravni akt o skupni izvedbi naročila </w:t>
      </w:r>
      <w:r w:rsidR="00D85B7C" w:rsidRPr="00256179">
        <w:rPr>
          <w:rFonts w:ascii="Tahoma" w:hAnsi="Tahoma" w:cs="Tahoma"/>
        </w:rPr>
        <w:t xml:space="preserve">(kot </w:t>
      </w:r>
      <w:r w:rsidR="00256179">
        <w:rPr>
          <w:rFonts w:ascii="Tahoma" w:hAnsi="Tahoma" w:cs="Tahoma"/>
        </w:rPr>
        <w:t>P</w:t>
      </w:r>
      <w:r w:rsidR="00D85B7C" w:rsidRPr="00256179">
        <w:rPr>
          <w:rFonts w:ascii="Tahoma" w:hAnsi="Tahoma" w:cs="Tahoma"/>
        </w:rPr>
        <w:t>rilogo 1/1)</w:t>
      </w:r>
      <w:r w:rsidR="00D85B7C" w:rsidRPr="00C24AB6">
        <w:rPr>
          <w:rFonts w:ascii="Tahoma" w:hAnsi="Tahoma" w:cs="Tahoma"/>
        </w:rPr>
        <w:t>. Navedeni pravni akt mora opredeliti:</w:t>
      </w:r>
    </w:p>
    <w:p w14:paraId="309353E4"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medsebojno odgovornost posameznih članov skupine za izvedbo naročila znotraj skupine,</w:t>
      </w:r>
    </w:p>
    <w:p w14:paraId="1F06200E"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neomejeno solidarno odgovornost članov skupine do naročnika glede vseh obveznosti po okvirnem sporazumu,</w:t>
      </w:r>
    </w:p>
    <w:p w14:paraId="490884D7"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 xml:space="preserve">glavnega nosilca izvedbe obveznosti po okvirnem sporazumu, s katerim bo naročnik komuniciral, </w:t>
      </w:r>
    </w:p>
    <w:p w14:paraId="66DCF815"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navedbo člana/ov skupine, kateremu naročnik vroči odločitev o oddaji naročila (v kolikor to ni navedeno, bo naročnik vročal odločitve vsem članom skupine ponudnikov),</w:t>
      </w:r>
    </w:p>
    <w:p w14:paraId="46261E83"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nosilca finančnih obračunov in transakcij z navedbo transakcijskega računa, preko katerega se bo izvajalo plačevanje izvedenih obveznosti po okvirnem sporazumu,</w:t>
      </w:r>
    </w:p>
    <w:p w14:paraId="3F6D5C1C"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nosilca zavarovanja obveznosti po okvirnem sporazumu iz naslova dobre izvedbe del,</w:t>
      </w:r>
    </w:p>
    <w:p w14:paraId="617373D0"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določila v primeru izstopa partnerja,</w:t>
      </w:r>
    </w:p>
    <w:p w14:paraId="252EE402"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pooblastilo vodilnemu partnerju,</w:t>
      </w:r>
    </w:p>
    <w:p w14:paraId="12EDD45B" w14:textId="77777777" w:rsidR="00D85B7C" w:rsidRPr="00C24AB6" w:rsidRDefault="00D85B7C" w:rsidP="00EE7D80">
      <w:pPr>
        <w:keepNext/>
        <w:keepLines/>
        <w:numPr>
          <w:ilvl w:val="0"/>
          <w:numId w:val="17"/>
        </w:numPr>
        <w:ind w:left="284" w:hanging="284"/>
        <w:jc w:val="both"/>
        <w:rPr>
          <w:rFonts w:ascii="Tahoma" w:hAnsi="Tahoma" w:cs="Tahoma"/>
        </w:rPr>
      </w:pPr>
      <w:r w:rsidRPr="00C24AB6">
        <w:rPr>
          <w:rFonts w:ascii="Tahoma" w:hAnsi="Tahoma" w:cs="Tahoma"/>
        </w:rPr>
        <w:t>opredelitev deležev in področje dela.</w:t>
      </w:r>
    </w:p>
    <w:p w14:paraId="28671D74" w14:textId="77777777" w:rsidR="0031375A" w:rsidRDefault="0031375A" w:rsidP="00EE7D80">
      <w:pPr>
        <w:keepNext/>
        <w:keepLines/>
        <w:jc w:val="both"/>
        <w:rPr>
          <w:rFonts w:ascii="Tahoma" w:hAnsi="Tahoma" w:cs="Tahoma"/>
        </w:rPr>
      </w:pPr>
    </w:p>
    <w:p w14:paraId="7B93617B" w14:textId="143F3588" w:rsidR="00D85B7C" w:rsidRPr="00C24AB6" w:rsidRDefault="00D85B7C" w:rsidP="00EE7D80">
      <w:pPr>
        <w:keepNext/>
        <w:keepLines/>
        <w:jc w:val="both"/>
        <w:rPr>
          <w:rFonts w:ascii="Tahoma" w:hAnsi="Tahoma" w:cs="Tahoma"/>
        </w:rPr>
      </w:pPr>
      <w:r w:rsidRPr="00C24AB6">
        <w:rPr>
          <w:rFonts w:ascii="Tahoma" w:hAnsi="Tahoma" w:cs="Tahoma"/>
        </w:rPr>
        <w:t xml:space="preserve">V primeru skupne </w:t>
      </w:r>
      <w:r w:rsidR="00463959" w:rsidRPr="009F5A01">
        <w:rPr>
          <w:rFonts w:ascii="Tahoma" w:hAnsi="Tahoma" w:cs="Tahoma"/>
        </w:rPr>
        <w:t>ponudbe</w:t>
      </w:r>
      <w:r w:rsidRPr="00C24AB6">
        <w:rPr>
          <w:rFonts w:ascii="Tahoma" w:hAnsi="Tahoma" w:cs="Tahoma"/>
        </w:rPr>
        <w:t xml:space="preserve">, okvirni sporazum podpišejo vsi partnerji v skupni </w:t>
      </w:r>
      <w:r w:rsidR="00463959">
        <w:rPr>
          <w:rFonts w:ascii="Tahoma" w:hAnsi="Tahoma" w:cs="Tahoma"/>
        </w:rPr>
        <w:t>ponudbi</w:t>
      </w:r>
      <w:r w:rsidR="0036385E">
        <w:rPr>
          <w:rFonts w:ascii="Tahoma" w:hAnsi="Tahoma" w:cs="Tahoma"/>
        </w:rPr>
        <w:t>, razen če pravni akt določa drugače</w:t>
      </w:r>
      <w:r w:rsidRPr="00C24AB6">
        <w:rPr>
          <w:rFonts w:ascii="Tahoma" w:hAnsi="Tahoma" w:cs="Tahoma"/>
        </w:rPr>
        <w:t xml:space="preserve">. Vsak član skupine ponudnikov v okviru skupne </w:t>
      </w:r>
      <w:r w:rsidR="00463959" w:rsidRPr="009F5A01">
        <w:rPr>
          <w:rFonts w:ascii="Tahoma" w:hAnsi="Tahoma" w:cs="Tahoma"/>
        </w:rPr>
        <w:t>ponudbe</w:t>
      </w:r>
      <w:r w:rsidRPr="00C24AB6">
        <w:rPr>
          <w:rFonts w:ascii="Tahoma" w:hAnsi="Tahoma" w:cs="Tahoma"/>
        </w:rPr>
        <w:t xml:space="preserve"> odgovarja naročniku neomejeno solidarno.</w:t>
      </w:r>
    </w:p>
    <w:p w14:paraId="600FA105" w14:textId="77777777" w:rsidR="008F3FDE" w:rsidRPr="005A4FDC" w:rsidRDefault="008F3FDE" w:rsidP="00EE7D80">
      <w:pPr>
        <w:keepNext/>
        <w:keepLines/>
        <w:jc w:val="both"/>
        <w:rPr>
          <w:rFonts w:ascii="Tahoma" w:hAnsi="Tahoma" w:cs="Tahoma"/>
        </w:rPr>
      </w:pPr>
    </w:p>
    <w:p w14:paraId="52A1280A" w14:textId="77777777" w:rsidR="00EF3600" w:rsidRDefault="00EF3600" w:rsidP="00EE7D80">
      <w:pPr>
        <w:pStyle w:val="tekst1"/>
        <w:keepNext/>
        <w:keepLines/>
        <w:tabs>
          <w:tab w:val="left" w:pos="180"/>
        </w:tabs>
        <w:spacing w:before="0" w:line="240" w:lineRule="auto"/>
        <w:rPr>
          <w:rFonts w:ascii="Tahoma" w:hAnsi="Tahoma" w:cs="Tahoma"/>
          <w:sz w:val="20"/>
        </w:rPr>
      </w:pPr>
      <w:r w:rsidRPr="00C8579C">
        <w:rPr>
          <w:rFonts w:ascii="Tahoma" w:hAnsi="Tahoma" w:cs="Tahoma"/>
          <w:sz w:val="20"/>
        </w:rPr>
        <w:t>V primeru skupne ponudbe, okvirni sporazum podpišejo vsi partnerji v skupni ponudbi. Vsak član skupine ponudnikov v okviru skupne ponudbe odgovarja naročniku neomejeno solidarno.</w:t>
      </w:r>
    </w:p>
    <w:p w14:paraId="0B89DEB4" w14:textId="77777777" w:rsidR="00EF3600" w:rsidRPr="00C8579C" w:rsidRDefault="00EF3600" w:rsidP="00EE7D80">
      <w:pPr>
        <w:pStyle w:val="tekst1"/>
        <w:keepNext/>
        <w:keepLines/>
        <w:tabs>
          <w:tab w:val="left" w:pos="180"/>
        </w:tabs>
        <w:spacing w:before="0" w:line="240" w:lineRule="auto"/>
        <w:rPr>
          <w:rFonts w:ascii="Tahoma" w:hAnsi="Tahoma" w:cs="Tahoma"/>
          <w:sz w:val="20"/>
        </w:rPr>
      </w:pPr>
    </w:p>
    <w:p w14:paraId="66FFA75A" w14:textId="77777777" w:rsidR="0036385E" w:rsidRPr="00496805" w:rsidRDefault="0036385E" w:rsidP="00EE7D80">
      <w:pPr>
        <w:keepNext/>
        <w:keepLines/>
        <w:jc w:val="both"/>
        <w:rPr>
          <w:rFonts w:ascii="Tahoma" w:hAnsi="Tahoma" w:cs="Tahoma"/>
          <w:kern w:val="16"/>
        </w:rPr>
      </w:pPr>
      <w:r w:rsidRPr="00496805">
        <w:rPr>
          <w:rFonts w:ascii="Tahoma" w:hAnsi="Tahoma" w:cs="Tahoma"/>
        </w:rPr>
        <w:t xml:space="preserve">V primeru skupne </w:t>
      </w:r>
      <w:r>
        <w:rPr>
          <w:rFonts w:ascii="Tahoma" w:hAnsi="Tahoma" w:cs="Tahoma"/>
        </w:rPr>
        <w:t>ponudbe</w:t>
      </w:r>
      <w:r w:rsidRPr="00496805">
        <w:rPr>
          <w:rFonts w:ascii="Tahoma" w:hAnsi="Tahoma" w:cs="Tahoma"/>
        </w:rPr>
        <w:t xml:space="preserve"> mora glavni (vodilni) gospodarski subjekt za vse partnerje v skupni </w:t>
      </w:r>
      <w:r>
        <w:rPr>
          <w:rFonts w:ascii="Tahoma" w:hAnsi="Tahoma" w:cs="Tahoma"/>
        </w:rPr>
        <w:t>ponudbi</w:t>
      </w:r>
      <w:r w:rsidRPr="00496805">
        <w:rPr>
          <w:rFonts w:ascii="Tahoma" w:hAnsi="Tahoma" w:cs="Tahoma"/>
        </w:rPr>
        <w:t xml:space="preserve"> k dokumentaciji v razdelek </w:t>
      </w:r>
      <w:r>
        <w:rPr>
          <w:rFonts w:ascii="Tahoma" w:hAnsi="Tahoma" w:cs="Tahoma"/>
        </w:rPr>
        <w:t xml:space="preserve">»Sodelujoči«, del </w:t>
      </w:r>
      <w:r w:rsidRPr="00496805">
        <w:rPr>
          <w:rFonts w:ascii="Tahoma" w:hAnsi="Tahoma" w:cs="Tahoma"/>
        </w:rPr>
        <w:t>»ESPD – ostali sodelujoči« priložiti izpolnjen</w:t>
      </w:r>
      <w:r>
        <w:rPr>
          <w:rFonts w:ascii="Tahoma" w:hAnsi="Tahoma" w:cs="Tahoma"/>
        </w:rPr>
        <w:t xml:space="preserve"> in podpisan</w:t>
      </w:r>
      <w:r w:rsidRPr="00496805">
        <w:rPr>
          <w:rFonts w:ascii="Tahoma" w:hAnsi="Tahoma" w:cs="Tahoma"/>
        </w:rPr>
        <w:t xml:space="preserve"> ESPD v .pdf formatu ali elektronsko podpisan ESPD</w:t>
      </w:r>
      <w:r w:rsidRPr="00496805">
        <w:rPr>
          <w:rFonts w:ascii="Tahoma" w:hAnsi="Tahoma" w:cs="Tahoma"/>
          <w:kern w:val="16"/>
        </w:rPr>
        <w:t>, ter v razdelek</w:t>
      </w:r>
      <w:r>
        <w:rPr>
          <w:rFonts w:ascii="Tahoma" w:hAnsi="Tahoma" w:cs="Tahoma"/>
          <w:kern w:val="16"/>
        </w:rPr>
        <w:t xml:space="preserve"> »Dokumenti«, del</w:t>
      </w:r>
      <w:r w:rsidRPr="00496805">
        <w:rPr>
          <w:rFonts w:ascii="Tahoma" w:hAnsi="Tahoma" w:cs="Tahoma"/>
          <w:kern w:val="16"/>
        </w:rPr>
        <w:t xml:space="preserve"> »</w:t>
      </w:r>
      <w:r>
        <w:rPr>
          <w:rFonts w:ascii="Tahoma" w:hAnsi="Tahoma" w:cs="Tahoma"/>
          <w:kern w:val="16"/>
        </w:rPr>
        <w:t>Ostale</w:t>
      </w:r>
      <w:r w:rsidRPr="00496805">
        <w:rPr>
          <w:rFonts w:ascii="Tahoma" w:hAnsi="Tahoma" w:cs="Tahoma"/>
          <w:kern w:val="16"/>
        </w:rPr>
        <w:t xml:space="preserve"> priloge« </w:t>
      </w:r>
      <w:r w:rsidRPr="00496805">
        <w:rPr>
          <w:rFonts w:ascii="Tahoma" w:hAnsi="Tahoma" w:cs="Tahoma"/>
          <w:bCs/>
        </w:rPr>
        <w:t>v .pdf formatu</w:t>
      </w:r>
      <w:r w:rsidRPr="00496805">
        <w:rPr>
          <w:rFonts w:ascii="Tahoma" w:hAnsi="Tahoma" w:cs="Tahoma"/>
          <w:kern w:val="16"/>
        </w:rPr>
        <w:t>:</w:t>
      </w:r>
    </w:p>
    <w:p w14:paraId="78C42832" w14:textId="77777777" w:rsidR="0036385E" w:rsidRPr="00496805" w:rsidRDefault="0036385E" w:rsidP="00EE7D80">
      <w:pPr>
        <w:keepNext/>
        <w:keepLines/>
        <w:numPr>
          <w:ilvl w:val="0"/>
          <w:numId w:val="25"/>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1 PODATKI O </w:t>
      </w:r>
      <w:r>
        <w:rPr>
          <w:rFonts w:ascii="Tahoma" w:hAnsi="Tahoma" w:cs="Tahoma"/>
        </w:rPr>
        <w:t>PONUDNIKU</w:t>
      </w:r>
      <w:r w:rsidRPr="00496805">
        <w:rPr>
          <w:rFonts w:ascii="Tahoma" w:hAnsi="Tahoma" w:cs="Tahoma"/>
        </w:rPr>
        <w:t>;</w:t>
      </w:r>
    </w:p>
    <w:p w14:paraId="1846F3B6" w14:textId="77777777" w:rsidR="0036385E" w:rsidRPr="00496805" w:rsidRDefault="0036385E" w:rsidP="00EE7D80">
      <w:pPr>
        <w:keepNext/>
        <w:keepLines/>
        <w:numPr>
          <w:ilvl w:val="0"/>
          <w:numId w:val="25"/>
        </w:numPr>
        <w:jc w:val="both"/>
        <w:rPr>
          <w:rFonts w:ascii="Tahoma" w:hAnsi="Tahoma" w:cs="Tahoma"/>
        </w:rPr>
      </w:pPr>
      <w:r>
        <w:rPr>
          <w:rFonts w:ascii="Tahoma" w:hAnsi="Tahoma" w:cs="Tahoma"/>
          <w:kern w:val="16"/>
        </w:rPr>
        <w:t>Obrazec 1 k Prilogi 1</w:t>
      </w:r>
      <w:r w:rsidRPr="00496805">
        <w:rPr>
          <w:rFonts w:ascii="Tahoma" w:hAnsi="Tahoma" w:cs="Tahoma"/>
        </w:rPr>
        <w:t xml:space="preserve"> PRAVNI AKT O SKUPNI IZVEDBI NAROČILA;</w:t>
      </w:r>
    </w:p>
    <w:p w14:paraId="7500562B" w14:textId="77777777" w:rsidR="0036385E" w:rsidRPr="00496805" w:rsidRDefault="0036385E" w:rsidP="00EE7D80">
      <w:pPr>
        <w:keepNext/>
        <w:keepLines/>
        <w:numPr>
          <w:ilvl w:val="0"/>
          <w:numId w:val="25"/>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 xml:space="preserve"> ESPD;</w:t>
      </w:r>
    </w:p>
    <w:p w14:paraId="28F6B3A6" w14:textId="77777777" w:rsidR="0036385E" w:rsidRDefault="0036385E" w:rsidP="00EE7D80">
      <w:pPr>
        <w:keepNext/>
        <w:keepLines/>
        <w:numPr>
          <w:ilvl w:val="0"/>
          <w:numId w:val="25"/>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 xml:space="preserve">/1 POOBLASTILO ZA PRIDOBITEV POTRDILA IZ KAZENSKE EVIDENCE – ZA PRAVNE OSEBE in Prilogo </w:t>
      </w:r>
      <w:r>
        <w:rPr>
          <w:rFonts w:ascii="Tahoma" w:hAnsi="Tahoma" w:cs="Tahoma"/>
        </w:rPr>
        <w:t>3</w:t>
      </w:r>
      <w:r w:rsidRPr="00496805">
        <w:rPr>
          <w:rFonts w:ascii="Tahoma" w:hAnsi="Tahoma" w:cs="Tahoma"/>
        </w:rPr>
        <w:t>/2 POOBLASTILO ZA PRIDOBITEV POTRDILA IZ KAZENSKE EVIDENCE – ZA FIZIČNO OSEBE</w:t>
      </w:r>
      <w:r>
        <w:rPr>
          <w:rFonts w:ascii="Tahoma" w:hAnsi="Tahoma" w:cs="Tahoma"/>
        </w:rPr>
        <w:t>;</w:t>
      </w:r>
    </w:p>
    <w:p w14:paraId="1B569CE2" w14:textId="77777777" w:rsidR="0036385E" w:rsidRPr="00E005F5" w:rsidRDefault="0036385E" w:rsidP="00EE7D80">
      <w:pPr>
        <w:keepNext/>
        <w:keepLines/>
        <w:numPr>
          <w:ilvl w:val="0"/>
          <w:numId w:val="25"/>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w:t>
      </w:r>
      <w:r>
        <w:rPr>
          <w:rFonts w:ascii="Tahoma" w:hAnsi="Tahoma" w:cs="Tahoma"/>
        </w:rPr>
        <w:t>3</w:t>
      </w:r>
      <w:r w:rsidRPr="00496805">
        <w:rPr>
          <w:rFonts w:ascii="Tahoma" w:hAnsi="Tahoma" w:cs="Tahoma"/>
        </w:rPr>
        <w:t xml:space="preserve"> </w:t>
      </w:r>
      <w:r w:rsidRPr="002F16D6">
        <w:rPr>
          <w:rFonts w:ascii="Tahoma" w:hAnsi="Tahoma" w:cs="Tahoma"/>
        </w:rPr>
        <w:t>IZJAVA O SPREJEMANJU OSTALIH POGOJEV RAZPISNE DOKUMENTACIJE</w:t>
      </w:r>
      <w:r>
        <w:rPr>
          <w:rFonts w:ascii="Tahoma" w:hAnsi="Tahoma" w:cs="Tahoma"/>
        </w:rPr>
        <w:t>;</w:t>
      </w:r>
    </w:p>
    <w:p w14:paraId="64CD38B4" w14:textId="77777777" w:rsidR="0036385E" w:rsidRDefault="0036385E" w:rsidP="00EE7D80">
      <w:pPr>
        <w:keepNext/>
        <w:keepLines/>
        <w:numPr>
          <w:ilvl w:val="0"/>
          <w:numId w:val="25"/>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w:t>
      </w:r>
      <w:r>
        <w:rPr>
          <w:rFonts w:ascii="Tahoma" w:hAnsi="Tahoma" w:cs="Tahoma"/>
        </w:rPr>
        <w:t>4</w:t>
      </w:r>
      <w:r w:rsidRPr="00496805">
        <w:rPr>
          <w:rFonts w:ascii="Tahoma" w:hAnsi="Tahoma" w:cs="Tahoma"/>
        </w:rPr>
        <w:t xml:space="preserve"> IZJAVA O UDELEŽBI FIZIČNIH IN PRAVNIH OSEB V LASTNIŠTVU GOSPODARSKEGA SUBJEKTA;</w:t>
      </w:r>
    </w:p>
    <w:p w14:paraId="300550D8" w14:textId="77777777" w:rsidR="0036385E" w:rsidRPr="00981EC3" w:rsidRDefault="0036385E" w:rsidP="00EE7D80">
      <w:pPr>
        <w:keepNext/>
        <w:keepLines/>
        <w:numPr>
          <w:ilvl w:val="0"/>
          <w:numId w:val="25"/>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w:t>
      </w:r>
      <w:r>
        <w:rPr>
          <w:rFonts w:ascii="Tahoma" w:hAnsi="Tahoma" w:cs="Tahoma"/>
        </w:rPr>
        <w:t xml:space="preserve">5 </w:t>
      </w:r>
      <w:r w:rsidRPr="00981EC3">
        <w:rPr>
          <w:rFonts w:ascii="Tahoma" w:hAnsi="Tahoma" w:cs="Tahoma"/>
        </w:rPr>
        <w:t xml:space="preserve">IZJAVA </w:t>
      </w:r>
      <w:r w:rsidRPr="00981EC3">
        <w:rPr>
          <w:rFonts w:ascii="Tahoma" w:hAnsi="Tahoma" w:cs="Tahoma"/>
          <w:iCs/>
        </w:rPr>
        <w:t>FIZIČNE OSEBE OZIROMA ODGOVORNE OSEBE POSLOVNEGA SUBJEKTA O NEPOVEZANOSTI S FUNKCIONARJE</w:t>
      </w:r>
      <w:r>
        <w:rPr>
          <w:rFonts w:ascii="Tahoma" w:hAnsi="Tahoma" w:cs="Tahoma"/>
          <w:iCs/>
        </w:rPr>
        <w:t>M ALI NJEGOVIM DRUŽINSKIM ČLANOM;</w:t>
      </w:r>
    </w:p>
    <w:p w14:paraId="56FB472F" w14:textId="77777777" w:rsidR="0036385E" w:rsidRPr="00496805" w:rsidRDefault="0036385E" w:rsidP="00EE7D80">
      <w:pPr>
        <w:keepNext/>
        <w:keepLines/>
        <w:numPr>
          <w:ilvl w:val="0"/>
          <w:numId w:val="25"/>
        </w:numPr>
        <w:jc w:val="both"/>
        <w:rPr>
          <w:rFonts w:ascii="Tahoma" w:hAnsi="Tahoma" w:cs="Tahoma"/>
        </w:rPr>
      </w:pPr>
      <w:r w:rsidRPr="00496805">
        <w:rPr>
          <w:rFonts w:ascii="Tahoma" w:hAnsi="Tahoma" w:cs="Tahoma"/>
        </w:rPr>
        <w:t xml:space="preserve">ostala dokazila, v kolikor/kot to izhaja iz posameznih poglavij/točk v nadaljevanju razpisne dokumentacije. </w:t>
      </w:r>
    </w:p>
    <w:p w14:paraId="0AA37302" w14:textId="77777777" w:rsidR="00551A33" w:rsidRPr="000B60A2" w:rsidRDefault="00551A33" w:rsidP="00EE7D80">
      <w:pPr>
        <w:keepNext/>
        <w:keepLines/>
        <w:jc w:val="both"/>
        <w:rPr>
          <w:rFonts w:ascii="Tahoma" w:hAnsi="Tahoma" w:cs="Tahoma"/>
        </w:rPr>
      </w:pPr>
    </w:p>
    <w:p w14:paraId="3B7FB72B" w14:textId="77777777" w:rsidR="00D61653" w:rsidRPr="000B60A2" w:rsidRDefault="00D61653" w:rsidP="00EE7D80">
      <w:pPr>
        <w:keepNext/>
        <w:keepLines/>
        <w:jc w:val="both"/>
        <w:rPr>
          <w:rFonts w:ascii="Tahoma" w:hAnsi="Tahoma" w:cs="Tahoma"/>
          <w:i/>
        </w:rPr>
      </w:pPr>
      <w:r w:rsidRPr="000B60A2">
        <w:rPr>
          <w:rFonts w:ascii="Tahoma" w:hAnsi="Tahoma" w:cs="Tahoma"/>
          <w:i/>
        </w:rPr>
        <w:t xml:space="preserve">V kolikor ponudnik ne oddaja </w:t>
      </w:r>
      <w:r>
        <w:rPr>
          <w:rFonts w:ascii="Tahoma" w:hAnsi="Tahoma" w:cs="Tahoma"/>
          <w:i/>
        </w:rPr>
        <w:t xml:space="preserve">skupne </w:t>
      </w:r>
      <w:r w:rsidRPr="000B60A2">
        <w:rPr>
          <w:rFonts w:ascii="Tahoma" w:hAnsi="Tahoma" w:cs="Tahoma"/>
          <w:i/>
        </w:rPr>
        <w:t xml:space="preserve">ponudbe, mu ni potrebno upoštevati določil oz. izpolniti/priložiti prilog, ki se nanašajo na </w:t>
      </w:r>
      <w:r>
        <w:rPr>
          <w:rFonts w:ascii="Tahoma" w:hAnsi="Tahoma" w:cs="Tahoma"/>
          <w:i/>
        </w:rPr>
        <w:t>partnerje</w:t>
      </w:r>
      <w:r w:rsidRPr="000B60A2">
        <w:rPr>
          <w:rFonts w:ascii="Tahoma" w:hAnsi="Tahoma" w:cs="Tahoma"/>
          <w:i/>
        </w:rPr>
        <w:t>.</w:t>
      </w:r>
    </w:p>
    <w:p w14:paraId="2DA2C33D" w14:textId="77777777" w:rsidR="00A802BA" w:rsidRPr="005A4FDC" w:rsidRDefault="00A802BA" w:rsidP="00EE7D80">
      <w:pPr>
        <w:keepNext/>
        <w:keepLines/>
        <w:jc w:val="both"/>
        <w:rPr>
          <w:rFonts w:ascii="Tahoma" w:hAnsi="Tahoma" w:cs="Tahoma"/>
        </w:rPr>
      </w:pPr>
    </w:p>
    <w:p w14:paraId="5828D419" w14:textId="77777777" w:rsidR="003418E8" w:rsidRPr="005A4FDC" w:rsidRDefault="00F344D5" w:rsidP="00EE7D80">
      <w:pPr>
        <w:keepNext/>
        <w:keepLines/>
        <w:numPr>
          <w:ilvl w:val="1"/>
          <w:numId w:val="2"/>
        </w:numPr>
        <w:jc w:val="both"/>
        <w:rPr>
          <w:rFonts w:ascii="Tahoma" w:hAnsi="Tahoma" w:cs="Tahoma"/>
          <w:b/>
        </w:rPr>
      </w:pPr>
      <w:r>
        <w:rPr>
          <w:rFonts w:ascii="Tahoma" w:hAnsi="Tahoma" w:cs="Tahoma"/>
          <w:b/>
        </w:rPr>
        <w:t xml:space="preserve">Ponudba </w:t>
      </w:r>
      <w:r w:rsidR="003418E8" w:rsidRPr="005A4FDC">
        <w:rPr>
          <w:rFonts w:ascii="Tahoma" w:hAnsi="Tahoma" w:cs="Tahoma"/>
          <w:b/>
        </w:rPr>
        <w:t>s podizvajalci</w:t>
      </w:r>
    </w:p>
    <w:p w14:paraId="315DB43A" w14:textId="78B37016" w:rsidR="002133A8" w:rsidRDefault="002133A8" w:rsidP="00EE7D80">
      <w:pPr>
        <w:keepNext/>
        <w:keepLines/>
        <w:jc w:val="both"/>
        <w:rPr>
          <w:rFonts w:ascii="Tahoma" w:eastAsia="Calibri" w:hAnsi="Tahoma" w:cs="Tahoma"/>
          <w:kern w:val="16"/>
        </w:rPr>
      </w:pPr>
    </w:p>
    <w:p w14:paraId="57A534BC" w14:textId="77777777" w:rsidR="0036385E" w:rsidRDefault="0036385E" w:rsidP="00EE7D80">
      <w:pPr>
        <w:keepNext/>
        <w:keepLines/>
        <w:jc w:val="both"/>
        <w:rPr>
          <w:rFonts w:ascii="Tahoma" w:hAnsi="Tahoma" w:cs="Tahoma"/>
          <w:kern w:val="16"/>
        </w:rPr>
      </w:pPr>
      <w:r w:rsidRPr="00496805">
        <w:rPr>
          <w:rFonts w:ascii="Tahoma" w:hAnsi="Tahoma" w:cs="Tahoma"/>
          <w:kern w:val="16"/>
        </w:rPr>
        <w:t xml:space="preserve">Gospodarski subjekt lahko del javnega naročila odda v podizvajanje. Če bo gospodarski subjekt izvajal javno naročilo s podizvajalci, mora v </w:t>
      </w:r>
      <w:r>
        <w:rPr>
          <w:rFonts w:ascii="Tahoma" w:hAnsi="Tahoma" w:cs="Tahoma"/>
          <w:kern w:val="16"/>
        </w:rPr>
        <w:t>ponudbi</w:t>
      </w:r>
      <w:r w:rsidRPr="00496805">
        <w:rPr>
          <w:rFonts w:ascii="Tahoma" w:hAnsi="Tahoma" w:cs="Tahoma"/>
          <w:kern w:val="16"/>
        </w:rPr>
        <w:t xml:space="preserve"> priložiti </w:t>
      </w:r>
      <w:r>
        <w:rPr>
          <w:rFonts w:ascii="Tahoma" w:hAnsi="Tahoma" w:cs="Tahoma"/>
          <w:kern w:val="16"/>
        </w:rPr>
        <w:t>v pdf. formatu:</w:t>
      </w:r>
    </w:p>
    <w:p w14:paraId="77E4E8EF" w14:textId="77777777" w:rsidR="0036385E" w:rsidRPr="000D3BA3" w:rsidRDefault="0036385E" w:rsidP="00EE7D80">
      <w:pPr>
        <w:pStyle w:val="Odstavekseznama"/>
        <w:keepNext/>
        <w:keepLines/>
        <w:numPr>
          <w:ilvl w:val="0"/>
          <w:numId w:val="64"/>
        </w:numPr>
        <w:ind w:left="284" w:hanging="284"/>
        <w:jc w:val="both"/>
        <w:rPr>
          <w:rFonts w:ascii="Tahoma" w:hAnsi="Tahoma" w:cs="Tahoma"/>
          <w:kern w:val="16"/>
        </w:rPr>
      </w:pPr>
      <w:r w:rsidRPr="00496805">
        <w:rPr>
          <w:rFonts w:ascii="Tahoma" w:hAnsi="Tahoma" w:cs="Tahoma"/>
        </w:rPr>
        <w:t xml:space="preserve">v razdelek </w:t>
      </w:r>
      <w:r>
        <w:rPr>
          <w:rFonts w:ascii="Tahoma" w:hAnsi="Tahoma" w:cs="Tahoma"/>
        </w:rPr>
        <w:t xml:space="preserve">»Sodelujoči«, del </w:t>
      </w:r>
      <w:r w:rsidRPr="00496805">
        <w:rPr>
          <w:rFonts w:ascii="Tahoma" w:hAnsi="Tahoma" w:cs="Tahoma"/>
        </w:rPr>
        <w:t>»ESPD – ostali sodelujoči«</w:t>
      </w:r>
      <w:r>
        <w:rPr>
          <w:rFonts w:ascii="Tahoma" w:hAnsi="Tahoma" w:cs="Tahoma"/>
        </w:rPr>
        <w:t>:</w:t>
      </w:r>
    </w:p>
    <w:p w14:paraId="23C91475" w14:textId="77777777" w:rsidR="0036385E" w:rsidRDefault="0036385E" w:rsidP="00EE7D80">
      <w:pPr>
        <w:keepNext/>
        <w:keepLines/>
        <w:numPr>
          <w:ilvl w:val="0"/>
          <w:numId w:val="63"/>
        </w:numPr>
        <w:jc w:val="both"/>
        <w:rPr>
          <w:rFonts w:ascii="Tahoma" w:hAnsi="Tahoma" w:cs="Tahoma"/>
          <w:kern w:val="16"/>
        </w:rPr>
      </w:pPr>
      <w:r w:rsidRPr="00496805">
        <w:rPr>
          <w:rFonts w:ascii="Tahoma" w:hAnsi="Tahoma" w:cs="Tahoma"/>
          <w:kern w:val="16"/>
        </w:rPr>
        <w:lastRenderedPageBreak/>
        <w:t>izpolnjen</w:t>
      </w:r>
      <w:r>
        <w:rPr>
          <w:rFonts w:ascii="Tahoma" w:hAnsi="Tahoma" w:cs="Tahoma"/>
          <w:kern w:val="16"/>
        </w:rPr>
        <w:t xml:space="preserve"> in popisan</w:t>
      </w:r>
      <w:r w:rsidRPr="00496805">
        <w:rPr>
          <w:rFonts w:ascii="Tahoma" w:hAnsi="Tahoma" w:cs="Tahoma"/>
          <w:kern w:val="16"/>
        </w:rPr>
        <w:t xml:space="preserve"> obrazec ESPD s strani podizvajalca/</w:t>
      </w:r>
      <w:proofErr w:type="spellStart"/>
      <w:r w:rsidRPr="00496805">
        <w:rPr>
          <w:rFonts w:ascii="Tahoma" w:hAnsi="Tahoma" w:cs="Tahoma"/>
          <w:kern w:val="16"/>
        </w:rPr>
        <w:t>ev</w:t>
      </w:r>
      <w:proofErr w:type="spellEnd"/>
      <w:r w:rsidRPr="00496805">
        <w:rPr>
          <w:rFonts w:ascii="Tahoma" w:hAnsi="Tahoma" w:cs="Tahoma"/>
          <w:kern w:val="16"/>
        </w:rPr>
        <w:t xml:space="preserve"> (Priloga </w:t>
      </w:r>
      <w:r>
        <w:rPr>
          <w:rFonts w:ascii="Tahoma" w:hAnsi="Tahoma" w:cs="Tahoma"/>
          <w:kern w:val="16"/>
        </w:rPr>
        <w:t>3</w:t>
      </w:r>
      <w:r w:rsidRPr="00496805">
        <w:rPr>
          <w:rFonts w:ascii="Tahoma" w:hAnsi="Tahoma" w:cs="Tahoma"/>
          <w:kern w:val="16"/>
        </w:rPr>
        <w:t>),</w:t>
      </w:r>
    </w:p>
    <w:p w14:paraId="74229B40" w14:textId="77777777" w:rsidR="0036385E" w:rsidRPr="000D3BA3" w:rsidRDefault="0036385E" w:rsidP="00EE7D80">
      <w:pPr>
        <w:pStyle w:val="Odstavekseznama"/>
        <w:keepNext/>
        <w:keepLines/>
        <w:numPr>
          <w:ilvl w:val="0"/>
          <w:numId w:val="64"/>
        </w:numPr>
        <w:ind w:left="284" w:hanging="284"/>
        <w:jc w:val="both"/>
        <w:rPr>
          <w:rFonts w:ascii="Tahoma" w:hAnsi="Tahoma" w:cs="Tahoma"/>
        </w:rPr>
      </w:pPr>
      <w:r w:rsidRPr="000D3BA3">
        <w:rPr>
          <w:rFonts w:ascii="Tahoma" w:hAnsi="Tahoma" w:cs="Tahoma"/>
        </w:rPr>
        <w:t>v razdelek »Dokumenti«, del »Ostale priloge«</w:t>
      </w:r>
      <w:r>
        <w:rPr>
          <w:rFonts w:ascii="Tahoma" w:hAnsi="Tahoma" w:cs="Tahoma"/>
        </w:rPr>
        <w:t>:</w:t>
      </w:r>
    </w:p>
    <w:p w14:paraId="6EAAE2C7" w14:textId="77777777" w:rsidR="0036385E" w:rsidRDefault="0036385E" w:rsidP="00EE7D80">
      <w:pPr>
        <w:keepNext/>
        <w:keepLines/>
        <w:numPr>
          <w:ilvl w:val="0"/>
          <w:numId w:val="63"/>
        </w:numPr>
        <w:jc w:val="both"/>
        <w:rPr>
          <w:rFonts w:ascii="Tahoma" w:hAnsi="Tahoma" w:cs="Tahoma"/>
          <w:kern w:val="16"/>
        </w:rPr>
      </w:pPr>
      <w:r w:rsidRPr="00496805">
        <w:rPr>
          <w:rFonts w:ascii="Tahoma" w:hAnsi="Tahoma" w:cs="Tahoma"/>
          <w:kern w:val="16"/>
        </w:rPr>
        <w:t xml:space="preserve">izpolnjeno in podpisano Prilogo </w:t>
      </w:r>
      <w:r>
        <w:rPr>
          <w:rFonts w:ascii="Tahoma" w:hAnsi="Tahoma" w:cs="Tahoma"/>
          <w:kern w:val="16"/>
        </w:rPr>
        <w:t>3</w:t>
      </w:r>
      <w:r w:rsidRPr="00496805">
        <w:rPr>
          <w:rFonts w:ascii="Tahoma" w:hAnsi="Tahoma" w:cs="Tahoma"/>
          <w:kern w:val="16"/>
        </w:rPr>
        <w:t xml:space="preserve">/1 POOBLASTILO ZA PRIDOBITEV POTRDILA IZ KAZENSKE EVIDENCE – ZA PRAVNE OSEBE in Prilogo </w:t>
      </w:r>
      <w:r>
        <w:rPr>
          <w:rFonts w:ascii="Tahoma" w:hAnsi="Tahoma" w:cs="Tahoma"/>
          <w:kern w:val="16"/>
        </w:rPr>
        <w:t>3</w:t>
      </w:r>
      <w:r w:rsidRPr="00496805">
        <w:rPr>
          <w:rFonts w:ascii="Tahoma" w:hAnsi="Tahoma" w:cs="Tahoma"/>
          <w:kern w:val="16"/>
        </w:rPr>
        <w:t>/2 POOBLASTILO ZA PRIDOBITEV POTRDILA IZ KAZENSKE EVIDENCE – ZA FIZIČNO OSEBE,</w:t>
      </w:r>
    </w:p>
    <w:p w14:paraId="2CCAE84D" w14:textId="77777777" w:rsidR="0036385E" w:rsidRPr="009A27D5" w:rsidRDefault="0036385E" w:rsidP="00EE7D80">
      <w:pPr>
        <w:keepNext/>
        <w:keepLines/>
        <w:numPr>
          <w:ilvl w:val="0"/>
          <w:numId w:val="63"/>
        </w:numPr>
        <w:jc w:val="both"/>
        <w:rPr>
          <w:rFonts w:ascii="Tahoma" w:hAnsi="Tahoma" w:cs="Tahoma"/>
        </w:rPr>
      </w:pPr>
      <w:r w:rsidRPr="009A27D5">
        <w:rPr>
          <w:rFonts w:ascii="Tahoma" w:hAnsi="Tahoma" w:cs="Tahoma"/>
          <w:kern w:val="16"/>
        </w:rPr>
        <w:t>izpolnjeno, podpisano in žigosano</w:t>
      </w:r>
      <w:r w:rsidRPr="009A27D5">
        <w:rPr>
          <w:rFonts w:ascii="Tahoma" w:hAnsi="Tahoma" w:cs="Tahoma"/>
        </w:rPr>
        <w:t xml:space="preserve"> Prilogo 3/3 IZJAVA O SPREJEMANJU OSTALIH POGOJEV RAZPISNE DOKUMENTACIJE;</w:t>
      </w:r>
    </w:p>
    <w:p w14:paraId="7F3E9D1F" w14:textId="77777777" w:rsidR="0036385E" w:rsidRPr="00496805" w:rsidRDefault="0036385E" w:rsidP="00EE7D80">
      <w:pPr>
        <w:keepNext/>
        <w:keepLines/>
        <w:numPr>
          <w:ilvl w:val="0"/>
          <w:numId w:val="63"/>
        </w:numPr>
        <w:jc w:val="both"/>
        <w:rPr>
          <w:rFonts w:ascii="Tahoma" w:hAnsi="Tahoma" w:cs="Tahoma"/>
          <w:kern w:val="16"/>
        </w:rPr>
      </w:pPr>
      <w:r w:rsidRPr="00496805">
        <w:rPr>
          <w:rFonts w:ascii="Tahoma" w:hAnsi="Tahoma" w:cs="Tahoma"/>
          <w:kern w:val="16"/>
        </w:rPr>
        <w:t>izpolnjen</w:t>
      </w:r>
      <w:r>
        <w:rPr>
          <w:rFonts w:ascii="Tahoma" w:hAnsi="Tahoma" w:cs="Tahoma"/>
          <w:kern w:val="16"/>
        </w:rPr>
        <w:t>o</w:t>
      </w:r>
      <w:r w:rsidRPr="00496805">
        <w:rPr>
          <w:rFonts w:ascii="Tahoma" w:hAnsi="Tahoma" w:cs="Tahoma"/>
          <w:kern w:val="16"/>
        </w:rPr>
        <w:t xml:space="preserve"> in podpisano Prilogo </w:t>
      </w:r>
      <w:r>
        <w:rPr>
          <w:rFonts w:ascii="Tahoma" w:hAnsi="Tahoma" w:cs="Tahoma"/>
          <w:kern w:val="16"/>
        </w:rPr>
        <w:t>4</w:t>
      </w:r>
      <w:r w:rsidRPr="00496805">
        <w:rPr>
          <w:rFonts w:ascii="Tahoma" w:hAnsi="Tahoma" w:cs="Tahoma"/>
          <w:kern w:val="16"/>
        </w:rPr>
        <w:t>/1 UDELEŽBA PODIZVAJALCA</w:t>
      </w:r>
      <w:r>
        <w:rPr>
          <w:rFonts w:ascii="Tahoma" w:hAnsi="Tahoma" w:cs="Tahoma"/>
          <w:kern w:val="16"/>
        </w:rPr>
        <w:t xml:space="preserve"> </w:t>
      </w:r>
      <w:r w:rsidRPr="00112425">
        <w:rPr>
          <w:rFonts w:ascii="Tahoma" w:hAnsi="Tahoma" w:cs="Tahoma"/>
        </w:rPr>
        <w:t>IN ZAHTEVA ZA NEPOSREDNO PLAČILO</w:t>
      </w:r>
      <w:r w:rsidRPr="00496805">
        <w:rPr>
          <w:rFonts w:ascii="Tahoma" w:hAnsi="Tahoma" w:cs="Tahoma"/>
          <w:kern w:val="16"/>
        </w:rPr>
        <w:t>,</w:t>
      </w:r>
    </w:p>
    <w:p w14:paraId="201EB596" w14:textId="77777777" w:rsidR="0036385E" w:rsidRPr="00496805" w:rsidRDefault="0036385E" w:rsidP="00EE7D80">
      <w:pPr>
        <w:pStyle w:val="Odstavekseznama"/>
        <w:keepNext/>
        <w:keepLines/>
        <w:numPr>
          <w:ilvl w:val="0"/>
          <w:numId w:val="63"/>
        </w:numPr>
        <w:jc w:val="both"/>
        <w:rPr>
          <w:rFonts w:ascii="Tahoma" w:hAnsi="Tahoma" w:cs="Tahoma"/>
        </w:rPr>
      </w:pPr>
      <w:r>
        <w:rPr>
          <w:rFonts w:ascii="Tahoma" w:hAnsi="Tahoma" w:cs="Tahoma"/>
        </w:rPr>
        <w:t>izpolnjen</w:t>
      </w:r>
      <w:r w:rsidRPr="00496805">
        <w:rPr>
          <w:rFonts w:ascii="Tahoma" w:hAnsi="Tahoma" w:cs="Tahoma"/>
        </w:rPr>
        <w:t xml:space="preserve"> in podpisan </w:t>
      </w:r>
      <w:r w:rsidRPr="00DC0FBA">
        <w:rPr>
          <w:rFonts w:ascii="Tahoma" w:hAnsi="Tahoma" w:cs="Tahoma"/>
        </w:rPr>
        <w:t xml:space="preserve">Obrazec 1 k Prilogi </w:t>
      </w:r>
      <w:r>
        <w:rPr>
          <w:rFonts w:ascii="Tahoma" w:hAnsi="Tahoma" w:cs="Tahoma"/>
        </w:rPr>
        <w:t>4</w:t>
      </w:r>
      <w:r w:rsidRPr="00DC0FBA">
        <w:rPr>
          <w:rFonts w:ascii="Tahoma" w:hAnsi="Tahoma" w:cs="Tahoma"/>
        </w:rPr>
        <w:t>/1</w:t>
      </w:r>
      <w:r>
        <w:rPr>
          <w:rFonts w:ascii="Tahoma" w:hAnsi="Tahoma" w:cs="Tahoma"/>
          <w:b/>
        </w:rPr>
        <w:t xml:space="preserve"> </w:t>
      </w:r>
      <w:r w:rsidRPr="00496805">
        <w:rPr>
          <w:rFonts w:ascii="Tahoma" w:hAnsi="Tahoma" w:cs="Tahoma"/>
        </w:rPr>
        <w:t xml:space="preserve">POOBLASTILO </w:t>
      </w:r>
      <w:r>
        <w:rPr>
          <w:rFonts w:ascii="Tahoma" w:hAnsi="Tahoma" w:cs="Tahoma"/>
        </w:rPr>
        <w:t>PONUDNIKA</w:t>
      </w:r>
      <w:r w:rsidRPr="00496805">
        <w:rPr>
          <w:rFonts w:ascii="Tahoma" w:hAnsi="Tahoma" w:cs="Tahoma"/>
        </w:rPr>
        <w:t>,</w:t>
      </w:r>
    </w:p>
    <w:p w14:paraId="5528F0C4" w14:textId="77777777" w:rsidR="0036385E" w:rsidRPr="00496805" w:rsidRDefault="0036385E" w:rsidP="00EE7D80">
      <w:pPr>
        <w:keepNext/>
        <w:keepLines/>
        <w:numPr>
          <w:ilvl w:val="0"/>
          <w:numId w:val="63"/>
        </w:numPr>
        <w:jc w:val="both"/>
        <w:rPr>
          <w:rFonts w:ascii="Tahoma" w:hAnsi="Tahoma" w:cs="Tahoma"/>
          <w:kern w:val="16"/>
        </w:rPr>
      </w:pPr>
      <w:r w:rsidRPr="00496805">
        <w:rPr>
          <w:rFonts w:ascii="Tahoma" w:hAnsi="Tahoma" w:cs="Tahoma"/>
          <w:kern w:val="16"/>
        </w:rPr>
        <w:t xml:space="preserve">izpolnjen in podpisan </w:t>
      </w:r>
      <w:r w:rsidRPr="00DC0FBA">
        <w:rPr>
          <w:rFonts w:ascii="Tahoma" w:hAnsi="Tahoma" w:cs="Tahoma"/>
        </w:rPr>
        <w:t xml:space="preserve">Obrazec </w:t>
      </w:r>
      <w:r>
        <w:rPr>
          <w:rFonts w:ascii="Tahoma" w:hAnsi="Tahoma" w:cs="Tahoma"/>
        </w:rPr>
        <w:t>2</w:t>
      </w:r>
      <w:r w:rsidRPr="00DC0FBA">
        <w:rPr>
          <w:rFonts w:ascii="Tahoma" w:hAnsi="Tahoma" w:cs="Tahoma"/>
        </w:rPr>
        <w:t xml:space="preserve"> k Prilogi </w:t>
      </w:r>
      <w:r>
        <w:rPr>
          <w:rFonts w:ascii="Tahoma" w:hAnsi="Tahoma" w:cs="Tahoma"/>
        </w:rPr>
        <w:t>4</w:t>
      </w:r>
      <w:r w:rsidRPr="00DC0FBA">
        <w:rPr>
          <w:rFonts w:ascii="Tahoma" w:hAnsi="Tahoma" w:cs="Tahoma"/>
        </w:rPr>
        <w:t>/1</w:t>
      </w:r>
      <w:r>
        <w:rPr>
          <w:rFonts w:ascii="Tahoma" w:hAnsi="Tahoma" w:cs="Tahoma"/>
          <w:b/>
        </w:rPr>
        <w:t xml:space="preserve"> </w:t>
      </w:r>
      <w:r w:rsidRPr="00496805">
        <w:rPr>
          <w:rFonts w:ascii="Tahoma" w:hAnsi="Tahoma" w:cs="Tahoma"/>
          <w:kern w:val="16"/>
        </w:rPr>
        <w:t>SOGLASJE PODIZVAJALCA ZA NEPOSREDNA PLAČILA, če podizvajalec neposredna plačila zahteva,</w:t>
      </w:r>
    </w:p>
    <w:p w14:paraId="1EA96EAA" w14:textId="77777777" w:rsidR="0036385E" w:rsidRDefault="0036385E" w:rsidP="00EE7D80">
      <w:pPr>
        <w:keepNext/>
        <w:keepLines/>
        <w:numPr>
          <w:ilvl w:val="0"/>
          <w:numId w:val="63"/>
        </w:numPr>
        <w:jc w:val="both"/>
        <w:rPr>
          <w:rFonts w:ascii="Tahoma" w:hAnsi="Tahoma" w:cs="Tahoma"/>
          <w:kern w:val="16"/>
        </w:rPr>
      </w:pPr>
      <w:r w:rsidRPr="00496805">
        <w:rPr>
          <w:rFonts w:ascii="Tahoma" w:hAnsi="Tahoma" w:cs="Tahoma"/>
          <w:kern w:val="16"/>
        </w:rPr>
        <w:t xml:space="preserve">izpolnjeno in podpisano Prilogo </w:t>
      </w:r>
      <w:r>
        <w:rPr>
          <w:rFonts w:ascii="Tahoma" w:hAnsi="Tahoma" w:cs="Tahoma"/>
          <w:kern w:val="16"/>
        </w:rPr>
        <w:t>3</w:t>
      </w:r>
      <w:r w:rsidRPr="00496805">
        <w:rPr>
          <w:rFonts w:ascii="Tahoma" w:hAnsi="Tahoma" w:cs="Tahoma"/>
          <w:kern w:val="16"/>
        </w:rPr>
        <w:t>/</w:t>
      </w:r>
      <w:r>
        <w:rPr>
          <w:rFonts w:ascii="Tahoma" w:hAnsi="Tahoma" w:cs="Tahoma"/>
          <w:kern w:val="16"/>
        </w:rPr>
        <w:t>4</w:t>
      </w:r>
      <w:r w:rsidRPr="00496805">
        <w:rPr>
          <w:rFonts w:ascii="Tahoma" w:hAnsi="Tahoma" w:cs="Tahoma"/>
          <w:kern w:val="16"/>
        </w:rPr>
        <w:t xml:space="preserve"> IZJAVA O UDELEŽBI FIZIČNIH IN PRAVNIH OSEB V LASTNIŠTVU GOSPODARSKEGA SUBJEKTA,</w:t>
      </w:r>
    </w:p>
    <w:p w14:paraId="650732F7" w14:textId="77777777" w:rsidR="0036385E" w:rsidRPr="00981EC3" w:rsidRDefault="0036385E" w:rsidP="00EE7D80">
      <w:pPr>
        <w:keepNext/>
        <w:keepLines/>
        <w:numPr>
          <w:ilvl w:val="0"/>
          <w:numId w:val="63"/>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w:t>
      </w:r>
      <w:r>
        <w:rPr>
          <w:rFonts w:ascii="Tahoma" w:hAnsi="Tahoma" w:cs="Tahoma"/>
        </w:rPr>
        <w:t xml:space="preserve">5 </w:t>
      </w:r>
      <w:r w:rsidRPr="00981EC3">
        <w:rPr>
          <w:rFonts w:ascii="Tahoma" w:hAnsi="Tahoma" w:cs="Tahoma"/>
        </w:rPr>
        <w:t xml:space="preserve">IZJAVA </w:t>
      </w:r>
      <w:r w:rsidRPr="00981EC3">
        <w:rPr>
          <w:rFonts w:ascii="Tahoma" w:hAnsi="Tahoma" w:cs="Tahoma"/>
          <w:iCs/>
        </w:rPr>
        <w:t>FIZIČNE OSEBE OZIROMA ODGOVORNE OSEBE POSLOVNEGA SUBJEKTA O NEPOVEZANOSTI S FUNKCIONARJE</w:t>
      </w:r>
      <w:r>
        <w:rPr>
          <w:rFonts w:ascii="Tahoma" w:hAnsi="Tahoma" w:cs="Tahoma"/>
          <w:iCs/>
        </w:rPr>
        <w:t>M ALI NJEGOVIM DRUŽINSKIM ČLANOM;</w:t>
      </w:r>
    </w:p>
    <w:p w14:paraId="603B2B4F" w14:textId="77777777" w:rsidR="0036385E" w:rsidRPr="00442A5E" w:rsidRDefault="0036385E" w:rsidP="00EE7D80">
      <w:pPr>
        <w:keepNext/>
        <w:keepLines/>
        <w:numPr>
          <w:ilvl w:val="0"/>
          <w:numId w:val="63"/>
        </w:numPr>
        <w:jc w:val="both"/>
        <w:rPr>
          <w:rFonts w:ascii="Tahoma" w:hAnsi="Tahoma" w:cs="Tahoma"/>
          <w:kern w:val="16"/>
        </w:rPr>
      </w:pPr>
      <w:r w:rsidRPr="00FF25F0">
        <w:rPr>
          <w:rFonts w:ascii="Tahoma" w:hAnsi="Tahoma" w:cs="Tahoma"/>
          <w:kern w:val="16"/>
        </w:rPr>
        <w:t xml:space="preserve">sklenjen </w:t>
      </w:r>
      <w:r w:rsidRPr="00FF25F0">
        <w:rPr>
          <w:rFonts w:ascii="Tahoma" w:hAnsi="Tahoma" w:cs="Tahoma"/>
        </w:rPr>
        <w:t xml:space="preserve">SPORAZUM O MEDSEBOJNEM SODELOVANJU (med </w:t>
      </w:r>
      <w:r w:rsidRPr="003549F2">
        <w:rPr>
          <w:rFonts w:ascii="Tahoma" w:hAnsi="Tahoma" w:cs="Tahoma"/>
        </w:rPr>
        <w:t>ponudnikom</w:t>
      </w:r>
      <w:r w:rsidRPr="003549F2">
        <w:rPr>
          <w:rFonts w:ascii="Tahoma" w:hAnsi="Tahoma" w:cs="Tahoma"/>
          <w:b/>
        </w:rPr>
        <w:t xml:space="preserve"> </w:t>
      </w:r>
      <w:r w:rsidRPr="00FF25F0">
        <w:rPr>
          <w:rFonts w:ascii="Tahoma" w:hAnsi="Tahoma" w:cs="Tahoma"/>
        </w:rPr>
        <w:t>in posameznim podizvajalcem) (</w:t>
      </w:r>
      <w:r w:rsidRPr="00DC0FBA">
        <w:rPr>
          <w:rFonts w:ascii="Tahoma" w:hAnsi="Tahoma" w:cs="Tahoma"/>
        </w:rPr>
        <w:t xml:space="preserve">Obrazec </w:t>
      </w:r>
      <w:r>
        <w:rPr>
          <w:rFonts w:ascii="Tahoma" w:hAnsi="Tahoma" w:cs="Tahoma"/>
        </w:rPr>
        <w:t>3</w:t>
      </w:r>
      <w:r w:rsidRPr="00DC0FBA">
        <w:rPr>
          <w:rFonts w:ascii="Tahoma" w:hAnsi="Tahoma" w:cs="Tahoma"/>
        </w:rPr>
        <w:t xml:space="preserve"> k Prilogi </w:t>
      </w:r>
      <w:r>
        <w:rPr>
          <w:rFonts w:ascii="Tahoma" w:hAnsi="Tahoma" w:cs="Tahoma"/>
        </w:rPr>
        <w:t>4</w:t>
      </w:r>
      <w:r w:rsidRPr="00DC0FBA">
        <w:rPr>
          <w:rFonts w:ascii="Tahoma" w:hAnsi="Tahoma" w:cs="Tahoma"/>
        </w:rPr>
        <w:t>/1</w:t>
      </w:r>
      <w:r w:rsidRPr="00FF25F0">
        <w:rPr>
          <w:rFonts w:ascii="Tahoma" w:hAnsi="Tahoma" w:cs="Tahoma"/>
        </w:rPr>
        <w:t>), v katerem</w:t>
      </w:r>
      <w:r w:rsidRPr="00442A5E">
        <w:rPr>
          <w:rFonts w:ascii="Tahoma" w:hAnsi="Tahoma" w:cs="Tahoma"/>
        </w:rPr>
        <w:t xml:space="preserve">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58F96005" w14:textId="77777777" w:rsidR="0036385E" w:rsidRPr="00496805" w:rsidRDefault="0036385E" w:rsidP="00EE7D80">
      <w:pPr>
        <w:keepNext/>
        <w:keepLines/>
        <w:numPr>
          <w:ilvl w:val="0"/>
          <w:numId w:val="63"/>
        </w:numPr>
        <w:jc w:val="both"/>
        <w:rPr>
          <w:rFonts w:ascii="Tahoma" w:hAnsi="Tahoma" w:cs="Tahoma"/>
          <w:kern w:val="16"/>
        </w:rPr>
      </w:pPr>
      <w:r w:rsidRPr="00496805">
        <w:rPr>
          <w:rFonts w:ascii="Tahoma" w:hAnsi="Tahoma" w:cs="Tahoma"/>
          <w:kern w:val="16"/>
        </w:rPr>
        <w:t>ter ostala dokazila, v kolikor/kot to izhaja iz posameznih točk v nadaljevanju razpisne dokumentacije.</w:t>
      </w:r>
    </w:p>
    <w:p w14:paraId="71E5965A" w14:textId="77777777" w:rsidR="0036385E" w:rsidRDefault="0036385E" w:rsidP="00EE7D80">
      <w:pPr>
        <w:keepNext/>
        <w:keepLines/>
        <w:jc w:val="both"/>
        <w:rPr>
          <w:rFonts w:ascii="Tahoma" w:hAnsi="Tahoma" w:cs="Tahoma"/>
          <w:kern w:val="16"/>
        </w:rPr>
      </w:pPr>
    </w:p>
    <w:p w14:paraId="0FC5E22D" w14:textId="77777777" w:rsidR="0036385E" w:rsidRDefault="0036385E" w:rsidP="00EE7D80">
      <w:pPr>
        <w:keepNext/>
        <w:keepLines/>
        <w:jc w:val="both"/>
        <w:rPr>
          <w:rFonts w:ascii="Tahoma" w:hAnsi="Tahoma" w:cs="Tahoma"/>
          <w:kern w:val="16"/>
        </w:rPr>
      </w:pPr>
      <w:r w:rsidRPr="00496805">
        <w:rPr>
          <w:rFonts w:ascii="Tahoma" w:hAnsi="Tahoma" w:cs="Tahoma"/>
          <w:kern w:val="16"/>
        </w:rPr>
        <w:t>Naročnik bo zavrnil vsakega podizvajalca, če zanj obstajajo razlogi za izključitev iz tč.</w:t>
      </w:r>
      <w:r>
        <w:rPr>
          <w:rFonts w:ascii="Tahoma" w:hAnsi="Tahoma" w:cs="Tahoma"/>
          <w:kern w:val="16"/>
        </w:rPr>
        <w:t xml:space="preserve"> 3.1. razpisne dokumentacije</w:t>
      </w:r>
      <w:r w:rsidRPr="00496805">
        <w:rPr>
          <w:rFonts w:ascii="Tahoma" w:hAnsi="Tahoma" w:cs="Tahoma"/>
          <w:kern w:val="16"/>
        </w:rPr>
        <w:t xml:space="preserve"> razpisne dokumentacije. Gospodarski subjekt mora za posameznega podizvajalca priložiti enaka dokazila za izpolnjevanje pogojev, določenih v prejšnjem stavku, kot jih mora priložiti zase, razen pri pogojih, kjer so že predvidena dokazila, ki jih mora podizvajalec predložiti.</w:t>
      </w:r>
    </w:p>
    <w:p w14:paraId="358285FB" w14:textId="77777777" w:rsidR="0036385E" w:rsidRPr="00496805" w:rsidRDefault="0036385E" w:rsidP="00EE7D80">
      <w:pPr>
        <w:keepNext/>
        <w:keepLines/>
        <w:jc w:val="both"/>
        <w:rPr>
          <w:rFonts w:ascii="Tahoma" w:hAnsi="Tahoma" w:cs="Tahoma"/>
          <w:kern w:val="16"/>
        </w:rPr>
      </w:pPr>
    </w:p>
    <w:p w14:paraId="6B5AB969" w14:textId="77777777" w:rsidR="0036385E" w:rsidRDefault="0036385E" w:rsidP="00EE7D80">
      <w:pPr>
        <w:keepNext/>
        <w:keepLines/>
        <w:jc w:val="both"/>
        <w:rPr>
          <w:rFonts w:ascii="Tahoma" w:hAnsi="Tahoma" w:cs="Tahoma"/>
          <w:kern w:val="16"/>
        </w:rPr>
      </w:pPr>
      <w:r w:rsidRPr="00496805">
        <w:rPr>
          <w:rFonts w:ascii="Tahoma" w:hAnsi="Tahoma" w:cs="Tahoma"/>
          <w:kern w:val="16"/>
        </w:rPr>
        <w:t>Gospodarski subjekt, kateremu bo javno naročilo oddano, bo v razmerju do naročnika v celoti odgovarjal za izvedbo prejetega naročila, ne glede na število podizvajalcev.</w:t>
      </w:r>
    </w:p>
    <w:p w14:paraId="1287D913" w14:textId="77777777" w:rsidR="0036385E" w:rsidRDefault="0036385E" w:rsidP="00EE7D80">
      <w:pPr>
        <w:keepNext/>
        <w:keepLines/>
        <w:jc w:val="both"/>
        <w:rPr>
          <w:rFonts w:ascii="Tahoma" w:hAnsi="Tahoma" w:cs="Tahoma"/>
          <w:kern w:val="16"/>
        </w:rPr>
      </w:pPr>
    </w:p>
    <w:p w14:paraId="009F5EFC" w14:textId="77777777" w:rsidR="0036385E" w:rsidRPr="00496805" w:rsidRDefault="0036385E" w:rsidP="00EE7D80">
      <w:pPr>
        <w:keepNext/>
        <w:keepLines/>
        <w:jc w:val="both"/>
        <w:rPr>
          <w:rFonts w:ascii="Tahoma" w:hAnsi="Tahoma" w:cs="Tahoma"/>
          <w:kern w:val="16"/>
        </w:rPr>
      </w:pPr>
      <w:r w:rsidRPr="00496805">
        <w:rPr>
          <w:rFonts w:ascii="Tahoma" w:hAnsi="Tahoma" w:cs="Tahoma"/>
          <w:kern w:val="16"/>
        </w:rPr>
        <w:t xml:space="preserve">Če gospodarski subjekt ne ravna v skladu s 94. člena ZJN-3, bo naročnik Državni revizijski komisiji podal predlog za uvedbo postopka o prekršku iz 2. točke prvega odstavka 112. člena ZJN-3. </w:t>
      </w:r>
    </w:p>
    <w:p w14:paraId="7D0B9C0C" w14:textId="77777777" w:rsidR="0036385E" w:rsidRPr="00496805" w:rsidRDefault="0036385E" w:rsidP="00EE7D80">
      <w:pPr>
        <w:pStyle w:val="Telobesedila2"/>
        <w:keepNext/>
        <w:keepLines/>
        <w:rPr>
          <w:rFonts w:ascii="Tahoma" w:hAnsi="Tahoma" w:cs="Tahoma"/>
          <w:b w:val="0"/>
          <w:i/>
          <w:lang w:val="sl-SI"/>
        </w:rPr>
      </w:pPr>
    </w:p>
    <w:p w14:paraId="416E6289" w14:textId="77777777" w:rsidR="0036385E" w:rsidRPr="00496805" w:rsidRDefault="0036385E" w:rsidP="00EE7D80">
      <w:pPr>
        <w:keepNext/>
        <w:keepLines/>
        <w:jc w:val="both"/>
        <w:rPr>
          <w:rFonts w:ascii="Tahoma" w:eastAsia="Calibri" w:hAnsi="Tahoma" w:cs="Tahoma"/>
          <w:i/>
          <w:kern w:val="16"/>
        </w:rPr>
      </w:pPr>
      <w:r w:rsidRPr="00496805">
        <w:rPr>
          <w:rFonts w:ascii="Tahoma" w:eastAsia="Calibri" w:hAnsi="Tahoma" w:cs="Tahoma"/>
          <w:i/>
          <w:kern w:val="16"/>
        </w:rPr>
        <w:t>V kolikor gospodarski subjekt ne oddaja ponudbe z nobenim podizvajalcem, mu ni potrebno izpolniti/priložiti prilog, ki se nanašajo na podizvajalce.</w:t>
      </w:r>
    </w:p>
    <w:p w14:paraId="66EAAA59" w14:textId="77777777" w:rsidR="0036385E" w:rsidRPr="005A4FDC" w:rsidRDefault="0036385E" w:rsidP="00EE7D80">
      <w:pPr>
        <w:keepNext/>
        <w:keepLines/>
        <w:jc w:val="both"/>
        <w:rPr>
          <w:rFonts w:ascii="Tahoma" w:eastAsia="Calibri" w:hAnsi="Tahoma" w:cs="Tahoma"/>
          <w:kern w:val="16"/>
        </w:rPr>
      </w:pPr>
    </w:p>
    <w:p w14:paraId="6BD514C3" w14:textId="77777777" w:rsidR="0076476F" w:rsidRPr="005A4FDC" w:rsidRDefault="0076476F" w:rsidP="00EE7D80">
      <w:pPr>
        <w:keepNext/>
        <w:keepLines/>
        <w:numPr>
          <w:ilvl w:val="1"/>
          <w:numId w:val="2"/>
        </w:numPr>
        <w:jc w:val="both"/>
        <w:rPr>
          <w:rFonts w:ascii="Tahoma" w:hAnsi="Tahoma" w:cs="Tahoma"/>
          <w:b/>
        </w:rPr>
      </w:pPr>
      <w:r w:rsidRPr="005A4FDC">
        <w:rPr>
          <w:rFonts w:ascii="Tahoma" w:hAnsi="Tahoma" w:cs="Tahoma"/>
          <w:b/>
        </w:rPr>
        <w:t>Uporaba zmogljivosti drugih subjektov</w:t>
      </w:r>
    </w:p>
    <w:p w14:paraId="688A60DE" w14:textId="77777777" w:rsidR="0076476F" w:rsidRPr="005A4FDC" w:rsidRDefault="0076476F" w:rsidP="00EE7D80">
      <w:pPr>
        <w:keepNext/>
        <w:keepLines/>
        <w:jc w:val="both"/>
        <w:rPr>
          <w:rFonts w:ascii="Tahoma" w:hAnsi="Tahoma" w:cs="Tahoma"/>
        </w:rPr>
      </w:pPr>
    </w:p>
    <w:p w14:paraId="206C5C51" w14:textId="77777777" w:rsidR="0036385E" w:rsidRPr="00496805" w:rsidRDefault="0036385E" w:rsidP="00EE7D80">
      <w:pPr>
        <w:keepNext/>
        <w:keepLines/>
        <w:jc w:val="both"/>
        <w:rPr>
          <w:rFonts w:ascii="Tahoma" w:hAnsi="Tahoma" w:cs="Tahoma"/>
        </w:rPr>
      </w:pPr>
      <w:r w:rsidRPr="00496805">
        <w:rPr>
          <w:rFonts w:ascii="Tahoma" w:hAnsi="Tahoma" w:cs="Tahoma"/>
        </w:rPr>
        <w:t>Gospodarski subjekt lahko za izvedbo javnega naročila uporabi zmogljivosti drugih subjektov, kot to določa 81. člen ZJN-3, pri čemer pri subjektih, katerih zmogljivosti bo uporabljal gospodarski subjekt, ne smejo obstajati razlogi za izključitev iz sodelovanja v postopku javnega naročanja iz točke</w:t>
      </w:r>
      <w:r>
        <w:rPr>
          <w:rFonts w:ascii="Tahoma" w:hAnsi="Tahoma" w:cs="Tahoma"/>
        </w:rPr>
        <w:t xml:space="preserve"> 3.1. razpisne dokumentacije</w:t>
      </w:r>
      <w:r w:rsidRPr="00496805">
        <w:rPr>
          <w:rFonts w:ascii="Tahoma" w:hAnsi="Tahoma" w:cs="Tahoma"/>
        </w:rPr>
        <w:t>.</w:t>
      </w:r>
    </w:p>
    <w:p w14:paraId="781E4A04" w14:textId="77777777" w:rsidR="0036385E" w:rsidRPr="00496805" w:rsidRDefault="0036385E" w:rsidP="00EE7D80">
      <w:pPr>
        <w:keepNext/>
        <w:keepLines/>
        <w:jc w:val="both"/>
        <w:rPr>
          <w:rFonts w:ascii="Tahoma" w:hAnsi="Tahoma" w:cs="Tahoma"/>
        </w:rPr>
      </w:pPr>
    </w:p>
    <w:p w14:paraId="3D0A7D4E" w14:textId="77777777" w:rsidR="0036385E" w:rsidRPr="00496805" w:rsidRDefault="0036385E" w:rsidP="00EE7D80">
      <w:pPr>
        <w:keepNext/>
        <w:keepLines/>
        <w:jc w:val="both"/>
        <w:rPr>
          <w:rFonts w:ascii="Tahoma" w:hAnsi="Tahoma" w:cs="Tahoma"/>
        </w:rPr>
      </w:pPr>
      <w:r w:rsidRPr="00496805">
        <w:rPr>
          <w:rFonts w:ascii="Tahoma" w:hAnsi="Tahoma" w:cs="Tahoma"/>
        </w:rPr>
        <w:t xml:space="preserve">Če želi gospodarski subjekt uporabiti zmogljivosti drugih subjektov, mora v </w:t>
      </w:r>
      <w:r>
        <w:rPr>
          <w:rFonts w:ascii="Tahoma" w:hAnsi="Tahoma" w:cs="Tahoma"/>
        </w:rPr>
        <w:t>ponudbi</w:t>
      </w:r>
      <w:r w:rsidRPr="00496805">
        <w:rPr>
          <w:rFonts w:ascii="Tahoma" w:hAnsi="Tahoma" w:cs="Tahoma"/>
        </w:rPr>
        <w:t xml:space="preserve"> dokazati, da bo imel na voljo sredstva, na primer s predložitvijo zagotovil teh subjektov za ta namen. Naročnik bo v tem primeru ravnal v skladu s drugim odstavkom 81. člena ZJN-3. </w:t>
      </w:r>
    </w:p>
    <w:p w14:paraId="5675EAEF" w14:textId="77777777" w:rsidR="0036385E" w:rsidRPr="00496805" w:rsidRDefault="0036385E" w:rsidP="00EE7D80">
      <w:pPr>
        <w:keepNext/>
        <w:keepLines/>
        <w:jc w:val="both"/>
        <w:rPr>
          <w:rFonts w:ascii="Tahoma" w:hAnsi="Tahoma" w:cs="Tahoma"/>
        </w:rPr>
      </w:pPr>
    </w:p>
    <w:p w14:paraId="04C2A540" w14:textId="77777777" w:rsidR="0036385E" w:rsidRDefault="0036385E" w:rsidP="00EE7D80">
      <w:pPr>
        <w:keepNext/>
        <w:keepLines/>
        <w:jc w:val="both"/>
        <w:rPr>
          <w:rFonts w:ascii="Tahoma" w:hAnsi="Tahoma" w:cs="Tahoma"/>
        </w:rPr>
      </w:pPr>
      <w:r w:rsidRPr="00496805">
        <w:rPr>
          <w:rFonts w:ascii="Tahoma" w:hAnsi="Tahoma" w:cs="Tahoma"/>
        </w:rPr>
        <w:t xml:space="preserve">V primeru, da bo gospodarski subjekt za izvedbo javnega naročila uporabljal zmogljivost drugih subjektov (ki niso partner/ji v primeru skupne </w:t>
      </w:r>
      <w:r>
        <w:rPr>
          <w:rFonts w:ascii="Tahoma" w:hAnsi="Tahoma" w:cs="Tahoma"/>
        </w:rPr>
        <w:t>ponudbe</w:t>
      </w:r>
      <w:r w:rsidRPr="00496805">
        <w:rPr>
          <w:rFonts w:ascii="Tahoma" w:hAnsi="Tahoma" w:cs="Tahoma"/>
        </w:rPr>
        <w:t xml:space="preserve"> ali podizvajalec/ci), mora </w:t>
      </w:r>
      <w:r w:rsidRPr="00496805">
        <w:rPr>
          <w:rFonts w:ascii="Tahoma" w:hAnsi="Tahoma" w:cs="Tahoma"/>
          <w:kern w:val="16"/>
        </w:rPr>
        <w:t xml:space="preserve">v ponudbi </w:t>
      </w:r>
      <w:r w:rsidRPr="00496805">
        <w:rPr>
          <w:rFonts w:ascii="Tahoma" w:hAnsi="Tahoma" w:cs="Tahoma"/>
        </w:rPr>
        <w:t>za vsakega izmed subjektov, na katerega zmogljivosti se sklicuje, priložiti naslednje izpolnjene in podpisane priloge</w:t>
      </w:r>
      <w:r>
        <w:rPr>
          <w:rFonts w:ascii="Tahoma" w:hAnsi="Tahoma" w:cs="Tahoma"/>
        </w:rPr>
        <w:t xml:space="preserve"> v pdf. formatu</w:t>
      </w:r>
      <w:r w:rsidRPr="00496805">
        <w:rPr>
          <w:rFonts w:ascii="Tahoma" w:hAnsi="Tahoma" w:cs="Tahoma"/>
        </w:rPr>
        <w:t xml:space="preserve">: </w:t>
      </w:r>
    </w:p>
    <w:p w14:paraId="3A4A343C" w14:textId="77777777" w:rsidR="0036385E" w:rsidRPr="000D3BA3" w:rsidRDefault="0036385E" w:rsidP="00EE7D80">
      <w:pPr>
        <w:pStyle w:val="Odstavekseznama"/>
        <w:keepNext/>
        <w:keepLines/>
        <w:numPr>
          <w:ilvl w:val="0"/>
          <w:numId w:val="64"/>
        </w:numPr>
        <w:ind w:left="284" w:hanging="284"/>
        <w:jc w:val="both"/>
        <w:rPr>
          <w:rFonts w:ascii="Tahoma" w:hAnsi="Tahoma" w:cs="Tahoma"/>
          <w:kern w:val="16"/>
        </w:rPr>
      </w:pPr>
      <w:r w:rsidRPr="00496805">
        <w:rPr>
          <w:rFonts w:ascii="Tahoma" w:hAnsi="Tahoma" w:cs="Tahoma"/>
        </w:rPr>
        <w:lastRenderedPageBreak/>
        <w:t xml:space="preserve">v razdelek </w:t>
      </w:r>
      <w:r>
        <w:rPr>
          <w:rFonts w:ascii="Tahoma" w:hAnsi="Tahoma" w:cs="Tahoma"/>
        </w:rPr>
        <w:t xml:space="preserve">»Sodelujoči«, del </w:t>
      </w:r>
      <w:r w:rsidRPr="00496805">
        <w:rPr>
          <w:rFonts w:ascii="Tahoma" w:hAnsi="Tahoma" w:cs="Tahoma"/>
        </w:rPr>
        <w:t>»ESPD – ostali sodelujoči«</w:t>
      </w:r>
      <w:r>
        <w:rPr>
          <w:rFonts w:ascii="Tahoma" w:hAnsi="Tahoma" w:cs="Tahoma"/>
        </w:rPr>
        <w:t>:</w:t>
      </w:r>
    </w:p>
    <w:p w14:paraId="4BC2AD2D" w14:textId="77777777" w:rsidR="0036385E" w:rsidRDefault="0036385E" w:rsidP="00EE7D80">
      <w:pPr>
        <w:keepNext/>
        <w:keepLines/>
        <w:numPr>
          <w:ilvl w:val="0"/>
          <w:numId w:val="63"/>
        </w:numPr>
        <w:jc w:val="both"/>
        <w:rPr>
          <w:rFonts w:ascii="Tahoma" w:hAnsi="Tahoma" w:cs="Tahoma"/>
        </w:rPr>
      </w:pPr>
      <w:r w:rsidRPr="00496805">
        <w:rPr>
          <w:rFonts w:ascii="Tahoma" w:hAnsi="Tahoma" w:cs="Tahoma"/>
        </w:rPr>
        <w:t xml:space="preserve">izpolnjen in podpisan ESPD s strani subjekta, katerega zmogljivost uporablja ponudnik (Priloga </w:t>
      </w:r>
      <w:r>
        <w:rPr>
          <w:rFonts w:ascii="Tahoma" w:hAnsi="Tahoma" w:cs="Tahoma"/>
        </w:rPr>
        <w:t>3</w:t>
      </w:r>
      <w:r w:rsidRPr="00496805">
        <w:rPr>
          <w:rFonts w:ascii="Tahoma" w:hAnsi="Tahoma" w:cs="Tahoma"/>
        </w:rPr>
        <w:t>),</w:t>
      </w:r>
    </w:p>
    <w:p w14:paraId="067A66DA" w14:textId="77777777" w:rsidR="0036385E" w:rsidRPr="000D3BA3" w:rsidRDefault="0036385E" w:rsidP="00EE7D80">
      <w:pPr>
        <w:pStyle w:val="Odstavekseznama"/>
        <w:keepNext/>
        <w:keepLines/>
        <w:numPr>
          <w:ilvl w:val="0"/>
          <w:numId w:val="64"/>
        </w:numPr>
        <w:ind w:left="284" w:hanging="284"/>
        <w:jc w:val="both"/>
        <w:rPr>
          <w:rFonts w:ascii="Tahoma" w:hAnsi="Tahoma" w:cs="Tahoma"/>
        </w:rPr>
      </w:pPr>
      <w:r w:rsidRPr="000D3BA3">
        <w:rPr>
          <w:rFonts w:ascii="Tahoma" w:hAnsi="Tahoma" w:cs="Tahoma"/>
        </w:rPr>
        <w:t>v razdelek »Dokumenti«, del »Ostale priloge«</w:t>
      </w:r>
      <w:r>
        <w:rPr>
          <w:rFonts w:ascii="Tahoma" w:hAnsi="Tahoma" w:cs="Tahoma"/>
        </w:rPr>
        <w:t>:</w:t>
      </w:r>
    </w:p>
    <w:p w14:paraId="20C861F5" w14:textId="77777777" w:rsidR="0036385E" w:rsidRDefault="0036385E" w:rsidP="00EE7D80">
      <w:pPr>
        <w:keepNext/>
        <w:keepLines/>
        <w:numPr>
          <w:ilvl w:val="0"/>
          <w:numId w:val="63"/>
        </w:numPr>
        <w:jc w:val="both"/>
        <w:rPr>
          <w:rFonts w:ascii="Tahoma" w:hAnsi="Tahoma" w:cs="Tahoma"/>
        </w:rPr>
      </w:pPr>
      <w:r w:rsidRPr="00496805">
        <w:rPr>
          <w:rFonts w:ascii="Tahoma" w:hAnsi="Tahoma" w:cs="Tahoma"/>
        </w:rPr>
        <w:t xml:space="preserve">izpolnjeno in podpisano Prilogo </w:t>
      </w:r>
      <w:r>
        <w:rPr>
          <w:rFonts w:ascii="Tahoma" w:hAnsi="Tahoma" w:cs="Tahoma"/>
        </w:rPr>
        <w:t>3</w:t>
      </w:r>
      <w:r w:rsidRPr="00496805">
        <w:rPr>
          <w:rFonts w:ascii="Tahoma" w:hAnsi="Tahoma" w:cs="Tahoma"/>
        </w:rPr>
        <w:t xml:space="preserve">/1 POOBLASTILO ZA PRIDOBITEV POTRDILA IZ KAZENSKE EVIDENCE – ZA PRAVNE OSEBE in Prilogo </w:t>
      </w:r>
      <w:r>
        <w:rPr>
          <w:rFonts w:ascii="Tahoma" w:hAnsi="Tahoma" w:cs="Tahoma"/>
        </w:rPr>
        <w:t>3</w:t>
      </w:r>
      <w:r w:rsidRPr="00496805">
        <w:rPr>
          <w:rFonts w:ascii="Tahoma" w:hAnsi="Tahoma" w:cs="Tahoma"/>
        </w:rPr>
        <w:t>/2 POOBLASTILO ZA PRIDOBITEV POTRDILA IZ KAZENSKE EVIDENCE – ZA FIZIČNE OSEBE</w:t>
      </w:r>
      <w:r>
        <w:rPr>
          <w:rFonts w:ascii="Tahoma" w:hAnsi="Tahoma" w:cs="Tahoma"/>
        </w:rPr>
        <w:t>,</w:t>
      </w:r>
    </w:p>
    <w:p w14:paraId="4262C6A6" w14:textId="77777777" w:rsidR="0036385E" w:rsidRDefault="0036385E" w:rsidP="00EE7D80">
      <w:pPr>
        <w:keepNext/>
        <w:keepLines/>
        <w:numPr>
          <w:ilvl w:val="0"/>
          <w:numId w:val="63"/>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w:t>
      </w:r>
      <w:r>
        <w:rPr>
          <w:rFonts w:ascii="Tahoma" w:hAnsi="Tahoma" w:cs="Tahoma"/>
        </w:rPr>
        <w:t>3</w:t>
      </w:r>
      <w:r w:rsidRPr="00496805">
        <w:rPr>
          <w:rFonts w:ascii="Tahoma" w:hAnsi="Tahoma" w:cs="Tahoma"/>
        </w:rPr>
        <w:t xml:space="preserve"> </w:t>
      </w:r>
      <w:r w:rsidRPr="002F16D6">
        <w:rPr>
          <w:rFonts w:ascii="Tahoma" w:hAnsi="Tahoma" w:cs="Tahoma"/>
        </w:rPr>
        <w:t>IZJAVA O SPREJEMANJU OSTALIH POGOJEV RAZPISNE DOKUMENTACIJE</w:t>
      </w:r>
      <w:r w:rsidRPr="00496805">
        <w:rPr>
          <w:rFonts w:ascii="Tahoma" w:hAnsi="Tahoma" w:cs="Tahoma"/>
        </w:rPr>
        <w:t>,</w:t>
      </w:r>
    </w:p>
    <w:p w14:paraId="626BB58E" w14:textId="77777777" w:rsidR="0036385E" w:rsidRPr="00981EC3" w:rsidRDefault="0036385E" w:rsidP="00EE7D80">
      <w:pPr>
        <w:keepNext/>
        <w:keepLines/>
        <w:numPr>
          <w:ilvl w:val="0"/>
          <w:numId w:val="63"/>
        </w:numPr>
        <w:jc w:val="both"/>
        <w:rPr>
          <w:rFonts w:ascii="Tahoma" w:hAnsi="Tahoma" w:cs="Tahoma"/>
        </w:rPr>
      </w:pPr>
      <w:r w:rsidRPr="00496805">
        <w:rPr>
          <w:rFonts w:ascii="Tahoma" w:hAnsi="Tahoma" w:cs="Tahoma"/>
          <w:kern w:val="16"/>
        </w:rPr>
        <w:t>izpolnjeno, podpisano in žigosano</w:t>
      </w:r>
      <w:r w:rsidRPr="00496805">
        <w:rPr>
          <w:rFonts w:ascii="Tahoma" w:hAnsi="Tahoma" w:cs="Tahoma"/>
        </w:rPr>
        <w:t xml:space="preserve"> Prilogo </w:t>
      </w:r>
      <w:r>
        <w:rPr>
          <w:rFonts w:ascii="Tahoma" w:hAnsi="Tahoma" w:cs="Tahoma"/>
        </w:rPr>
        <w:t>3</w:t>
      </w:r>
      <w:r w:rsidRPr="00496805">
        <w:rPr>
          <w:rFonts w:ascii="Tahoma" w:hAnsi="Tahoma" w:cs="Tahoma"/>
        </w:rPr>
        <w:t>/</w:t>
      </w:r>
      <w:r>
        <w:rPr>
          <w:rFonts w:ascii="Tahoma" w:hAnsi="Tahoma" w:cs="Tahoma"/>
        </w:rPr>
        <w:t xml:space="preserve">5 </w:t>
      </w:r>
      <w:r w:rsidRPr="00981EC3">
        <w:rPr>
          <w:rFonts w:ascii="Tahoma" w:hAnsi="Tahoma" w:cs="Tahoma"/>
        </w:rPr>
        <w:t xml:space="preserve">IZJAVA </w:t>
      </w:r>
      <w:r w:rsidRPr="00981EC3">
        <w:rPr>
          <w:rFonts w:ascii="Tahoma" w:hAnsi="Tahoma" w:cs="Tahoma"/>
          <w:iCs/>
        </w:rPr>
        <w:t>FIZIČNE OSEBE OZIROMA ODGOVORNE OSEBE POSLOVNEGA SUBJEKTA O NEPOVEZANOSTI S FUNKCIONARJE</w:t>
      </w:r>
      <w:r>
        <w:rPr>
          <w:rFonts w:ascii="Tahoma" w:hAnsi="Tahoma" w:cs="Tahoma"/>
          <w:iCs/>
        </w:rPr>
        <w:t>M ALI NJEGOVIM DRUŽINSKIM ČLANOM;</w:t>
      </w:r>
    </w:p>
    <w:p w14:paraId="5920EDF6" w14:textId="77777777" w:rsidR="0036385E" w:rsidRPr="00496805" w:rsidRDefault="0036385E" w:rsidP="00EE7D80">
      <w:pPr>
        <w:keepNext/>
        <w:keepLines/>
        <w:numPr>
          <w:ilvl w:val="0"/>
          <w:numId w:val="63"/>
        </w:numPr>
        <w:jc w:val="both"/>
        <w:rPr>
          <w:rFonts w:ascii="Tahoma" w:hAnsi="Tahoma" w:cs="Tahoma"/>
        </w:rPr>
      </w:pPr>
      <w:r w:rsidRPr="00496805">
        <w:rPr>
          <w:rFonts w:ascii="Tahoma" w:hAnsi="Tahoma" w:cs="Tahoma"/>
        </w:rPr>
        <w:t>izpolnjeno in podpisano Prilogo 3/</w:t>
      </w:r>
      <w:r>
        <w:rPr>
          <w:rFonts w:ascii="Tahoma" w:hAnsi="Tahoma" w:cs="Tahoma"/>
        </w:rPr>
        <w:t>2</w:t>
      </w:r>
      <w:r w:rsidRPr="00496805">
        <w:rPr>
          <w:rFonts w:ascii="Tahoma" w:hAnsi="Tahoma" w:cs="Tahoma"/>
        </w:rPr>
        <w:t xml:space="preserve"> SEZNAM SUBJEKTOV, KATERIH ZMOGLJIVOST UPORABLJA </w:t>
      </w:r>
      <w:r>
        <w:rPr>
          <w:rFonts w:ascii="Tahoma" w:hAnsi="Tahoma" w:cs="Tahoma"/>
        </w:rPr>
        <w:t>PONUDNIK</w:t>
      </w:r>
      <w:r w:rsidRPr="00496805">
        <w:rPr>
          <w:rFonts w:ascii="Tahoma" w:hAnsi="Tahoma" w:cs="Tahoma"/>
        </w:rPr>
        <w:t>.</w:t>
      </w:r>
    </w:p>
    <w:p w14:paraId="5F55ED5A" w14:textId="77777777" w:rsidR="0036385E" w:rsidRPr="00496805" w:rsidRDefault="0036385E" w:rsidP="00EE7D80">
      <w:pPr>
        <w:keepNext/>
        <w:keepLines/>
        <w:jc w:val="both"/>
        <w:rPr>
          <w:rFonts w:ascii="Tahoma" w:hAnsi="Tahoma" w:cs="Tahoma"/>
          <w:kern w:val="16"/>
        </w:rPr>
      </w:pPr>
    </w:p>
    <w:p w14:paraId="7E7F809D" w14:textId="77777777" w:rsidR="0036385E" w:rsidRPr="00496805" w:rsidRDefault="0036385E" w:rsidP="00EE7D80">
      <w:pPr>
        <w:keepNext/>
        <w:keepLines/>
        <w:jc w:val="both"/>
        <w:rPr>
          <w:rFonts w:ascii="Tahoma" w:hAnsi="Tahoma" w:cs="Tahoma"/>
        </w:rPr>
      </w:pPr>
      <w:r w:rsidRPr="00496805">
        <w:rPr>
          <w:rFonts w:ascii="Tahoma" w:hAnsi="Tahoma" w:cs="Tahoma"/>
        </w:rPr>
        <w:t xml:space="preserve">Gospodarski subjekt, kateremu bo javno naročilo oddano, bo v razmerju do naročnika v celoti odgovarjal za izvedbo prejetega naročila, ne glede na število subjektov, katerih zmogljivost bo gospodarski subjekt uporabljal v </w:t>
      </w:r>
      <w:r>
        <w:rPr>
          <w:rFonts w:ascii="Tahoma" w:hAnsi="Tahoma" w:cs="Tahoma"/>
        </w:rPr>
        <w:t>ponudbi</w:t>
      </w:r>
      <w:r w:rsidRPr="00496805">
        <w:rPr>
          <w:rFonts w:ascii="Tahoma" w:hAnsi="Tahoma" w:cs="Tahoma"/>
        </w:rPr>
        <w:t xml:space="preserve"> oz. pri izvedbi predmeta javnega naročila.</w:t>
      </w:r>
    </w:p>
    <w:p w14:paraId="7C760EF4" w14:textId="77777777" w:rsidR="0036385E" w:rsidRPr="00496805" w:rsidRDefault="0036385E" w:rsidP="00EE7D80">
      <w:pPr>
        <w:keepNext/>
        <w:keepLines/>
        <w:jc w:val="both"/>
        <w:rPr>
          <w:rFonts w:ascii="Tahoma" w:hAnsi="Tahoma" w:cs="Tahoma"/>
        </w:rPr>
      </w:pPr>
    </w:p>
    <w:p w14:paraId="582893A9" w14:textId="77777777" w:rsidR="0036385E" w:rsidRPr="00496805" w:rsidRDefault="0036385E" w:rsidP="00EE7D80">
      <w:pPr>
        <w:keepNext/>
        <w:keepLines/>
        <w:jc w:val="both"/>
        <w:rPr>
          <w:rFonts w:ascii="Tahoma" w:hAnsi="Tahoma" w:cs="Tahoma"/>
          <w:i/>
        </w:rPr>
      </w:pPr>
      <w:r w:rsidRPr="00496805">
        <w:rPr>
          <w:rFonts w:ascii="Tahoma" w:hAnsi="Tahoma" w:cs="Tahoma"/>
          <w:i/>
        </w:rPr>
        <w:t>V kolikor gospodarski subjekt za izvedbo javnega naročila ne bo uporabil zmogljivosti drugih subjektov, mu ni potrebno upoštevati določil oz. izpolniti/priložiti prilog, ki se nanašajo na subjekt/e, katerih zmogljivost</w:t>
      </w:r>
      <w:r w:rsidRPr="00496805">
        <w:rPr>
          <w:rFonts w:ascii="Tahoma" w:hAnsi="Tahoma" w:cs="Tahoma"/>
        </w:rPr>
        <w:t xml:space="preserve"> </w:t>
      </w:r>
      <w:r w:rsidRPr="00496805">
        <w:rPr>
          <w:rFonts w:ascii="Tahoma" w:hAnsi="Tahoma" w:cs="Tahoma"/>
          <w:i/>
        </w:rPr>
        <w:t xml:space="preserve">uporablja gospodarski subjekt v </w:t>
      </w:r>
      <w:r w:rsidRPr="003549F2">
        <w:rPr>
          <w:rFonts w:ascii="Tahoma" w:hAnsi="Tahoma" w:cs="Tahoma"/>
          <w:i/>
        </w:rPr>
        <w:t>ponudbi</w:t>
      </w:r>
      <w:r w:rsidRPr="00496805">
        <w:rPr>
          <w:rFonts w:ascii="Tahoma" w:hAnsi="Tahoma" w:cs="Tahoma"/>
          <w:i/>
        </w:rPr>
        <w:t xml:space="preserve">. </w:t>
      </w:r>
    </w:p>
    <w:p w14:paraId="4F488F5B" w14:textId="77777777" w:rsidR="00D448B4" w:rsidRPr="000B60A2" w:rsidRDefault="00D448B4" w:rsidP="00EE7D80">
      <w:pPr>
        <w:keepNext/>
        <w:keepLines/>
        <w:jc w:val="both"/>
        <w:rPr>
          <w:rFonts w:ascii="Tahoma" w:hAnsi="Tahoma" w:cs="Tahoma"/>
        </w:rPr>
      </w:pPr>
    </w:p>
    <w:p w14:paraId="66796870" w14:textId="7146696F" w:rsidR="00A01D4A" w:rsidRPr="00C16141" w:rsidRDefault="00F1423B" w:rsidP="00BE30FC">
      <w:pPr>
        <w:keepNext/>
        <w:keepLines/>
        <w:numPr>
          <w:ilvl w:val="1"/>
          <w:numId w:val="2"/>
        </w:numPr>
        <w:jc w:val="both"/>
        <w:rPr>
          <w:rFonts w:ascii="Tahoma" w:hAnsi="Tahoma" w:cs="Tahoma"/>
        </w:rPr>
      </w:pPr>
      <w:r w:rsidRPr="00C16141">
        <w:rPr>
          <w:rFonts w:ascii="Tahoma" w:hAnsi="Tahoma" w:cs="Tahoma"/>
          <w:b/>
        </w:rPr>
        <w:t xml:space="preserve">Ponudbena </w:t>
      </w:r>
      <w:r w:rsidR="007543C2" w:rsidRPr="00C16141">
        <w:rPr>
          <w:rFonts w:ascii="Tahoma" w:hAnsi="Tahoma" w:cs="Tahoma"/>
          <w:b/>
        </w:rPr>
        <w:t>vrednost</w:t>
      </w:r>
      <w:r w:rsidR="00FF12D4">
        <w:rPr>
          <w:rFonts w:ascii="Tahoma" w:hAnsi="Tahoma" w:cs="Tahoma"/>
          <w:b/>
        </w:rPr>
        <w:t>/cena na enoto mere</w:t>
      </w:r>
    </w:p>
    <w:p w14:paraId="1C612D96" w14:textId="77777777" w:rsidR="00C16141" w:rsidRPr="00C16141" w:rsidRDefault="00C16141" w:rsidP="00C16141">
      <w:pPr>
        <w:keepNext/>
        <w:keepLines/>
        <w:ind w:left="720"/>
        <w:jc w:val="both"/>
        <w:rPr>
          <w:rFonts w:ascii="Tahoma" w:hAnsi="Tahoma" w:cs="Tahoma"/>
        </w:rPr>
      </w:pPr>
    </w:p>
    <w:p w14:paraId="5AA87FBB" w14:textId="77777777" w:rsidR="00F344D5" w:rsidRDefault="00F344D5" w:rsidP="00EE7D80">
      <w:pPr>
        <w:keepNext/>
        <w:keepLines/>
        <w:jc w:val="both"/>
        <w:rPr>
          <w:rFonts w:ascii="Tahoma" w:hAnsi="Tahoma" w:cs="Tahoma"/>
        </w:rPr>
      </w:pPr>
      <w:bookmarkStart w:id="13" w:name="OLE_LINK3"/>
      <w:bookmarkStart w:id="14" w:name="OLE_LINK4"/>
      <w:r w:rsidRPr="00C8579C">
        <w:rPr>
          <w:rFonts w:ascii="Tahoma" w:hAnsi="Tahoma" w:cs="Tahoma"/>
        </w:rPr>
        <w:t xml:space="preserve">Ponudbena cena mora biti izražena v evrih, zaokrožena na dve (2) decimalni mesti. </w:t>
      </w:r>
    </w:p>
    <w:p w14:paraId="0D390A1E" w14:textId="31DE782D" w:rsidR="00F344D5" w:rsidRDefault="00F344D5" w:rsidP="00EE7D80">
      <w:pPr>
        <w:keepNext/>
        <w:keepLines/>
        <w:jc w:val="both"/>
        <w:rPr>
          <w:rFonts w:ascii="Tahoma" w:hAnsi="Tahoma" w:cs="Tahoma"/>
        </w:rPr>
      </w:pPr>
    </w:p>
    <w:p w14:paraId="53864263" w14:textId="1B36FE49" w:rsidR="0036385E" w:rsidRPr="00917D01" w:rsidRDefault="0036385E" w:rsidP="00EE7D80">
      <w:pPr>
        <w:keepNext/>
        <w:keepLines/>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 xml:space="preserve"> prostor</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w:t>
      </w:r>
      <w:r w:rsidRPr="00917D01">
        <w:rPr>
          <w:rFonts w:ascii="Tahoma" w:hAnsi="Tahoma" w:cs="Tahoma"/>
        </w:rPr>
        <w:t>« v obliki pdf.</w:t>
      </w:r>
      <w:r>
        <w:rPr>
          <w:rFonts w:ascii="Tahoma" w:hAnsi="Tahoma" w:cs="Tahoma"/>
        </w:rPr>
        <w:t xml:space="preserve">, za katero oddaja ponudbo. </w:t>
      </w: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10D94BC8" w14:textId="73433F6E" w:rsidR="0036385E" w:rsidRDefault="0036385E" w:rsidP="00EE7D80">
      <w:pPr>
        <w:keepNext/>
        <w:keepLines/>
        <w:jc w:val="both"/>
        <w:rPr>
          <w:rFonts w:ascii="Tahoma" w:hAnsi="Tahoma" w:cs="Tahoma"/>
        </w:rPr>
      </w:pPr>
    </w:p>
    <w:p w14:paraId="6045EAED" w14:textId="533838A7" w:rsidR="00F97674" w:rsidRDefault="00D61653" w:rsidP="00EE7D80">
      <w:pPr>
        <w:keepNext/>
        <w:keepLines/>
        <w:jc w:val="both"/>
        <w:rPr>
          <w:rFonts w:ascii="Tahoma" w:hAnsi="Tahoma" w:cs="Tahoma"/>
          <w:b/>
        </w:rPr>
      </w:pPr>
      <w:r w:rsidRPr="007829A1">
        <w:rPr>
          <w:rFonts w:ascii="Tahoma" w:hAnsi="Tahoma" w:cs="Tahoma"/>
        </w:rPr>
        <w:t xml:space="preserve">Ponudbeni </w:t>
      </w:r>
      <w:r w:rsidR="00731D1F" w:rsidRPr="007829A1">
        <w:rPr>
          <w:rFonts w:ascii="Tahoma" w:hAnsi="Tahoma" w:cs="Tahoma"/>
        </w:rPr>
        <w:t xml:space="preserve">predračun je k razpisni dokumentaciji priložen v </w:t>
      </w:r>
      <w:r w:rsidR="00DF3811" w:rsidRPr="007829A1">
        <w:rPr>
          <w:rFonts w:ascii="Tahoma" w:hAnsi="Tahoma" w:cs="Tahoma"/>
        </w:rPr>
        <w:t xml:space="preserve">Prilogi </w:t>
      </w:r>
      <w:r w:rsidR="00731D1F" w:rsidRPr="007829A1">
        <w:rPr>
          <w:rFonts w:ascii="Tahoma" w:hAnsi="Tahoma" w:cs="Tahoma"/>
        </w:rPr>
        <w:t>2. Ponudnik ga izpolni, natisne in v pisni obliki podpiše in žigosa ter ga kot Prilogo 2 naloži na informacijski sistem e-JN</w:t>
      </w:r>
      <w:r w:rsidR="00731D1F" w:rsidRPr="007829A1">
        <w:rPr>
          <w:rFonts w:ascii="Tahoma" w:hAnsi="Tahoma" w:cs="Tahoma"/>
          <w:b/>
        </w:rPr>
        <w:t xml:space="preserve"> v razdelek </w:t>
      </w:r>
      <w:r w:rsidR="0036385E" w:rsidRPr="00917D01">
        <w:rPr>
          <w:rFonts w:ascii="Tahoma" w:hAnsi="Tahoma" w:cs="Tahoma"/>
          <w:b/>
        </w:rPr>
        <w:t>»Dokumenti«, del »Ostale priloge«</w:t>
      </w:r>
      <w:r w:rsidR="007829A1" w:rsidRPr="007829A1">
        <w:rPr>
          <w:rFonts w:ascii="Tahoma" w:hAnsi="Tahoma" w:cs="Tahoma"/>
          <w:b/>
        </w:rPr>
        <w:t xml:space="preserve"> </w:t>
      </w:r>
      <w:r w:rsidR="007829A1" w:rsidRPr="007829A1">
        <w:rPr>
          <w:rFonts w:ascii="Tahoma" w:hAnsi="Tahoma" w:cs="Tahoma"/>
        </w:rPr>
        <w:t>v pdf. formatu</w:t>
      </w:r>
      <w:r w:rsidR="00731D1F" w:rsidRPr="007829A1">
        <w:rPr>
          <w:rFonts w:ascii="Tahoma" w:hAnsi="Tahoma" w:cs="Tahoma"/>
        </w:rPr>
        <w:t>.</w:t>
      </w:r>
      <w:r w:rsidR="00731D1F" w:rsidRPr="00731D1F">
        <w:rPr>
          <w:rFonts w:ascii="Tahoma" w:hAnsi="Tahoma" w:cs="Tahoma"/>
          <w:b/>
        </w:rPr>
        <w:t xml:space="preserve"> </w:t>
      </w:r>
    </w:p>
    <w:p w14:paraId="7552719E" w14:textId="77777777" w:rsidR="00F97674" w:rsidRDefault="00F97674" w:rsidP="00EE7D80">
      <w:pPr>
        <w:keepNext/>
        <w:keepLines/>
        <w:jc w:val="both"/>
        <w:rPr>
          <w:rFonts w:ascii="Tahoma" w:hAnsi="Tahoma" w:cs="Tahoma"/>
          <w:b/>
        </w:rPr>
      </w:pPr>
    </w:p>
    <w:p w14:paraId="76DDAD56" w14:textId="6C6F2808" w:rsidR="00696890" w:rsidRDefault="00696890" w:rsidP="00EE7D80">
      <w:pPr>
        <w:keepNext/>
        <w:keepLines/>
        <w:jc w:val="both"/>
        <w:rPr>
          <w:rFonts w:ascii="Tahoma" w:hAnsi="Tahoma" w:cs="Tahoma"/>
        </w:rPr>
      </w:pPr>
      <w:r w:rsidRPr="00364E79">
        <w:rPr>
          <w:rFonts w:ascii="Tahoma" w:hAnsi="Tahoma" w:cs="Tahoma"/>
        </w:rPr>
        <w:t>V ponudbenih cenah</w:t>
      </w:r>
      <w:r w:rsidR="00DF3811">
        <w:rPr>
          <w:rFonts w:ascii="Tahoma" w:hAnsi="Tahoma" w:cs="Tahoma"/>
        </w:rPr>
        <w:t xml:space="preserve"> (na enoto mere)</w:t>
      </w:r>
      <w:r w:rsidRPr="00364E79">
        <w:rPr>
          <w:rFonts w:ascii="Tahoma" w:hAnsi="Tahoma" w:cs="Tahoma"/>
        </w:rPr>
        <w:t xml:space="preserve"> ponudnika morajo biti upoštevani vsi materialni in nematerialni stroški, ki bodo potrebni za kvalitetno in pravočasno izvedbo predmeta okvirnega sporazuma, vključno s stroški dela, stroški za varnost pri delu, </w:t>
      </w:r>
      <w:r w:rsidR="00923A1A">
        <w:rPr>
          <w:rFonts w:ascii="Tahoma" w:hAnsi="Tahoma" w:cs="Tahoma"/>
        </w:rPr>
        <w:t xml:space="preserve">stroški </w:t>
      </w:r>
      <w:r w:rsidR="00923A1A" w:rsidRPr="00923A1A">
        <w:rPr>
          <w:rFonts w:ascii="Tahoma" w:hAnsi="Tahoma" w:cs="Tahoma"/>
        </w:rPr>
        <w:t>odvoz</w:t>
      </w:r>
      <w:r w:rsidR="00923A1A">
        <w:rPr>
          <w:rFonts w:ascii="Tahoma" w:hAnsi="Tahoma" w:cs="Tahoma"/>
        </w:rPr>
        <w:t>a</w:t>
      </w:r>
      <w:r w:rsidR="00923A1A" w:rsidRPr="00923A1A">
        <w:rPr>
          <w:rFonts w:ascii="Tahoma" w:hAnsi="Tahoma" w:cs="Tahoma"/>
        </w:rPr>
        <w:t>/prevzem</w:t>
      </w:r>
      <w:r w:rsidR="00923A1A">
        <w:rPr>
          <w:rFonts w:ascii="Tahoma" w:hAnsi="Tahoma" w:cs="Tahoma"/>
        </w:rPr>
        <w:t>a</w:t>
      </w:r>
      <w:r w:rsidR="00923A1A" w:rsidRPr="00923A1A">
        <w:rPr>
          <w:rFonts w:ascii="Tahoma" w:hAnsi="Tahoma" w:cs="Tahoma"/>
        </w:rPr>
        <w:t xml:space="preserve"> gradbenega kompozita (pepel in žlindra)</w:t>
      </w:r>
      <w:r w:rsidR="00364E79" w:rsidRPr="00364E79">
        <w:rPr>
          <w:rFonts w:ascii="Tahoma" w:hAnsi="Tahoma" w:cs="Tahoma"/>
        </w:rPr>
        <w:t xml:space="preserve">, vsi potrebni stroški kakršnegakoli </w:t>
      </w:r>
      <w:r w:rsidR="007F479E" w:rsidRPr="007F479E">
        <w:rPr>
          <w:rFonts w:ascii="Tahoma" w:hAnsi="Tahoma" w:cs="Tahoma"/>
        </w:rPr>
        <w:t xml:space="preserve">ravnanja z </w:t>
      </w:r>
      <w:r w:rsidR="00504F30">
        <w:rPr>
          <w:rFonts w:ascii="Tahoma" w:hAnsi="Tahoma" w:cs="Tahoma"/>
        </w:rPr>
        <w:t>gradbenim kompozitom</w:t>
      </w:r>
      <w:r w:rsidR="007F479E" w:rsidRPr="007F479E">
        <w:rPr>
          <w:rFonts w:ascii="Tahoma" w:hAnsi="Tahoma" w:cs="Tahoma"/>
        </w:rPr>
        <w:t>, kot npr</w:t>
      </w:r>
      <w:r w:rsidR="007F479E">
        <w:rPr>
          <w:rFonts w:ascii="Tahoma" w:hAnsi="Tahoma" w:cs="Tahoma"/>
        </w:rPr>
        <w:t>.</w:t>
      </w:r>
      <w:r w:rsidR="007F479E" w:rsidRPr="007F479E">
        <w:rPr>
          <w:rFonts w:ascii="Tahoma" w:hAnsi="Tahoma" w:cs="Tahoma"/>
        </w:rPr>
        <w:t xml:space="preserve"> vmesnega skladiščenja</w:t>
      </w:r>
      <w:r w:rsidR="0059166A">
        <w:rPr>
          <w:rFonts w:ascii="Tahoma" w:hAnsi="Tahoma" w:cs="Tahoma"/>
        </w:rPr>
        <w:t xml:space="preserve"> (zbiranja)</w:t>
      </w:r>
      <w:r w:rsidR="007F479E" w:rsidRPr="007F479E">
        <w:rPr>
          <w:rFonts w:ascii="Tahoma" w:hAnsi="Tahoma" w:cs="Tahoma"/>
        </w:rPr>
        <w:t xml:space="preserve">, predelave, </w:t>
      </w:r>
      <w:r w:rsidR="00364E79" w:rsidRPr="00364E79">
        <w:rPr>
          <w:rFonts w:ascii="Tahoma" w:hAnsi="Tahoma" w:cs="Tahoma"/>
        </w:rPr>
        <w:t xml:space="preserve">ki so povezani </w:t>
      </w:r>
      <w:r w:rsidR="009C12FF">
        <w:rPr>
          <w:rFonts w:ascii="Tahoma" w:hAnsi="Tahoma" w:cs="Tahoma"/>
        </w:rPr>
        <w:t>s</w:t>
      </w:r>
      <w:r w:rsidR="009C12FF" w:rsidRPr="00364E79">
        <w:rPr>
          <w:rFonts w:ascii="Tahoma" w:hAnsi="Tahoma" w:cs="Tahoma"/>
        </w:rPr>
        <w:t xml:space="preserve"> </w:t>
      </w:r>
      <w:r w:rsidR="00275CBA">
        <w:rPr>
          <w:rFonts w:ascii="Tahoma" w:hAnsi="Tahoma" w:cs="Tahoma"/>
        </w:rPr>
        <w:t>prevoz</w:t>
      </w:r>
      <w:r w:rsidR="009C12FF">
        <w:rPr>
          <w:rFonts w:ascii="Tahoma" w:hAnsi="Tahoma" w:cs="Tahoma"/>
        </w:rPr>
        <w:t>om</w:t>
      </w:r>
      <w:r w:rsidR="00275CBA">
        <w:rPr>
          <w:rFonts w:ascii="Tahoma" w:hAnsi="Tahoma" w:cs="Tahoma"/>
        </w:rPr>
        <w:t xml:space="preserve"> in prevzem</w:t>
      </w:r>
      <w:r w:rsidR="00283AE8">
        <w:rPr>
          <w:rFonts w:ascii="Tahoma" w:hAnsi="Tahoma" w:cs="Tahoma"/>
        </w:rPr>
        <w:t>om</w:t>
      </w:r>
      <w:r w:rsidR="00364E79" w:rsidRPr="00364E79">
        <w:rPr>
          <w:rFonts w:ascii="Tahoma" w:hAnsi="Tahoma" w:cs="Tahoma"/>
        </w:rPr>
        <w:t xml:space="preserve"> pepela in žlindre,</w:t>
      </w:r>
      <w:r w:rsidR="00E851A6">
        <w:rPr>
          <w:rFonts w:ascii="Tahoma" w:hAnsi="Tahoma" w:cs="Tahoma"/>
        </w:rPr>
        <w:t xml:space="preserve"> </w:t>
      </w:r>
      <w:r w:rsidR="009C12FF" w:rsidRPr="00364E79">
        <w:rPr>
          <w:rFonts w:ascii="Tahoma" w:hAnsi="Tahoma" w:cs="Tahoma"/>
        </w:rPr>
        <w:t>stroš</w:t>
      </w:r>
      <w:r w:rsidR="009C12FF">
        <w:rPr>
          <w:rFonts w:ascii="Tahoma" w:hAnsi="Tahoma" w:cs="Tahoma"/>
        </w:rPr>
        <w:t>ki</w:t>
      </w:r>
      <w:r w:rsidR="009C12FF" w:rsidRPr="00364E79">
        <w:rPr>
          <w:rFonts w:ascii="Tahoma" w:hAnsi="Tahoma" w:cs="Tahoma"/>
        </w:rPr>
        <w:t xml:space="preserve"> </w:t>
      </w:r>
      <w:r w:rsidR="00364E79" w:rsidRPr="00364E79">
        <w:rPr>
          <w:rFonts w:ascii="Tahoma" w:hAnsi="Tahoma" w:cs="Tahoma"/>
        </w:rPr>
        <w:t>vseh potrebnih garancij za izvedbo posla,</w:t>
      </w:r>
      <w:r w:rsidR="00E851A6">
        <w:rPr>
          <w:rFonts w:ascii="Tahoma" w:hAnsi="Tahoma" w:cs="Tahoma"/>
        </w:rPr>
        <w:t xml:space="preserve"> </w:t>
      </w:r>
      <w:r w:rsidR="00364E79" w:rsidRPr="00364E79">
        <w:rPr>
          <w:rFonts w:ascii="Tahoma" w:hAnsi="Tahoma" w:cs="Tahoma"/>
        </w:rPr>
        <w:t xml:space="preserve">vsi ostali spremljajoči stroški, ki so povezani </w:t>
      </w:r>
      <w:r w:rsidR="00283AE8">
        <w:rPr>
          <w:rFonts w:ascii="Tahoma" w:hAnsi="Tahoma" w:cs="Tahoma"/>
        </w:rPr>
        <w:t xml:space="preserve">s </w:t>
      </w:r>
      <w:r w:rsidR="00275CBA">
        <w:rPr>
          <w:rFonts w:ascii="Tahoma" w:hAnsi="Tahoma" w:cs="Tahoma"/>
        </w:rPr>
        <w:t>prevoz</w:t>
      </w:r>
      <w:r w:rsidR="009C12FF">
        <w:rPr>
          <w:rFonts w:ascii="Tahoma" w:hAnsi="Tahoma" w:cs="Tahoma"/>
        </w:rPr>
        <w:t>om</w:t>
      </w:r>
      <w:r w:rsidR="00275CBA">
        <w:rPr>
          <w:rFonts w:ascii="Tahoma" w:hAnsi="Tahoma" w:cs="Tahoma"/>
        </w:rPr>
        <w:t xml:space="preserve"> in prevzem</w:t>
      </w:r>
      <w:r w:rsidR="00283AE8">
        <w:rPr>
          <w:rFonts w:ascii="Tahoma" w:hAnsi="Tahoma" w:cs="Tahoma"/>
        </w:rPr>
        <w:t>om</w:t>
      </w:r>
      <w:r w:rsidR="00364E79" w:rsidRPr="00364E79">
        <w:rPr>
          <w:rFonts w:ascii="Tahoma" w:hAnsi="Tahoma" w:cs="Tahoma"/>
        </w:rPr>
        <w:t xml:space="preserve"> pepela in žlindre in vsemi potrebni rokovanji, ki pogojujejo varno delo, vsi drugi nepredvideni stroški, ki so lahko povezani </w:t>
      </w:r>
      <w:r w:rsidR="00283AE8">
        <w:rPr>
          <w:rFonts w:ascii="Tahoma" w:hAnsi="Tahoma" w:cs="Tahoma"/>
        </w:rPr>
        <w:t xml:space="preserve">s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 in žlindre in niso zajeti v tem stroškovniku, so pa nujno potrebni za izvedbo razpisanih storitev, </w:t>
      </w:r>
      <w:r w:rsidRPr="00364E79">
        <w:rPr>
          <w:rFonts w:ascii="Tahoma" w:hAnsi="Tahoma" w:cs="Tahoma"/>
        </w:rPr>
        <w:t>stroški izdelave ponudbene dokumentacije ter tudi stroški za vsa ostala dela in naloge, ki so v okvirnem sporazumu opredeljena kot obveznosti izvajalca.</w:t>
      </w:r>
    </w:p>
    <w:p w14:paraId="314FAEA9" w14:textId="77777777" w:rsidR="007829A1" w:rsidRPr="00364E79" w:rsidRDefault="007829A1" w:rsidP="00EE7D80">
      <w:pPr>
        <w:keepNext/>
        <w:keepLines/>
        <w:jc w:val="both"/>
        <w:rPr>
          <w:rFonts w:ascii="Tahoma" w:hAnsi="Tahoma" w:cs="Tahoma"/>
        </w:rPr>
      </w:pPr>
    </w:p>
    <w:p w14:paraId="58EC4AF5" w14:textId="64A6F902" w:rsidR="00143DE2" w:rsidRDefault="000E6676" w:rsidP="00EE7D80">
      <w:pPr>
        <w:keepNext/>
        <w:keepLines/>
        <w:jc w:val="both"/>
        <w:rPr>
          <w:rFonts w:ascii="Tahoma" w:hAnsi="Tahoma" w:cs="Tahoma"/>
        </w:rPr>
      </w:pPr>
      <w:r w:rsidRPr="005A4FDC">
        <w:rPr>
          <w:rFonts w:ascii="Tahoma" w:hAnsi="Tahoma" w:cs="Tahoma"/>
        </w:rPr>
        <w:t>Ponudben</w:t>
      </w:r>
      <w:r w:rsidR="00AF300B">
        <w:rPr>
          <w:rFonts w:ascii="Tahoma" w:hAnsi="Tahoma" w:cs="Tahoma"/>
        </w:rPr>
        <w:t>e</w:t>
      </w:r>
      <w:r w:rsidRPr="005A4FDC">
        <w:rPr>
          <w:rFonts w:ascii="Tahoma" w:hAnsi="Tahoma" w:cs="Tahoma"/>
        </w:rPr>
        <w:t xml:space="preserve"> cen</w:t>
      </w:r>
      <w:r w:rsidR="00AF300B">
        <w:rPr>
          <w:rFonts w:ascii="Tahoma" w:hAnsi="Tahoma" w:cs="Tahoma"/>
        </w:rPr>
        <w:t>e</w:t>
      </w:r>
      <w:r w:rsidR="00B05E49" w:rsidRPr="005A4FDC">
        <w:rPr>
          <w:rFonts w:ascii="Tahoma" w:hAnsi="Tahoma" w:cs="Tahoma"/>
        </w:rPr>
        <w:t xml:space="preserve"> na enoto mere</w:t>
      </w:r>
      <w:r w:rsidRPr="005A4FDC">
        <w:rPr>
          <w:rFonts w:ascii="Tahoma" w:hAnsi="Tahoma" w:cs="Tahoma"/>
        </w:rPr>
        <w:t xml:space="preserve"> mora</w:t>
      </w:r>
      <w:r w:rsidR="00AF300B">
        <w:rPr>
          <w:rFonts w:ascii="Tahoma" w:hAnsi="Tahoma" w:cs="Tahoma"/>
        </w:rPr>
        <w:t>jo</w:t>
      </w:r>
      <w:r w:rsidRPr="005A4FDC">
        <w:rPr>
          <w:rFonts w:ascii="Tahoma" w:hAnsi="Tahoma" w:cs="Tahoma"/>
        </w:rPr>
        <w:t xml:space="preserve"> biti zaokrožene na do dve (2) decimalni mesti, v primeru da bo </w:t>
      </w:r>
      <w:r w:rsidR="00F95F0E" w:rsidRPr="005A4FDC">
        <w:rPr>
          <w:rFonts w:ascii="Tahoma" w:hAnsi="Tahoma" w:cs="Tahoma"/>
        </w:rPr>
        <w:t>gospodarski subjekt</w:t>
      </w:r>
      <w:r w:rsidRPr="005A4FDC">
        <w:rPr>
          <w:rFonts w:ascii="Tahoma" w:hAnsi="Tahoma" w:cs="Tahoma"/>
        </w:rPr>
        <w:t xml:space="preserve"> podal cene na več decimalk kot dve (2)</w:t>
      </w:r>
      <w:r w:rsidR="008E520F">
        <w:rPr>
          <w:rFonts w:ascii="Tahoma" w:hAnsi="Tahoma" w:cs="Tahoma"/>
        </w:rPr>
        <w:t>,</w:t>
      </w:r>
      <w:r w:rsidRPr="005A4FDC">
        <w:rPr>
          <w:rFonts w:ascii="Tahoma" w:hAnsi="Tahoma" w:cs="Tahoma"/>
        </w:rPr>
        <w:t xml:space="preserve"> bo ponudba izločena iz nadaljnjega postopka oddaje predmetnega javnega naročila.</w:t>
      </w:r>
    </w:p>
    <w:p w14:paraId="7C04705E" w14:textId="77777777" w:rsidR="00AA0D68" w:rsidRPr="005A4FDC" w:rsidRDefault="00AA0D68" w:rsidP="00EE7D80">
      <w:pPr>
        <w:keepNext/>
        <w:keepLines/>
        <w:jc w:val="both"/>
        <w:rPr>
          <w:rFonts w:ascii="Tahoma" w:hAnsi="Tahoma" w:cs="Tahoma"/>
          <w:b/>
        </w:rPr>
      </w:pPr>
    </w:p>
    <w:bookmarkEnd w:id="13"/>
    <w:bookmarkEnd w:id="14"/>
    <w:p w14:paraId="514D928B" w14:textId="3D1C1135" w:rsidR="0037341C" w:rsidRPr="0037341C" w:rsidRDefault="0037341C" w:rsidP="00EE7D80">
      <w:pPr>
        <w:keepNext/>
        <w:keepLines/>
        <w:jc w:val="both"/>
        <w:rPr>
          <w:rFonts w:ascii="Tahoma" w:hAnsi="Tahoma" w:cs="Tahoma"/>
          <w:b/>
        </w:rPr>
      </w:pPr>
      <w:r w:rsidRPr="0037341C">
        <w:rPr>
          <w:rFonts w:ascii="Tahoma" w:hAnsi="Tahoma" w:cs="Tahoma"/>
          <w:b/>
        </w:rPr>
        <w:lastRenderedPageBreak/>
        <w:t>Najvišja ponudbena cena, ki je sprejemljiva za naročnika za postavko 1 v ponudbenem predračunu, tj. »</w:t>
      </w:r>
      <w:r>
        <w:rPr>
          <w:rFonts w:ascii="Tahoma" w:hAnsi="Tahoma" w:cs="Tahoma"/>
          <w:b/>
        </w:rPr>
        <w:t>o</w:t>
      </w:r>
      <w:r w:rsidRPr="0037341C">
        <w:rPr>
          <w:rFonts w:ascii="Tahoma" w:hAnsi="Tahoma" w:cs="Tahoma"/>
          <w:b/>
        </w:rPr>
        <w:t xml:space="preserve">dvoz/prevzem gradbenega kompozita (pepel in žlindra) na </w:t>
      </w:r>
      <w:r w:rsidR="00B96B60">
        <w:rPr>
          <w:rFonts w:ascii="Tahoma" w:hAnsi="Tahoma" w:cs="Tahoma"/>
          <w:b/>
        </w:rPr>
        <w:t>lokacijo</w:t>
      </w:r>
      <w:r w:rsidR="00B96B60" w:rsidRPr="0037341C">
        <w:rPr>
          <w:rFonts w:ascii="Tahoma" w:hAnsi="Tahoma" w:cs="Tahoma"/>
          <w:b/>
        </w:rPr>
        <w:t xml:space="preserve"> </w:t>
      </w:r>
      <w:r w:rsidRPr="0037341C">
        <w:rPr>
          <w:rFonts w:ascii="Tahoma" w:hAnsi="Tahoma" w:cs="Tahoma"/>
          <w:b/>
        </w:rPr>
        <w:t>ponudnika« je 30,00 EUR/tono (zamejena cena). Za ostali dve postavki v ponudbenem pred</w:t>
      </w:r>
      <w:r w:rsidR="00143776">
        <w:rPr>
          <w:rFonts w:ascii="Tahoma" w:hAnsi="Tahoma" w:cs="Tahoma"/>
          <w:b/>
        </w:rPr>
        <w:t>računu zamejitev cene ne velja.</w:t>
      </w:r>
    </w:p>
    <w:p w14:paraId="2E308A27" w14:textId="77777777" w:rsidR="000E09E7" w:rsidRPr="005A4FDC" w:rsidRDefault="000E09E7" w:rsidP="00EE7D80">
      <w:pPr>
        <w:keepNext/>
        <w:keepLines/>
        <w:tabs>
          <w:tab w:val="left" w:pos="993"/>
        </w:tabs>
        <w:jc w:val="both"/>
        <w:rPr>
          <w:rFonts w:ascii="Tahoma" w:hAnsi="Tahoma" w:cs="Tahoma"/>
        </w:rPr>
      </w:pPr>
    </w:p>
    <w:p w14:paraId="1730C300" w14:textId="77777777" w:rsidR="00E4037D" w:rsidRPr="005A4FDC" w:rsidRDefault="00E4037D" w:rsidP="00EE7D80">
      <w:pPr>
        <w:keepNext/>
        <w:keepLines/>
        <w:tabs>
          <w:tab w:val="left" w:pos="993"/>
        </w:tabs>
        <w:jc w:val="both"/>
        <w:rPr>
          <w:rFonts w:ascii="Tahoma" w:hAnsi="Tahoma" w:cs="Tahoma"/>
        </w:rPr>
      </w:pPr>
      <w:r w:rsidRPr="005A4FDC">
        <w:rPr>
          <w:rFonts w:ascii="Tahoma" w:hAnsi="Tahoma" w:cs="Tahoma"/>
        </w:rPr>
        <w:t>Neodvisno od podatkov, ki so vsebovani v dokumentaciji v zvezi z oddajo javnega naročila, si mora ponudnik</w:t>
      </w:r>
      <w:r w:rsidR="00F344D5">
        <w:rPr>
          <w:rFonts w:ascii="Tahoma" w:hAnsi="Tahoma" w:cs="Tahoma"/>
        </w:rPr>
        <w:t xml:space="preserve"> </w:t>
      </w:r>
      <w:r w:rsidRPr="005A4FDC">
        <w:rPr>
          <w:rFonts w:ascii="Tahoma" w:hAnsi="Tahoma" w:cs="Tahoma"/>
        </w:rPr>
        <w:t xml:space="preserve">pred oddajo ponudbe pridobiti morebitne ostale podatke, ki se nanašajo na izvedbo </w:t>
      </w:r>
      <w:r w:rsidR="00C13E45">
        <w:rPr>
          <w:rFonts w:ascii="Tahoma" w:hAnsi="Tahoma" w:cs="Tahoma"/>
        </w:rPr>
        <w:t>storitev</w:t>
      </w:r>
      <w:r w:rsidRPr="005A4FDC">
        <w:rPr>
          <w:rFonts w:ascii="Tahoma" w:hAnsi="Tahoma" w:cs="Tahoma"/>
        </w:rPr>
        <w:t xml:space="preserve"> po tem javnem naročilu in ki lahko vplivajo na ponudnikovo ceno ali ponudnikove obveznosti.</w:t>
      </w:r>
    </w:p>
    <w:p w14:paraId="44B59FC1" w14:textId="77777777" w:rsidR="00E4037D" w:rsidRPr="005A4FDC" w:rsidRDefault="00E4037D" w:rsidP="00EE7D80">
      <w:pPr>
        <w:keepNext/>
        <w:keepLines/>
        <w:tabs>
          <w:tab w:val="left" w:pos="993"/>
        </w:tabs>
        <w:jc w:val="both"/>
        <w:rPr>
          <w:rFonts w:ascii="Tahoma" w:hAnsi="Tahoma" w:cs="Tahoma"/>
        </w:rPr>
      </w:pPr>
    </w:p>
    <w:p w14:paraId="06BE9744" w14:textId="77777777" w:rsidR="00E4037D" w:rsidRPr="005A4FDC" w:rsidRDefault="00E4037D" w:rsidP="00EE7D80">
      <w:pPr>
        <w:keepNext/>
        <w:keepLines/>
        <w:tabs>
          <w:tab w:val="left" w:pos="993"/>
        </w:tabs>
        <w:jc w:val="both"/>
        <w:rPr>
          <w:rFonts w:ascii="Tahoma" w:hAnsi="Tahoma" w:cs="Tahoma"/>
        </w:rPr>
      </w:pPr>
      <w:r w:rsidRPr="005A4FDC">
        <w:rPr>
          <w:rFonts w:ascii="Tahoma" w:hAnsi="Tahoma" w:cs="Tahoma"/>
        </w:rPr>
        <w:t>Ponudnik ne bo</w:t>
      </w:r>
      <w:r w:rsidR="00E851A6">
        <w:rPr>
          <w:rFonts w:ascii="Tahoma" w:hAnsi="Tahoma" w:cs="Tahoma"/>
        </w:rPr>
        <w:t xml:space="preserve"> </w:t>
      </w:r>
      <w:r w:rsidRPr="005A4FDC">
        <w:rPr>
          <w:rFonts w:ascii="Tahoma" w:hAnsi="Tahoma" w:cs="Tahoma"/>
        </w:rPr>
        <w:t>upravičen do nobenega povečanja cene, ki bi ga utemeljeval</w:t>
      </w:r>
      <w:r w:rsidR="00E851A6">
        <w:rPr>
          <w:rFonts w:ascii="Tahoma" w:hAnsi="Tahoma" w:cs="Tahoma"/>
        </w:rPr>
        <w:t xml:space="preserve"> </w:t>
      </w:r>
      <w:r w:rsidRPr="005A4FDC">
        <w:rPr>
          <w:rFonts w:ascii="Tahoma" w:hAnsi="Tahoma" w:cs="Tahoma"/>
        </w:rPr>
        <w:t>s tem, da ni bil polno obveščen o pogojih, ki se nanašajo na predmetne storitve na tržišču.</w:t>
      </w:r>
    </w:p>
    <w:p w14:paraId="19F05F19" w14:textId="631B080D" w:rsidR="00B239F2" w:rsidRPr="00F344D5" w:rsidRDefault="00B239F2" w:rsidP="00EE7D80">
      <w:pPr>
        <w:keepNext/>
        <w:keepLines/>
        <w:jc w:val="both"/>
        <w:rPr>
          <w:rFonts w:ascii="Tahoma" w:hAnsi="Tahoma" w:cs="Tahoma"/>
        </w:rPr>
      </w:pPr>
    </w:p>
    <w:p w14:paraId="357CF961" w14:textId="77777777" w:rsidR="0075292D" w:rsidRPr="005A4FDC" w:rsidRDefault="00325548" w:rsidP="00EE7D80">
      <w:pPr>
        <w:keepNext/>
        <w:keepLines/>
        <w:numPr>
          <w:ilvl w:val="1"/>
          <w:numId w:val="2"/>
        </w:numPr>
        <w:jc w:val="both"/>
        <w:rPr>
          <w:rFonts w:ascii="Tahoma" w:hAnsi="Tahoma" w:cs="Tahoma"/>
          <w:b/>
        </w:rPr>
      </w:pPr>
      <w:r w:rsidRPr="005A4FDC">
        <w:rPr>
          <w:rFonts w:ascii="Tahoma" w:hAnsi="Tahoma" w:cs="Tahoma"/>
          <w:b/>
        </w:rPr>
        <w:t xml:space="preserve">Veljavnost </w:t>
      </w:r>
      <w:r w:rsidR="00256179">
        <w:rPr>
          <w:rFonts w:ascii="Tahoma" w:hAnsi="Tahoma" w:cs="Tahoma"/>
          <w:b/>
        </w:rPr>
        <w:t>ponudbe</w:t>
      </w:r>
    </w:p>
    <w:p w14:paraId="1677DA07" w14:textId="77777777" w:rsidR="00325548" w:rsidRPr="005A4FDC" w:rsidRDefault="00325548" w:rsidP="00EE7D80">
      <w:pPr>
        <w:keepNext/>
        <w:keepLines/>
        <w:jc w:val="both"/>
        <w:rPr>
          <w:rFonts w:ascii="Tahoma" w:hAnsi="Tahoma" w:cs="Tahoma"/>
        </w:rPr>
      </w:pPr>
    </w:p>
    <w:p w14:paraId="0EF40594" w14:textId="60CD8502" w:rsidR="00563B9D" w:rsidRDefault="00256179" w:rsidP="00EE7D80">
      <w:pPr>
        <w:keepNext/>
        <w:keepLines/>
        <w:tabs>
          <w:tab w:val="left" w:pos="1920"/>
        </w:tabs>
        <w:jc w:val="both"/>
        <w:rPr>
          <w:rFonts w:ascii="Tahoma" w:hAnsi="Tahoma" w:cs="Tahoma"/>
        </w:rPr>
      </w:pPr>
      <w:r w:rsidRPr="0037341C">
        <w:rPr>
          <w:rFonts w:ascii="Tahoma" w:hAnsi="Tahoma" w:cs="Tahoma"/>
        </w:rPr>
        <w:t>Ponudba</w:t>
      </w:r>
      <w:r w:rsidR="00563B9D" w:rsidRPr="0037341C">
        <w:rPr>
          <w:rFonts w:ascii="Tahoma" w:hAnsi="Tahoma" w:cs="Tahoma"/>
        </w:rPr>
        <w:t xml:space="preserve"> mora biti veljavna še najmanj do</w:t>
      </w:r>
      <w:r w:rsidR="00024956" w:rsidRPr="0037341C">
        <w:rPr>
          <w:rFonts w:ascii="Tahoma" w:hAnsi="Tahoma" w:cs="Tahoma"/>
        </w:rPr>
        <w:t xml:space="preserve"> </w:t>
      </w:r>
      <w:r w:rsidR="00551A33" w:rsidRPr="00EE7D80">
        <w:rPr>
          <w:rFonts w:ascii="Tahoma" w:hAnsi="Tahoma" w:cs="Tahoma"/>
        </w:rPr>
        <w:t>31</w:t>
      </w:r>
      <w:r w:rsidR="008A0A00" w:rsidRPr="00EE7D80">
        <w:rPr>
          <w:rFonts w:ascii="Tahoma" w:hAnsi="Tahoma" w:cs="Tahoma"/>
        </w:rPr>
        <w:t xml:space="preserve">. </w:t>
      </w:r>
      <w:r w:rsidR="0037341C" w:rsidRPr="00EE7D80">
        <w:rPr>
          <w:rFonts w:ascii="Tahoma" w:hAnsi="Tahoma" w:cs="Tahoma"/>
        </w:rPr>
        <w:t>1</w:t>
      </w:r>
      <w:r w:rsidR="008A0A00" w:rsidRPr="00EE7D80">
        <w:rPr>
          <w:rFonts w:ascii="Tahoma" w:hAnsi="Tahoma" w:cs="Tahoma"/>
        </w:rPr>
        <w:t>. 202</w:t>
      </w:r>
      <w:r w:rsidR="0037341C" w:rsidRPr="0037341C">
        <w:rPr>
          <w:rFonts w:ascii="Tahoma" w:hAnsi="Tahoma" w:cs="Tahoma"/>
        </w:rPr>
        <w:t>2</w:t>
      </w:r>
      <w:r w:rsidR="00563B9D" w:rsidRPr="0037341C">
        <w:rPr>
          <w:rFonts w:ascii="Tahoma" w:hAnsi="Tahoma" w:cs="Tahoma"/>
        </w:rPr>
        <w:t>.</w:t>
      </w:r>
    </w:p>
    <w:p w14:paraId="4286B9BC" w14:textId="77777777" w:rsidR="00551A33" w:rsidRPr="005A4FDC" w:rsidRDefault="00551A33" w:rsidP="00EE7D80">
      <w:pPr>
        <w:keepNext/>
        <w:keepLines/>
        <w:tabs>
          <w:tab w:val="left" w:pos="1920"/>
        </w:tabs>
        <w:jc w:val="both"/>
        <w:rPr>
          <w:rFonts w:ascii="Tahoma" w:hAnsi="Tahoma" w:cs="Tahoma"/>
        </w:rPr>
      </w:pPr>
    </w:p>
    <w:p w14:paraId="45903943" w14:textId="77777777" w:rsidR="00193548" w:rsidRPr="005A4FDC" w:rsidRDefault="00734DC1" w:rsidP="00EE7D80">
      <w:pPr>
        <w:keepNext/>
        <w:keepLines/>
        <w:numPr>
          <w:ilvl w:val="1"/>
          <w:numId w:val="2"/>
        </w:numPr>
        <w:jc w:val="both"/>
        <w:rPr>
          <w:rFonts w:ascii="Tahoma" w:hAnsi="Tahoma" w:cs="Tahoma"/>
          <w:b/>
        </w:rPr>
      </w:pPr>
      <w:r w:rsidRPr="005A4FDC">
        <w:rPr>
          <w:rFonts w:ascii="Tahoma" w:hAnsi="Tahoma" w:cs="Tahoma"/>
          <w:b/>
        </w:rPr>
        <w:t>Način obračunavanja in p</w:t>
      </w:r>
      <w:r w:rsidR="00193548" w:rsidRPr="005A4FDC">
        <w:rPr>
          <w:rFonts w:ascii="Tahoma" w:hAnsi="Tahoma" w:cs="Tahoma"/>
          <w:b/>
        </w:rPr>
        <w:t>lačilni pogoji</w:t>
      </w:r>
    </w:p>
    <w:p w14:paraId="48F1A29F" w14:textId="77777777" w:rsidR="00721D17" w:rsidRPr="005A4FDC" w:rsidRDefault="00721D17" w:rsidP="00EE7D80">
      <w:pPr>
        <w:pStyle w:val="BESEDILO"/>
        <w:keepNext/>
        <w:widowControl/>
        <w:tabs>
          <w:tab w:val="clear" w:pos="2155"/>
        </w:tabs>
        <w:rPr>
          <w:rFonts w:ascii="Tahoma" w:hAnsi="Tahoma" w:cs="Tahoma"/>
        </w:rPr>
      </w:pPr>
    </w:p>
    <w:p w14:paraId="78F87B16" w14:textId="77777777" w:rsidR="003418E8" w:rsidRPr="005A4FDC" w:rsidRDefault="003418E8" w:rsidP="00EE7D80">
      <w:pPr>
        <w:pStyle w:val="BESEDILO"/>
        <w:keepNext/>
        <w:widowControl/>
        <w:tabs>
          <w:tab w:val="clear" w:pos="2155"/>
        </w:tabs>
        <w:rPr>
          <w:rFonts w:ascii="Tahoma" w:hAnsi="Tahoma" w:cs="Tahoma"/>
        </w:rPr>
      </w:pPr>
      <w:r w:rsidRPr="005A4FDC">
        <w:rPr>
          <w:rFonts w:ascii="Tahoma" w:hAnsi="Tahoma" w:cs="Tahoma"/>
        </w:rPr>
        <w:t xml:space="preserve">Način obračunavanja in plačilni pogoji so razvidni </w:t>
      </w:r>
      <w:r w:rsidR="00777852" w:rsidRPr="005A4FDC">
        <w:rPr>
          <w:rFonts w:ascii="Tahoma" w:hAnsi="Tahoma" w:cs="Tahoma"/>
        </w:rPr>
        <w:t>iz priložene</w:t>
      </w:r>
      <w:r w:rsidR="00C13E45">
        <w:rPr>
          <w:rFonts w:ascii="Tahoma" w:hAnsi="Tahoma" w:cs="Tahoma"/>
        </w:rPr>
        <w:t>ga vzorca okvirnega sporazuma</w:t>
      </w:r>
      <w:r w:rsidRPr="005A4FDC">
        <w:rPr>
          <w:rFonts w:ascii="Tahoma" w:hAnsi="Tahoma" w:cs="Tahoma"/>
        </w:rPr>
        <w:t>.</w:t>
      </w:r>
    </w:p>
    <w:p w14:paraId="6F96E636" w14:textId="474F66A9" w:rsidR="00C66FB5" w:rsidRDefault="00C66FB5" w:rsidP="00EE7D80">
      <w:pPr>
        <w:keepNext/>
        <w:keepLines/>
        <w:jc w:val="both"/>
        <w:rPr>
          <w:rFonts w:ascii="Tahoma" w:hAnsi="Tahoma" w:cs="Tahoma"/>
          <w:b/>
        </w:rPr>
      </w:pPr>
    </w:p>
    <w:p w14:paraId="4C22364A" w14:textId="77777777" w:rsidR="00143776" w:rsidRPr="00A52396" w:rsidRDefault="00143776" w:rsidP="00EE7D80">
      <w:pPr>
        <w:keepNext/>
        <w:keepLines/>
        <w:jc w:val="both"/>
        <w:rPr>
          <w:rFonts w:ascii="Tahoma" w:hAnsi="Tahoma" w:cs="Tahoma"/>
          <w:b/>
        </w:rPr>
      </w:pPr>
    </w:p>
    <w:p w14:paraId="0B0AA320" w14:textId="77777777" w:rsidR="00563B9D" w:rsidRPr="00EE7D80" w:rsidRDefault="00563B9D" w:rsidP="00EE7D80">
      <w:pPr>
        <w:keepNext/>
        <w:keepLines/>
        <w:numPr>
          <w:ilvl w:val="0"/>
          <w:numId w:val="2"/>
        </w:numPr>
        <w:jc w:val="both"/>
        <w:rPr>
          <w:rFonts w:ascii="Tahoma" w:hAnsi="Tahoma" w:cs="Tahoma"/>
          <w:b/>
          <w:sz w:val="22"/>
          <w:szCs w:val="22"/>
        </w:rPr>
      </w:pPr>
      <w:r w:rsidRPr="00EE7D80">
        <w:rPr>
          <w:rFonts w:ascii="Tahoma" w:hAnsi="Tahoma" w:cs="Tahoma"/>
          <w:b/>
          <w:sz w:val="22"/>
          <w:szCs w:val="22"/>
        </w:rPr>
        <w:t>TEHNIČNA SPECIFIKACIJA</w:t>
      </w:r>
    </w:p>
    <w:p w14:paraId="3220BFB1" w14:textId="77777777" w:rsidR="001033B9" w:rsidRPr="00A52396" w:rsidRDefault="001033B9" w:rsidP="00EE7D80">
      <w:pPr>
        <w:pStyle w:val="BESEDILO"/>
        <w:keepNext/>
        <w:widowControl/>
        <w:tabs>
          <w:tab w:val="clear" w:pos="2155"/>
        </w:tabs>
        <w:rPr>
          <w:rFonts w:ascii="Tahoma" w:hAnsi="Tahoma" w:cs="Tahoma"/>
        </w:rPr>
      </w:pPr>
    </w:p>
    <w:p w14:paraId="2D66C491" w14:textId="77777777" w:rsidR="00563B9D" w:rsidRPr="00804918" w:rsidRDefault="00E4037D" w:rsidP="00EE7D80">
      <w:pPr>
        <w:keepNext/>
        <w:keepLines/>
        <w:numPr>
          <w:ilvl w:val="1"/>
          <w:numId w:val="2"/>
        </w:numPr>
        <w:jc w:val="both"/>
        <w:rPr>
          <w:rFonts w:ascii="Tahoma" w:hAnsi="Tahoma" w:cs="Tahoma"/>
          <w:b/>
        </w:rPr>
      </w:pPr>
      <w:r w:rsidRPr="00804918">
        <w:rPr>
          <w:rFonts w:ascii="Tahoma" w:hAnsi="Tahoma" w:cs="Tahoma"/>
          <w:b/>
        </w:rPr>
        <w:t>Tehnična specifikacija – opis predmeta javnega naročila</w:t>
      </w:r>
    </w:p>
    <w:p w14:paraId="5A8FAB4B" w14:textId="77777777" w:rsidR="003C2BC7" w:rsidRDefault="003C2BC7" w:rsidP="00EE7D80">
      <w:pPr>
        <w:keepNext/>
        <w:keepLines/>
        <w:jc w:val="both"/>
        <w:rPr>
          <w:rFonts w:ascii="Tahoma" w:hAnsi="Tahoma" w:cs="Tahoma"/>
        </w:rPr>
      </w:pPr>
    </w:p>
    <w:p w14:paraId="54AB3410" w14:textId="4C19711B" w:rsidR="007B173F" w:rsidRDefault="00364E79" w:rsidP="00EE7D80">
      <w:pPr>
        <w:pStyle w:val="Golobesedilo"/>
        <w:keepNext/>
        <w:keepLines/>
        <w:rPr>
          <w:rFonts w:ascii="Tahoma" w:hAnsi="Tahoma" w:cs="Tahoma"/>
          <w:sz w:val="20"/>
        </w:rPr>
      </w:pPr>
      <w:r w:rsidRPr="00FB342A">
        <w:rPr>
          <w:rFonts w:ascii="Tahoma" w:hAnsi="Tahoma" w:cs="Tahoma"/>
          <w:sz w:val="20"/>
        </w:rPr>
        <w:t xml:space="preserve">Predmet javnega naročila je </w:t>
      </w:r>
      <w:r w:rsidR="00C93DDB">
        <w:rPr>
          <w:rFonts w:ascii="Tahoma" w:hAnsi="Tahoma" w:cs="Tahoma"/>
          <w:sz w:val="20"/>
          <w:lang w:val="sl-SI"/>
        </w:rPr>
        <w:t>odvoz/prevzem</w:t>
      </w:r>
      <w:r w:rsidR="00050157" w:rsidRPr="00FB342A">
        <w:rPr>
          <w:rFonts w:ascii="Tahoma" w:hAnsi="Tahoma" w:cs="Tahoma"/>
          <w:sz w:val="20"/>
        </w:rPr>
        <w:t xml:space="preserve"> </w:t>
      </w:r>
      <w:r w:rsidR="00402939" w:rsidRPr="00FB342A">
        <w:rPr>
          <w:rFonts w:ascii="Tahoma" w:hAnsi="Tahoma" w:cs="Tahoma"/>
          <w:sz w:val="20"/>
        </w:rPr>
        <w:t xml:space="preserve">gradbenega </w:t>
      </w:r>
      <w:r w:rsidR="005A6AED">
        <w:rPr>
          <w:rFonts w:ascii="Tahoma" w:hAnsi="Tahoma" w:cs="Tahoma"/>
          <w:sz w:val="20"/>
        </w:rPr>
        <w:t>kompozita (pepel in žlindra)</w:t>
      </w:r>
      <w:r w:rsidR="007B173F" w:rsidRPr="00FB342A">
        <w:rPr>
          <w:rFonts w:ascii="Tahoma" w:hAnsi="Tahoma" w:cs="Tahoma"/>
          <w:sz w:val="20"/>
        </w:rPr>
        <w:t xml:space="preserve">. </w:t>
      </w:r>
    </w:p>
    <w:p w14:paraId="1A34114B" w14:textId="77777777" w:rsidR="009B3501" w:rsidRPr="00FB342A" w:rsidRDefault="009B3501" w:rsidP="00EE7D80">
      <w:pPr>
        <w:pStyle w:val="Golobesedilo"/>
        <w:keepNext/>
        <w:keepLines/>
        <w:rPr>
          <w:rFonts w:ascii="Tahoma" w:hAnsi="Tahoma" w:cs="Tahoma"/>
          <w:sz w:val="20"/>
        </w:rPr>
      </w:pPr>
    </w:p>
    <w:p w14:paraId="46F91F28" w14:textId="35114B44" w:rsidR="007B173F" w:rsidRPr="00FB342A" w:rsidRDefault="007B173F" w:rsidP="00EE7D80">
      <w:pPr>
        <w:pStyle w:val="Golobesedilo"/>
        <w:keepNext/>
        <w:keepLines/>
        <w:rPr>
          <w:rFonts w:ascii="Tahoma" w:hAnsi="Tahoma" w:cs="Tahoma"/>
          <w:sz w:val="20"/>
        </w:rPr>
      </w:pPr>
      <w:r w:rsidRPr="00FB342A">
        <w:rPr>
          <w:rFonts w:ascii="Tahoma" w:hAnsi="Tahoma" w:cs="Tahoma"/>
          <w:sz w:val="20"/>
        </w:rPr>
        <w:t>JAVNO PODJETJE ENERGETIKA LJUBLJANA d.o.o., enota TE-TOL je skladno z 7.</w:t>
      </w:r>
      <w:r w:rsidR="00C93DDB">
        <w:rPr>
          <w:rFonts w:ascii="Tahoma" w:hAnsi="Tahoma" w:cs="Tahoma"/>
          <w:sz w:val="20"/>
          <w:lang w:val="sl-SI"/>
        </w:rPr>
        <w:t xml:space="preserve"> </w:t>
      </w:r>
      <w:r w:rsidRPr="00FB342A">
        <w:rPr>
          <w:rFonts w:ascii="Tahoma" w:hAnsi="Tahoma" w:cs="Tahoma"/>
          <w:sz w:val="20"/>
        </w:rPr>
        <w:t xml:space="preserve">členom Uredbe o odpadkih opredelila pepel in žlindro kot stranski proizvod. </w:t>
      </w:r>
    </w:p>
    <w:p w14:paraId="7FC0C6E7" w14:textId="77777777" w:rsidR="009B3501" w:rsidRDefault="009B3501" w:rsidP="00EE7D80">
      <w:pPr>
        <w:pStyle w:val="Golobesedilo"/>
        <w:keepNext/>
        <w:keepLines/>
        <w:rPr>
          <w:rFonts w:ascii="Tahoma" w:hAnsi="Tahoma" w:cs="Tahoma"/>
          <w:sz w:val="20"/>
        </w:rPr>
      </w:pPr>
    </w:p>
    <w:p w14:paraId="3A3CC236" w14:textId="01AE5460" w:rsidR="00E01FD5" w:rsidRDefault="007B173F" w:rsidP="00EE7D80">
      <w:pPr>
        <w:pStyle w:val="Golobesedilo"/>
        <w:keepNext/>
        <w:keepLines/>
        <w:rPr>
          <w:rFonts w:ascii="Tahoma" w:hAnsi="Tahoma" w:cs="Tahoma"/>
          <w:sz w:val="20"/>
        </w:rPr>
      </w:pPr>
      <w:r w:rsidRPr="00FB342A">
        <w:rPr>
          <w:rFonts w:ascii="Tahoma" w:hAnsi="Tahoma" w:cs="Tahoma"/>
          <w:sz w:val="20"/>
        </w:rPr>
        <w:t>V ta namen je za pepel in žlindro februarja 2020 pridobila registracijo skladno z Uredbo REACH (registracijska številka 01-2119491179-27-0245) s katero dokazuje, da sta pepel in žlindra nenevarni snovi, ki ju je mogoče uporabljati kot stranski proizvod (kot polnilo in pri izdelavi veziv).</w:t>
      </w:r>
    </w:p>
    <w:p w14:paraId="5E2D1719" w14:textId="1F7A8493" w:rsidR="007B173F" w:rsidRPr="00FB342A" w:rsidRDefault="007B173F" w:rsidP="00EE7D80">
      <w:pPr>
        <w:pStyle w:val="Golobesedilo"/>
        <w:keepNext/>
        <w:keepLines/>
        <w:rPr>
          <w:rFonts w:ascii="Tahoma" w:hAnsi="Tahoma" w:cs="Tahoma"/>
          <w:sz w:val="20"/>
        </w:rPr>
      </w:pPr>
      <w:r w:rsidRPr="00FB342A">
        <w:rPr>
          <w:rFonts w:ascii="Tahoma" w:hAnsi="Tahoma" w:cs="Tahoma"/>
          <w:sz w:val="20"/>
        </w:rPr>
        <w:t xml:space="preserve"> </w:t>
      </w:r>
    </w:p>
    <w:p w14:paraId="02DC048F" w14:textId="030F14C6" w:rsidR="007B173F" w:rsidRPr="00FB342A" w:rsidRDefault="007B173F" w:rsidP="00EE7D80">
      <w:pPr>
        <w:pStyle w:val="Golobesedilo"/>
        <w:keepNext/>
        <w:keepLines/>
        <w:rPr>
          <w:rFonts w:ascii="Tahoma" w:hAnsi="Tahoma" w:cs="Tahoma"/>
          <w:sz w:val="20"/>
        </w:rPr>
      </w:pPr>
      <w:r w:rsidRPr="00FB342A">
        <w:rPr>
          <w:rFonts w:ascii="Tahoma" w:hAnsi="Tahoma" w:cs="Tahoma"/>
          <w:sz w:val="20"/>
        </w:rPr>
        <w:t>Po registraciji REACH</w:t>
      </w:r>
      <w:r w:rsidRPr="00FB342A">
        <w:rPr>
          <w:rFonts w:ascii="Tahoma" w:hAnsi="Tahoma" w:cs="Tahoma"/>
          <w:sz w:val="20"/>
          <w:lang w:val="sl-SI"/>
        </w:rPr>
        <w:t xml:space="preserve"> s</w:t>
      </w:r>
      <w:r w:rsidR="00FB342A" w:rsidRPr="00FB342A">
        <w:rPr>
          <w:rFonts w:ascii="Tahoma" w:hAnsi="Tahoma" w:cs="Tahoma"/>
          <w:sz w:val="20"/>
          <w:lang w:val="sl-SI"/>
        </w:rPr>
        <w:t>m</w:t>
      </w:r>
      <w:r w:rsidRPr="00FB342A">
        <w:rPr>
          <w:rFonts w:ascii="Tahoma" w:hAnsi="Tahoma" w:cs="Tahoma"/>
          <w:sz w:val="20"/>
          <w:lang w:val="sl-SI"/>
        </w:rPr>
        <w:t xml:space="preserve">o </w:t>
      </w:r>
      <w:r w:rsidR="00FB342A" w:rsidRPr="00FB342A">
        <w:rPr>
          <w:rFonts w:ascii="Tahoma" w:hAnsi="Tahoma" w:cs="Tahoma"/>
          <w:sz w:val="20"/>
          <w:lang w:val="sl-SI"/>
        </w:rPr>
        <w:t>v</w:t>
      </w:r>
      <w:r w:rsidR="00FB342A" w:rsidRPr="00FB342A">
        <w:rPr>
          <w:rFonts w:ascii="Tahoma" w:hAnsi="Tahoma" w:cs="Tahoma"/>
          <w:sz w:val="20"/>
        </w:rPr>
        <w:t xml:space="preserve"> decembru 2020 </w:t>
      </w:r>
      <w:r w:rsidRPr="00FB342A">
        <w:rPr>
          <w:rFonts w:ascii="Tahoma" w:hAnsi="Tahoma" w:cs="Tahoma"/>
          <w:sz w:val="20"/>
          <w:lang w:val="sl-SI"/>
        </w:rPr>
        <w:t xml:space="preserve">s strani Zavoda za gradbeništvo (ZAG) </w:t>
      </w:r>
      <w:r w:rsidR="00FB342A" w:rsidRPr="00FB342A">
        <w:rPr>
          <w:rFonts w:ascii="Tahoma" w:hAnsi="Tahoma" w:cs="Tahoma"/>
          <w:sz w:val="20"/>
          <w:lang w:val="sl-SI"/>
        </w:rPr>
        <w:t>pridobili</w:t>
      </w:r>
      <w:r w:rsidRPr="00FB342A">
        <w:rPr>
          <w:rFonts w:ascii="Tahoma" w:hAnsi="Tahoma" w:cs="Tahoma"/>
          <w:sz w:val="20"/>
        </w:rPr>
        <w:t xml:space="preserve"> tehnični map</w:t>
      </w:r>
      <w:r w:rsidRPr="00FB342A">
        <w:rPr>
          <w:rFonts w:ascii="Tahoma" w:hAnsi="Tahoma" w:cs="Tahoma"/>
          <w:sz w:val="20"/>
          <w:lang w:val="sl-SI"/>
        </w:rPr>
        <w:t>i</w:t>
      </w:r>
      <w:r w:rsidR="00FB342A" w:rsidRPr="00FB342A">
        <w:rPr>
          <w:rFonts w:ascii="Tahoma" w:hAnsi="Tahoma" w:cs="Tahoma"/>
          <w:sz w:val="20"/>
          <w:lang w:val="sl-SI"/>
        </w:rPr>
        <w:t xml:space="preserve"> (poročila o laboratorijskem preskušanju pepela in žlindre oziroma pepela)</w:t>
      </w:r>
      <w:r w:rsidRPr="00FB342A">
        <w:rPr>
          <w:rFonts w:ascii="Tahoma" w:hAnsi="Tahoma" w:cs="Tahoma"/>
          <w:sz w:val="20"/>
          <w:lang w:val="sl-SI"/>
        </w:rPr>
        <w:t>, ki</w:t>
      </w:r>
      <w:r w:rsidRPr="00FB342A">
        <w:rPr>
          <w:rFonts w:ascii="Tahoma" w:hAnsi="Tahoma" w:cs="Tahoma"/>
          <w:sz w:val="20"/>
        </w:rPr>
        <w:t xml:space="preserve"> s</w:t>
      </w:r>
      <w:r w:rsidR="00B759D3">
        <w:rPr>
          <w:rFonts w:ascii="Tahoma" w:hAnsi="Tahoma" w:cs="Tahoma"/>
          <w:sz w:val="20"/>
          <w:lang w:val="sl-SI"/>
        </w:rPr>
        <w:t>ta</w:t>
      </w:r>
      <w:r w:rsidRPr="00FB342A">
        <w:rPr>
          <w:rFonts w:ascii="Tahoma" w:hAnsi="Tahoma" w:cs="Tahoma"/>
          <w:sz w:val="20"/>
        </w:rPr>
        <w:t xml:space="preserve"> podlag</w:t>
      </w:r>
      <w:r w:rsidR="00B759D3">
        <w:rPr>
          <w:rFonts w:ascii="Tahoma" w:hAnsi="Tahoma" w:cs="Tahoma"/>
          <w:sz w:val="20"/>
          <w:lang w:val="sl-SI"/>
        </w:rPr>
        <w:t>i</w:t>
      </w:r>
      <w:r w:rsidRPr="00FB342A">
        <w:rPr>
          <w:rFonts w:ascii="Tahoma" w:hAnsi="Tahoma" w:cs="Tahoma"/>
          <w:sz w:val="20"/>
        </w:rPr>
        <w:t xml:space="preserve"> za izdelavo slovenskega tehničnega soglasja (STS), ki omogoča vgradnjo </w:t>
      </w:r>
      <w:proofErr w:type="spellStart"/>
      <w:r w:rsidRPr="00FB342A">
        <w:rPr>
          <w:rFonts w:ascii="Tahoma" w:hAnsi="Tahoma" w:cs="Tahoma"/>
          <w:sz w:val="20"/>
        </w:rPr>
        <w:t>st</w:t>
      </w:r>
      <w:r w:rsidRPr="00FB342A">
        <w:rPr>
          <w:rFonts w:ascii="Tahoma" w:hAnsi="Tahoma" w:cs="Tahoma"/>
          <w:sz w:val="20"/>
          <w:lang w:val="sl-SI"/>
        </w:rPr>
        <w:t>r</w:t>
      </w:r>
      <w:proofErr w:type="spellEnd"/>
      <w:r w:rsidR="00E01FD5">
        <w:rPr>
          <w:rFonts w:ascii="Tahoma" w:hAnsi="Tahoma" w:cs="Tahoma"/>
          <w:sz w:val="20"/>
        </w:rPr>
        <w:t>anskega proizvoda:</w:t>
      </w:r>
    </w:p>
    <w:p w14:paraId="4DA799B2" w14:textId="3CE7662B" w:rsidR="007B173F" w:rsidRPr="00FB342A" w:rsidRDefault="007B173F" w:rsidP="00EE7D80">
      <w:pPr>
        <w:pStyle w:val="Golobesedilo"/>
        <w:keepNext/>
        <w:keepLines/>
        <w:numPr>
          <w:ilvl w:val="0"/>
          <w:numId w:val="62"/>
        </w:numPr>
        <w:rPr>
          <w:rFonts w:ascii="Tahoma" w:hAnsi="Tahoma" w:cs="Tahoma"/>
          <w:sz w:val="20"/>
        </w:rPr>
      </w:pPr>
      <w:r w:rsidRPr="00FB342A">
        <w:rPr>
          <w:rFonts w:ascii="Tahoma" w:hAnsi="Tahoma" w:cs="Tahoma"/>
          <w:sz w:val="20"/>
        </w:rPr>
        <w:t xml:space="preserve">KONČNO POROČILO št. 427/20-420-3 o laboratorijskem preskušanju </w:t>
      </w:r>
      <w:r w:rsidR="005A6AED">
        <w:rPr>
          <w:rFonts w:ascii="Tahoma" w:hAnsi="Tahoma" w:cs="Tahoma"/>
          <w:sz w:val="20"/>
        </w:rPr>
        <w:t>kompozita (pepel in žlindra)</w:t>
      </w:r>
      <w:r w:rsidRPr="00FB342A">
        <w:rPr>
          <w:rFonts w:ascii="Tahoma" w:hAnsi="Tahoma" w:cs="Tahoma"/>
          <w:sz w:val="20"/>
        </w:rPr>
        <w:t xml:space="preserve"> ENLJ/ZR, ZAG, 18. 12. 2020 za pepel in žlindro, ki nastane pri zimskem režimu (ZR) kurjenja premoga in biomase in  </w:t>
      </w:r>
    </w:p>
    <w:p w14:paraId="31C020E7" w14:textId="0F4E6068" w:rsidR="007B173F" w:rsidRPr="00FB342A" w:rsidRDefault="007B173F" w:rsidP="00EE7D80">
      <w:pPr>
        <w:pStyle w:val="Golobesedilo"/>
        <w:keepNext/>
        <w:keepLines/>
        <w:numPr>
          <w:ilvl w:val="0"/>
          <w:numId w:val="62"/>
        </w:numPr>
        <w:rPr>
          <w:rFonts w:ascii="Tahoma" w:hAnsi="Tahoma" w:cs="Tahoma"/>
          <w:sz w:val="20"/>
        </w:rPr>
      </w:pPr>
      <w:r w:rsidRPr="00FB342A">
        <w:rPr>
          <w:rFonts w:ascii="Tahoma" w:hAnsi="Tahoma" w:cs="Tahoma"/>
          <w:sz w:val="20"/>
        </w:rPr>
        <w:t xml:space="preserve">KONČNO POROČILO št. 427/20-420-5 o laboratorijskem preskušanju </w:t>
      </w:r>
      <w:r w:rsidR="005A6AED">
        <w:rPr>
          <w:rFonts w:ascii="Tahoma" w:hAnsi="Tahoma" w:cs="Tahoma"/>
          <w:sz w:val="20"/>
        </w:rPr>
        <w:t>kompozita (pepel in žlindra)</w:t>
      </w:r>
      <w:r w:rsidRPr="00FB342A">
        <w:rPr>
          <w:rFonts w:ascii="Tahoma" w:hAnsi="Tahoma" w:cs="Tahoma"/>
          <w:sz w:val="20"/>
        </w:rPr>
        <w:t xml:space="preserve"> ENLJ/LR, ZAG, 18. 12. 2020 za pepel, ki nastane pri letnem režimu (LR) kurjenja premoga.</w:t>
      </w:r>
    </w:p>
    <w:p w14:paraId="32BB033A" w14:textId="77777777" w:rsidR="007B173F" w:rsidRPr="00FB342A" w:rsidRDefault="007B173F" w:rsidP="00EE7D80">
      <w:pPr>
        <w:pStyle w:val="Golobesedilo"/>
        <w:keepNext/>
        <w:keepLines/>
        <w:rPr>
          <w:rFonts w:ascii="Tahoma" w:hAnsi="Tahoma" w:cs="Tahoma"/>
          <w:sz w:val="20"/>
        </w:rPr>
      </w:pPr>
    </w:p>
    <w:p w14:paraId="4B77A295" w14:textId="77777777" w:rsidR="007B173F" w:rsidRDefault="007B173F" w:rsidP="00EE7D80">
      <w:pPr>
        <w:pStyle w:val="Golobesedilo"/>
        <w:keepNext/>
        <w:keepLines/>
        <w:rPr>
          <w:rFonts w:ascii="Tahoma" w:hAnsi="Tahoma" w:cs="Tahoma"/>
          <w:sz w:val="20"/>
        </w:rPr>
      </w:pPr>
      <w:r w:rsidRPr="00FB342A">
        <w:rPr>
          <w:rFonts w:ascii="Tahoma" w:hAnsi="Tahoma" w:cs="Tahoma"/>
          <w:sz w:val="20"/>
        </w:rPr>
        <w:t>Iz obeh map je razvidno, da je stranski proizvod zaradi svojih lastnosti primeren za uporabo v gradbene namene.</w:t>
      </w:r>
    </w:p>
    <w:p w14:paraId="47A51827" w14:textId="77777777" w:rsidR="00FB342A" w:rsidRDefault="00FB342A" w:rsidP="00EE7D80">
      <w:pPr>
        <w:pStyle w:val="Golobesedilo"/>
        <w:keepNext/>
        <w:keepLines/>
        <w:rPr>
          <w:rFonts w:ascii="Tahoma" w:hAnsi="Tahoma" w:cs="Tahoma"/>
          <w:sz w:val="20"/>
        </w:rPr>
      </w:pPr>
    </w:p>
    <w:p w14:paraId="603358CF" w14:textId="4C145833" w:rsidR="00050157" w:rsidRDefault="004977B4" w:rsidP="00EE7D80">
      <w:pPr>
        <w:pStyle w:val="Golobesedilo"/>
        <w:keepNext/>
        <w:keepLines/>
        <w:rPr>
          <w:rFonts w:ascii="Tahoma" w:hAnsi="Tahoma" w:cs="Tahoma"/>
          <w:sz w:val="20"/>
          <w:lang w:val="sl-SI"/>
        </w:rPr>
      </w:pPr>
      <w:r w:rsidRPr="00B759D3">
        <w:rPr>
          <w:rFonts w:ascii="Tahoma" w:hAnsi="Tahoma" w:cs="Tahoma"/>
          <w:sz w:val="20"/>
          <w:lang w:val="sl-SI"/>
        </w:rPr>
        <w:t>V tehničnih mapah</w:t>
      </w:r>
      <w:r>
        <w:rPr>
          <w:rFonts w:ascii="Tahoma" w:hAnsi="Tahoma" w:cs="Tahoma"/>
          <w:sz w:val="20"/>
          <w:lang w:val="sl-SI"/>
        </w:rPr>
        <w:t xml:space="preserve">, ki jih </w:t>
      </w:r>
      <w:r w:rsidR="00050157">
        <w:rPr>
          <w:rFonts w:ascii="Tahoma" w:hAnsi="Tahoma" w:cs="Tahoma"/>
          <w:sz w:val="20"/>
          <w:lang w:val="sl-SI"/>
        </w:rPr>
        <w:t>naročnik</w:t>
      </w:r>
      <w:r>
        <w:rPr>
          <w:rFonts w:ascii="Tahoma" w:hAnsi="Tahoma" w:cs="Tahoma"/>
          <w:sz w:val="20"/>
          <w:lang w:val="sl-SI"/>
        </w:rPr>
        <w:t xml:space="preserve"> ima,</w:t>
      </w:r>
      <w:r w:rsidRPr="00B759D3">
        <w:rPr>
          <w:rFonts w:ascii="Tahoma" w:hAnsi="Tahoma" w:cs="Tahoma"/>
          <w:sz w:val="20"/>
          <w:lang w:val="sl-SI"/>
        </w:rPr>
        <w:t xml:space="preserve"> so v grobem podane možnosti uporabe ter način priprave stranskega proizvoda v kompozit. </w:t>
      </w:r>
    </w:p>
    <w:p w14:paraId="43886B6D" w14:textId="77777777" w:rsidR="00E01FD5" w:rsidRDefault="00E01FD5" w:rsidP="00EE7D80">
      <w:pPr>
        <w:pStyle w:val="Golobesedilo"/>
        <w:keepNext/>
        <w:keepLines/>
        <w:rPr>
          <w:rFonts w:ascii="Tahoma" w:hAnsi="Tahoma" w:cs="Tahoma"/>
          <w:sz w:val="20"/>
          <w:lang w:val="sl-SI"/>
        </w:rPr>
      </w:pPr>
    </w:p>
    <w:p w14:paraId="66C8216A" w14:textId="7AB9BA9F" w:rsidR="00050157" w:rsidRPr="00050157" w:rsidRDefault="00352154" w:rsidP="00EE7D80">
      <w:pPr>
        <w:pStyle w:val="Golobesedilo"/>
        <w:keepNext/>
        <w:keepLines/>
        <w:rPr>
          <w:rFonts w:ascii="Tahoma" w:hAnsi="Tahoma" w:cs="Tahoma"/>
          <w:sz w:val="20"/>
          <w:lang w:val="sl-SI"/>
        </w:rPr>
      </w:pPr>
      <w:r>
        <w:rPr>
          <w:rFonts w:ascii="Tahoma" w:hAnsi="Tahoma" w:cs="Tahoma"/>
          <w:sz w:val="20"/>
          <w:lang w:val="sl-SI"/>
        </w:rPr>
        <w:lastRenderedPageBreak/>
        <w:t xml:space="preserve">Tehnični mapi za pridobitev STS soglasja je možno tudi kupiti. </w:t>
      </w:r>
      <w:r w:rsidR="00050157" w:rsidRPr="00050157">
        <w:rPr>
          <w:rFonts w:ascii="Tahoma" w:hAnsi="Tahoma" w:cs="Tahoma"/>
          <w:sz w:val="20"/>
          <w:lang w:val="sl-SI"/>
        </w:rPr>
        <w:t>Cena obeh tehničnih map je 10.000,00 brez DDV. Rok plačila je 30 dni od izstavitve računa.</w:t>
      </w:r>
      <w:r w:rsidR="00050157">
        <w:rPr>
          <w:rFonts w:ascii="Tahoma" w:hAnsi="Tahoma" w:cs="Tahoma"/>
          <w:sz w:val="20"/>
          <w:lang w:val="sl-SI"/>
        </w:rPr>
        <w:t xml:space="preserve"> </w:t>
      </w:r>
      <w:r w:rsidR="005575D0">
        <w:rPr>
          <w:rFonts w:ascii="Tahoma" w:hAnsi="Tahoma" w:cs="Tahoma"/>
          <w:sz w:val="20"/>
          <w:lang w:val="sl-SI"/>
        </w:rPr>
        <w:t xml:space="preserve">Kontaktna oseba </w:t>
      </w:r>
      <w:r w:rsidR="003803A3">
        <w:rPr>
          <w:rFonts w:ascii="Tahoma" w:hAnsi="Tahoma" w:cs="Tahoma"/>
          <w:sz w:val="20"/>
          <w:lang w:val="sl-SI"/>
        </w:rPr>
        <w:t xml:space="preserve">naročnika </w:t>
      </w:r>
      <w:r w:rsidR="005575D0">
        <w:rPr>
          <w:rFonts w:ascii="Tahoma" w:hAnsi="Tahoma" w:cs="Tahoma"/>
          <w:sz w:val="20"/>
          <w:lang w:val="sl-SI"/>
        </w:rPr>
        <w:t>za odkup</w:t>
      </w:r>
      <w:r w:rsidR="00050157" w:rsidRPr="00050157">
        <w:rPr>
          <w:rFonts w:ascii="Tahoma" w:hAnsi="Tahoma" w:cs="Tahoma"/>
          <w:sz w:val="20"/>
          <w:lang w:val="sl-SI"/>
        </w:rPr>
        <w:t xml:space="preserve"> tehnične mape </w:t>
      </w:r>
      <w:r w:rsidR="005575D0">
        <w:rPr>
          <w:rFonts w:ascii="Tahoma" w:hAnsi="Tahoma" w:cs="Tahoma"/>
          <w:sz w:val="20"/>
          <w:lang w:val="sl-SI"/>
        </w:rPr>
        <w:t>je g.</w:t>
      </w:r>
      <w:r w:rsidR="00050157" w:rsidRPr="00050157">
        <w:rPr>
          <w:rFonts w:ascii="Tahoma" w:hAnsi="Tahoma" w:cs="Tahoma"/>
          <w:sz w:val="20"/>
          <w:lang w:val="sl-SI"/>
        </w:rPr>
        <w:t xml:space="preserve"> Lovro Novinšek, tel. 00386 41 526 000</w:t>
      </w:r>
      <w:r w:rsidR="0031375A">
        <w:rPr>
          <w:rFonts w:ascii="Tahoma" w:hAnsi="Tahoma" w:cs="Tahoma"/>
          <w:sz w:val="20"/>
          <w:lang w:val="sl-SI"/>
        </w:rPr>
        <w:t xml:space="preserve"> in g. Luka Ambrož, tel. 00386 </w:t>
      </w:r>
      <w:r w:rsidR="006652BD">
        <w:rPr>
          <w:rFonts w:ascii="Tahoma" w:hAnsi="Tahoma" w:cs="Tahoma"/>
          <w:sz w:val="20"/>
          <w:lang w:val="sl-SI"/>
        </w:rPr>
        <w:t>51 201 421</w:t>
      </w:r>
      <w:r w:rsidR="00050157" w:rsidRPr="00050157">
        <w:rPr>
          <w:rFonts w:ascii="Tahoma" w:hAnsi="Tahoma" w:cs="Tahoma"/>
          <w:sz w:val="20"/>
          <w:lang w:val="sl-SI"/>
        </w:rPr>
        <w:t xml:space="preserve">. Prevzem tehnične mape je na naslovu: JAVNO PODJETJE ENERGETIKA LJUBLJANA d.o.o., Toplarniška ulica 19, 1000 Ljubljana. Tehnično mapo </w:t>
      </w:r>
      <w:r w:rsidR="003803A3">
        <w:rPr>
          <w:rFonts w:ascii="Tahoma" w:hAnsi="Tahoma" w:cs="Tahoma"/>
          <w:sz w:val="20"/>
          <w:lang w:val="sl-SI"/>
        </w:rPr>
        <w:t>ponudnik</w:t>
      </w:r>
      <w:r w:rsidR="00050157" w:rsidRPr="00050157">
        <w:rPr>
          <w:rFonts w:ascii="Tahoma" w:hAnsi="Tahoma" w:cs="Tahoma"/>
          <w:sz w:val="20"/>
          <w:lang w:val="sl-SI"/>
        </w:rPr>
        <w:t xml:space="preserve"> prejeme ob podpisu Zapisnika o predaji tehnične mape, v tiskani in elektronski obliki. Za prevzem v elektronski obliki mora imeti </w:t>
      </w:r>
      <w:r w:rsidR="003803A3">
        <w:rPr>
          <w:rFonts w:ascii="Tahoma" w:hAnsi="Tahoma" w:cs="Tahoma"/>
          <w:sz w:val="20"/>
          <w:lang w:val="sl-SI"/>
        </w:rPr>
        <w:t>ponudnik</w:t>
      </w:r>
      <w:r w:rsidR="00050157" w:rsidRPr="00050157">
        <w:rPr>
          <w:rFonts w:ascii="Tahoma" w:hAnsi="Tahoma" w:cs="Tahoma"/>
          <w:sz w:val="20"/>
          <w:lang w:val="sl-SI"/>
        </w:rPr>
        <w:t xml:space="preserve"> s seboj prenosni USB disk. </w:t>
      </w:r>
      <w:r w:rsidR="003803A3">
        <w:rPr>
          <w:rFonts w:ascii="Tahoma" w:hAnsi="Tahoma" w:cs="Tahoma"/>
          <w:sz w:val="20"/>
          <w:lang w:val="sl-SI"/>
        </w:rPr>
        <w:t>Ponudnik</w:t>
      </w:r>
      <w:r w:rsidR="00050157" w:rsidRPr="00050157">
        <w:rPr>
          <w:rFonts w:ascii="Tahoma" w:hAnsi="Tahoma" w:cs="Tahoma"/>
          <w:sz w:val="20"/>
          <w:lang w:val="sl-SI"/>
        </w:rPr>
        <w:t xml:space="preserve"> mora ob prevzemu tehnične mape predati </w:t>
      </w:r>
      <w:r w:rsidR="003803A3">
        <w:rPr>
          <w:rFonts w:ascii="Tahoma" w:hAnsi="Tahoma" w:cs="Tahoma"/>
          <w:sz w:val="20"/>
          <w:lang w:val="sl-SI"/>
        </w:rPr>
        <w:t>naročniku</w:t>
      </w:r>
      <w:r w:rsidR="00050157" w:rsidRPr="00050157">
        <w:rPr>
          <w:rFonts w:ascii="Tahoma" w:hAnsi="Tahoma" w:cs="Tahoma"/>
          <w:sz w:val="20"/>
          <w:lang w:val="sl-SI"/>
        </w:rPr>
        <w:t xml:space="preserve"> pooblastilo s strani zakonitega zastopnika </w:t>
      </w:r>
      <w:r w:rsidR="003803A3">
        <w:rPr>
          <w:rFonts w:ascii="Tahoma" w:hAnsi="Tahoma" w:cs="Tahoma"/>
          <w:sz w:val="20"/>
          <w:lang w:val="sl-SI"/>
        </w:rPr>
        <w:t>ponudnika</w:t>
      </w:r>
      <w:r w:rsidR="00050157" w:rsidRPr="00050157">
        <w:rPr>
          <w:rFonts w:ascii="Tahoma" w:hAnsi="Tahoma" w:cs="Tahoma"/>
          <w:sz w:val="20"/>
          <w:lang w:val="sl-SI"/>
        </w:rPr>
        <w:t xml:space="preserve">, da je pooblaščen za prevzem tehnične mape s strani </w:t>
      </w:r>
      <w:r w:rsidR="003803A3">
        <w:rPr>
          <w:rFonts w:ascii="Tahoma" w:hAnsi="Tahoma" w:cs="Tahoma"/>
          <w:sz w:val="20"/>
          <w:lang w:val="sl-SI"/>
        </w:rPr>
        <w:t>ponudnika</w:t>
      </w:r>
      <w:r w:rsidR="00050157" w:rsidRPr="00050157">
        <w:rPr>
          <w:rFonts w:ascii="Tahoma" w:hAnsi="Tahoma" w:cs="Tahoma"/>
          <w:sz w:val="20"/>
          <w:lang w:val="sl-SI"/>
        </w:rPr>
        <w:t>.</w:t>
      </w:r>
    </w:p>
    <w:p w14:paraId="65F4ECA8" w14:textId="2B4FDC25" w:rsidR="00050157" w:rsidRDefault="00050157" w:rsidP="00EE7D80">
      <w:pPr>
        <w:pStyle w:val="Golobesedilo"/>
        <w:keepNext/>
        <w:keepLines/>
        <w:rPr>
          <w:rFonts w:ascii="Tahoma" w:hAnsi="Tahoma" w:cs="Tahoma"/>
          <w:sz w:val="20"/>
          <w:lang w:val="sl-SI"/>
        </w:rPr>
      </w:pPr>
    </w:p>
    <w:p w14:paraId="31BD53C1" w14:textId="5583BFCB" w:rsidR="003803A3" w:rsidRDefault="003803A3" w:rsidP="00EE7D80">
      <w:pPr>
        <w:pStyle w:val="Golobesedilo"/>
        <w:keepNext/>
        <w:keepLines/>
        <w:rPr>
          <w:rFonts w:ascii="Tahoma" w:hAnsi="Tahoma" w:cs="Tahoma"/>
          <w:sz w:val="20"/>
          <w:lang w:val="sl-SI"/>
        </w:rPr>
      </w:pPr>
      <w:r w:rsidRPr="005B7449">
        <w:rPr>
          <w:rFonts w:ascii="Tahoma" w:hAnsi="Tahoma" w:cs="Tahoma"/>
          <w:sz w:val="20"/>
          <w:lang w:val="sl-SI"/>
        </w:rPr>
        <w:t xml:space="preserve">Ponudnik, ki bo izbran na javnem razpisu, bo moral od sklenitve </w:t>
      </w:r>
      <w:r w:rsidR="00E01FD5">
        <w:rPr>
          <w:rFonts w:ascii="Tahoma" w:hAnsi="Tahoma" w:cs="Tahoma"/>
          <w:sz w:val="20"/>
          <w:lang w:val="sl-SI"/>
        </w:rPr>
        <w:t>okvirnega sporazuma</w:t>
      </w:r>
      <w:r w:rsidRPr="005B7449">
        <w:rPr>
          <w:rFonts w:ascii="Tahoma" w:hAnsi="Tahoma" w:cs="Tahoma"/>
          <w:sz w:val="20"/>
          <w:lang w:val="sl-SI"/>
        </w:rPr>
        <w:t xml:space="preserve"> do</w:t>
      </w:r>
      <w:r>
        <w:rPr>
          <w:rFonts w:ascii="Tahoma" w:hAnsi="Tahoma" w:cs="Tahoma"/>
          <w:sz w:val="20"/>
          <w:lang w:val="sl-SI"/>
        </w:rPr>
        <w:t xml:space="preserve"> 31. 1. 2022 </w:t>
      </w:r>
      <w:r w:rsidR="00DC4E06">
        <w:rPr>
          <w:rFonts w:ascii="Tahoma" w:hAnsi="Tahoma" w:cs="Tahoma"/>
          <w:sz w:val="20"/>
          <w:lang w:val="sl-SI"/>
        </w:rPr>
        <w:t xml:space="preserve">priložiti </w:t>
      </w:r>
      <w:r>
        <w:rPr>
          <w:rFonts w:ascii="Tahoma" w:hAnsi="Tahoma" w:cs="Tahoma"/>
          <w:sz w:val="20"/>
          <w:lang w:val="sl-SI"/>
        </w:rPr>
        <w:t>STS</w:t>
      </w:r>
      <w:r w:rsidR="00DC4E06">
        <w:rPr>
          <w:rFonts w:ascii="Tahoma" w:hAnsi="Tahoma" w:cs="Tahoma"/>
          <w:sz w:val="20"/>
          <w:lang w:val="sl-SI"/>
        </w:rPr>
        <w:t xml:space="preserve"> za naročnikov pepel in žlindro</w:t>
      </w:r>
      <w:r>
        <w:rPr>
          <w:rFonts w:ascii="Tahoma" w:hAnsi="Tahoma" w:cs="Tahoma"/>
          <w:sz w:val="20"/>
          <w:lang w:val="sl-SI"/>
        </w:rPr>
        <w:t>. V primeru</w:t>
      </w:r>
      <w:r w:rsidR="00D70307">
        <w:rPr>
          <w:rFonts w:ascii="Tahoma" w:hAnsi="Tahoma" w:cs="Tahoma"/>
          <w:sz w:val="20"/>
          <w:lang w:val="sl-SI"/>
        </w:rPr>
        <w:t>,</w:t>
      </w:r>
      <w:r>
        <w:rPr>
          <w:rFonts w:ascii="Tahoma" w:hAnsi="Tahoma" w:cs="Tahoma"/>
          <w:sz w:val="20"/>
          <w:lang w:val="sl-SI"/>
        </w:rPr>
        <w:t xml:space="preserve"> da ponudnik ne bo do 31. 1. 2022 pridobil STS</w:t>
      </w:r>
      <w:r w:rsidR="00D70307">
        <w:rPr>
          <w:rFonts w:ascii="Tahoma" w:hAnsi="Tahoma" w:cs="Tahoma"/>
          <w:sz w:val="20"/>
          <w:lang w:val="sl-SI"/>
        </w:rPr>
        <w:t>,</w:t>
      </w:r>
      <w:r>
        <w:rPr>
          <w:rFonts w:ascii="Tahoma" w:hAnsi="Tahoma" w:cs="Tahoma"/>
          <w:sz w:val="20"/>
          <w:lang w:val="sl-SI"/>
        </w:rPr>
        <w:t xml:space="preserve"> bo naročnik vnovčil finančno zavarovanje za </w:t>
      </w:r>
      <w:r w:rsidRPr="003803A3">
        <w:rPr>
          <w:rFonts w:ascii="Tahoma" w:hAnsi="Tahoma" w:cs="Tahoma"/>
          <w:sz w:val="20"/>
          <w:lang w:val="sl-SI"/>
        </w:rPr>
        <w:t>dobro izvedbo obveznosti po okvirnem sporazumu</w:t>
      </w:r>
      <w:r>
        <w:rPr>
          <w:rFonts w:ascii="Tahoma" w:hAnsi="Tahoma" w:cs="Tahoma"/>
          <w:sz w:val="20"/>
          <w:lang w:val="sl-SI"/>
        </w:rPr>
        <w:t xml:space="preserve"> ter odstopil od okvirnega sporazuma.</w:t>
      </w:r>
    </w:p>
    <w:p w14:paraId="420B920F" w14:textId="310F7AC5" w:rsidR="00050157" w:rsidRDefault="00050157" w:rsidP="00EE7D80">
      <w:pPr>
        <w:pStyle w:val="Golobesedilo"/>
        <w:keepNext/>
        <w:keepLines/>
        <w:rPr>
          <w:rFonts w:ascii="Tahoma" w:hAnsi="Tahoma" w:cs="Tahoma"/>
          <w:sz w:val="20"/>
          <w:lang w:val="sl-SI"/>
        </w:rPr>
      </w:pPr>
    </w:p>
    <w:p w14:paraId="067F0161" w14:textId="3809DC37" w:rsidR="00050157" w:rsidRDefault="00050157" w:rsidP="00EE7D80">
      <w:pPr>
        <w:pStyle w:val="Golobesedilo"/>
        <w:keepNext/>
        <w:keepLines/>
        <w:rPr>
          <w:rFonts w:ascii="Tahoma" w:hAnsi="Tahoma" w:cs="Tahoma"/>
          <w:sz w:val="20"/>
          <w:lang w:val="sl-SI"/>
        </w:rPr>
      </w:pPr>
      <w:r>
        <w:rPr>
          <w:rFonts w:ascii="Tahoma" w:hAnsi="Tahoma" w:cs="Tahoma"/>
          <w:sz w:val="20"/>
          <w:lang w:val="sl-SI"/>
        </w:rPr>
        <w:t xml:space="preserve">Tehnični mapi </w:t>
      </w:r>
    </w:p>
    <w:p w14:paraId="246BCF3E" w14:textId="308C270A" w:rsidR="004977B4" w:rsidRPr="00B759D3" w:rsidRDefault="00352154" w:rsidP="00EE7D80">
      <w:pPr>
        <w:pStyle w:val="Golobesedilo"/>
        <w:keepNext/>
        <w:keepLines/>
        <w:rPr>
          <w:rFonts w:ascii="Tahoma" w:hAnsi="Tahoma" w:cs="Tahoma"/>
          <w:sz w:val="20"/>
          <w:lang w:val="sl-SI"/>
        </w:rPr>
      </w:pPr>
      <w:r>
        <w:rPr>
          <w:rFonts w:ascii="Tahoma" w:hAnsi="Tahoma" w:cs="Tahoma"/>
          <w:sz w:val="20"/>
          <w:lang w:val="sl-SI"/>
        </w:rPr>
        <w:t>Ma</w:t>
      </w:r>
      <w:r w:rsidR="004977B4" w:rsidRPr="00B759D3">
        <w:rPr>
          <w:rFonts w:ascii="Tahoma" w:hAnsi="Tahoma" w:cs="Tahoma"/>
          <w:sz w:val="20"/>
          <w:lang w:val="sl-SI"/>
        </w:rPr>
        <w:t xml:space="preserve">terial zimskega kot poletnega režima kurjenja je zaradi visokih trdnostnih lastnosti možno vgrajevati v zasipe in nasipe, tudi takšne, na katerih so predvidene statične obtežbe. Material ni primeren za vgradnjo na temeljna tla, kjer so pričakovani diferenčni posedki, saj bo prihajalo do porušitve vgrajenih plasti. Prav tako ni primerno, da se vgrajene plasti iz </w:t>
      </w:r>
      <w:r w:rsidR="005A6AED">
        <w:rPr>
          <w:rFonts w:ascii="Tahoma" w:hAnsi="Tahoma" w:cs="Tahoma"/>
          <w:sz w:val="20"/>
          <w:lang w:val="sl-SI"/>
        </w:rPr>
        <w:t>kompozita (pepel in žlindra)</w:t>
      </w:r>
      <w:r w:rsidR="004977B4" w:rsidRPr="00B759D3">
        <w:rPr>
          <w:rFonts w:ascii="Tahoma" w:hAnsi="Tahoma" w:cs="Tahoma"/>
          <w:sz w:val="20"/>
          <w:lang w:val="sl-SI"/>
        </w:rPr>
        <w:t xml:space="preserve"> obremenjuje neenakomerno. </w:t>
      </w:r>
    </w:p>
    <w:p w14:paraId="31294424" w14:textId="77777777" w:rsidR="00364E79" w:rsidRPr="003C2BC7" w:rsidRDefault="00364E79" w:rsidP="00EE7D80">
      <w:pPr>
        <w:keepNext/>
        <w:keepLines/>
        <w:jc w:val="both"/>
        <w:rPr>
          <w:rFonts w:ascii="Tahoma" w:hAnsi="Tahoma" w:cs="Tahoma"/>
        </w:rPr>
      </w:pPr>
    </w:p>
    <w:p w14:paraId="1727EBBA" w14:textId="31712140" w:rsidR="00696890" w:rsidRDefault="00696890" w:rsidP="00EE7D80">
      <w:pPr>
        <w:keepNext/>
        <w:keepLines/>
        <w:jc w:val="both"/>
        <w:rPr>
          <w:rFonts w:ascii="Tahoma" w:hAnsi="Tahoma" w:cs="Tahoma"/>
        </w:rPr>
      </w:pPr>
      <w:r w:rsidRPr="00F344D5">
        <w:rPr>
          <w:rFonts w:ascii="Tahoma" w:hAnsi="Tahoma" w:cs="Tahoma"/>
        </w:rPr>
        <w:t xml:space="preserve">Ponudnik mora pri pripravi </w:t>
      </w:r>
      <w:r w:rsidR="00256179">
        <w:rPr>
          <w:rFonts w:ascii="Tahoma" w:hAnsi="Tahoma" w:cs="Tahoma"/>
        </w:rPr>
        <w:t>ponudbe</w:t>
      </w:r>
      <w:r w:rsidR="002E6192" w:rsidRPr="00F344D5">
        <w:rPr>
          <w:rFonts w:ascii="Tahoma" w:hAnsi="Tahoma" w:cs="Tahoma"/>
        </w:rPr>
        <w:t xml:space="preserve"> </w:t>
      </w:r>
      <w:r w:rsidRPr="00F344D5">
        <w:rPr>
          <w:rFonts w:ascii="Tahoma" w:hAnsi="Tahoma" w:cs="Tahoma"/>
        </w:rPr>
        <w:t xml:space="preserve">ponuditi </w:t>
      </w:r>
      <w:r w:rsidR="002E6192">
        <w:rPr>
          <w:rFonts w:ascii="Tahoma" w:hAnsi="Tahoma" w:cs="Tahoma"/>
        </w:rPr>
        <w:t>storitev</w:t>
      </w:r>
      <w:r w:rsidRPr="00F344D5">
        <w:rPr>
          <w:rFonts w:ascii="Tahoma" w:hAnsi="Tahoma" w:cs="Tahoma"/>
        </w:rPr>
        <w:t xml:space="preserve">, ki v celoti ustreza tehničnim zahtevam naročnika ter so v skladu z zahtevanimi standardi in ostalimi zahtevami naročnika. </w:t>
      </w:r>
    </w:p>
    <w:p w14:paraId="5C156F10" w14:textId="77777777" w:rsidR="005B7449" w:rsidRDefault="005B7449" w:rsidP="00EE7D80">
      <w:pPr>
        <w:keepNext/>
        <w:keepLines/>
        <w:jc w:val="both"/>
        <w:rPr>
          <w:rFonts w:ascii="Tahoma" w:hAnsi="Tahoma" w:cs="Tahoma"/>
        </w:rPr>
      </w:pPr>
    </w:p>
    <w:p w14:paraId="3E83A9B8" w14:textId="77777777" w:rsidR="00696890" w:rsidRPr="00F344D5" w:rsidRDefault="00696890" w:rsidP="00EE7D80">
      <w:pPr>
        <w:keepNext/>
        <w:keepLines/>
        <w:jc w:val="both"/>
        <w:rPr>
          <w:rFonts w:ascii="Tahoma" w:hAnsi="Tahoma" w:cs="Tahoma"/>
        </w:rPr>
      </w:pPr>
      <w:r w:rsidRPr="00F344D5">
        <w:rPr>
          <w:rFonts w:ascii="Tahoma" w:hAnsi="Tahoma" w:cs="Tahoma"/>
        </w:rPr>
        <w:t>Pepel se natovarja na kamion navlažen</w:t>
      </w:r>
      <w:r w:rsidR="0042197B">
        <w:rPr>
          <w:rFonts w:ascii="Tahoma" w:hAnsi="Tahoma" w:cs="Tahoma"/>
        </w:rPr>
        <w:t>, zaradi preprečevanja prašenja</w:t>
      </w:r>
      <w:r w:rsidRPr="00F344D5">
        <w:rPr>
          <w:rFonts w:ascii="Tahoma" w:hAnsi="Tahoma" w:cs="Tahoma"/>
        </w:rPr>
        <w:t>, žlindra se natovarja mokra.</w:t>
      </w:r>
      <w:r w:rsidR="00A66A36">
        <w:rPr>
          <w:rFonts w:ascii="Tahoma" w:hAnsi="Tahoma" w:cs="Tahoma"/>
        </w:rPr>
        <w:t xml:space="preserve"> </w:t>
      </w:r>
      <w:r w:rsidR="00A66A36" w:rsidRPr="008004A5">
        <w:rPr>
          <w:rFonts w:ascii="Tahoma" w:hAnsi="Tahoma" w:cs="Tahoma"/>
        </w:rPr>
        <w:t xml:space="preserve">Nalaganje </w:t>
      </w:r>
      <w:r w:rsidR="00A66A36">
        <w:rPr>
          <w:rFonts w:ascii="Tahoma" w:hAnsi="Tahoma" w:cs="Tahoma"/>
        </w:rPr>
        <w:t xml:space="preserve">na transportno sredstvo </w:t>
      </w:r>
      <w:r w:rsidR="00A66A36" w:rsidRPr="008004A5">
        <w:rPr>
          <w:rFonts w:ascii="Tahoma" w:hAnsi="Tahoma" w:cs="Tahoma"/>
        </w:rPr>
        <w:t>se vrši z vrha</w:t>
      </w:r>
      <w:r w:rsidR="00A66A36">
        <w:rPr>
          <w:rFonts w:ascii="Tahoma" w:hAnsi="Tahoma" w:cs="Tahoma"/>
        </w:rPr>
        <w:t>.</w:t>
      </w:r>
      <w:r w:rsidRPr="00F344D5">
        <w:rPr>
          <w:rFonts w:ascii="Tahoma" w:hAnsi="Tahoma" w:cs="Tahoma"/>
        </w:rPr>
        <w:t xml:space="preserve"> </w:t>
      </w:r>
    </w:p>
    <w:p w14:paraId="59423566" w14:textId="77777777" w:rsidR="00D90E00" w:rsidRDefault="009C7AF0" w:rsidP="00EE7D80">
      <w:pPr>
        <w:keepNext/>
        <w:keepLines/>
        <w:jc w:val="both"/>
        <w:rPr>
          <w:rFonts w:ascii="Tahoma" w:hAnsi="Tahoma" w:cs="Tahoma"/>
        </w:rPr>
      </w:pPr>
      <w:r w:rsidRPr="009C7AF0">
        <w:rPr>
          <w:rFonts w:ascii="Tahoma" w:hAnsi="Tahoma" w:cs="Tahoma"/>
        </w:rPr>
        <w:t>Količina (masa) tako pepela in žlindre, ki ga prevzame ponudnik se določa s cestno kamionsko tehnico, ki ima ustrezne certifikate o skladnosti in je na lokaciji naročnika</w:t>
      </w:r>
      <w:r w:rsidR="00696890" w:rsidRPr="00F344D5">
        <w:rPr>
          <w:rFonts w:ascii="Tahoma" w:hAnsi="Tahoma" w:cs="Tahoma"/>
        </w:rPr>
        <w:t xml:space="preserve">. </w:t>
      </w:r>
      <w:r w:rsidR="00A66A36">
        <w:rPr>
          <w:rFonts w:ascii="Tahoma" w:hAnsi="Tahoma" w:cs="Tahoma"/>
        </w:rPr>
        <w:t>Transportno sredstvo</w:t>
      </w:r>
      <w:r w:rsidR="00A66A36" w:rsidRPr="00F344D5">
        <w:rPr>
          <w:rFonts w:ascii="Tahoma" w:hAnsi="Tahoma" w:cs="Tahoma"/>
        </w:rPr>
        <w:t xml:space="preserve"> </w:t>
      </w:r>
      <w:r w:rsidR="00696890" w:rsidRPr="00F344D5">
        <w:rPr>
          <w:rFonts w:ascii="Tahoma" w:hAnsi="Tahoma" w:cs="Tahoma"/>
        </w:rPr>
        <w:t>se tehta pred nakladanjem in po nakladanju na stroške naročnika.</w:t>
      </w:r>
      <w:r w:rsidR="00D90E00">
        <w:rPr>
          <w:rFonts w:ascii="Tahoma" w:hAnsi="Tahoma" w:cs="Tahoma"/>
        </w:rPr>
        <w:t xml:space="preserve"> Naročnik bo zagotovil, da bo vsak </w:t>
      </w:r>
      <w:r w:rsidR="00275CBA">
        <w:rPr>
          <w:rFonts w:ascii="Tahoma" w:hAnsi="Tahoma" w:cs="Tahoma"/>
        </w:rPr>
        <w:t>prevoz in prevzem</w:t>
      </w:r>
      <w:r w:rsidR="00D90E00">
        <w:rPr>
          <w:rFonts w:ascii="Tahoma" w:hAnsi="Tahoma" w:cs="Tahoma"/>
        </w:rPr>
        <w:t xml:space="preserve"> opremljen s tehtalnim listom.</w:t>
      </w:r>
    </w:p>
    <w:p w14:paraId="5C077BDF" w14:textId="77777777" w:rsidR="00AB227D" w:rsidRDefault="00AB227D" w:rsidP="00EE7D80">
      <w:pPr>
        <w:keepNext/>
        <w:keepLines/>
        <w:jc w:val="both"/>
        <w:rPr>
          <w:rFonts w:ascii="Tahoma" w:hAnsi="Tahoma" w:cs="Tahoma"/>
          <w:highlight w:val="yellow"/>
        </w:rPr>
      </w:pPr>
    </w:p>
    <w:p w14:paraId="2627F07B" w14:textId="77777777" w:rsidR="0049678E" w:rsidRDefault="0049678E" w:rsidP="00EE7D80">
      <w:pPr>
        <w:keepNext/>
        <w:keepLines/>
        <w:jc w:val="both"/>
        <w:rPr>
          <w:rFonts w:ascii="Tahoma" w:hAnsi="Tahoma" w:cs="Tahoma"/>
        </w:rPr>
      </w:pPr>
      <w:r>
        <w:rPr>
          <w:rFonts w:ascii="Tahoma" w:hAnsi="Tahoma" w:cs="Tahoma"/>
        </w:rPr>
        <w:t>Manipulacije</w:t>
      </w:r>
      <w:r w:rsidR="00CF0208">
        <w:rPr>
          <w:rFonts w:ascii="Tahoma" w:hAnsi="Tahoma" w:cs="Tahoma"/>
        </w:rPr>
        <w:t xml:space="preserve"> oz. prevzem</w:t>
      </w:r>
      <w:r>
        <w:rPr>
          <w:rFonts w:ascii="Tahoma" w:hAnsi="Tahoma" w:cs="Tahoma"/>
        </w:rPr>
        <w:t xml:space="preserve"> </w:t>
      </w:r>
      <w:r w:rsidR="00CF0208">
        <w:rPr>
          <w:rFonts w:ascii="Tahoma" w:hAnsi="Tahoma" w:cs="Tahoma"/>
        </w:rPr>
        <w:t>žlindre</w:t>
      </w:r>
      <w:r>
        <w:rPr>
          <w:rFonts w:ascii="Tahoma" w:hAnsi="Tahoma" w:cs="Tahoma"/>
        </w:rPr>
        <w:t>, tj. praznjenje bunkerjev žlindre</w:t>
      </w:r>
      <w:r w:rsidR="00CF0208">
        <w:rPr>
          <w:rFonts w:ascii="Tahoma" w:hAnsi="Tahoma" w:cs="Tahoma"/>
        </w:rPr>
        <w:t>,</w:t>
      </w:r>
      <w:r>
        <w:rPr>
          <w:rFonts w:ascii="Tahoma" w:hAnsi="Tahoma" w:cs="Tahoma"/>
        </w:rPr>
        <w:t xml:space="preserve"> se izvaja vse dni v letu</w:t>
      </w:r>
      <w:r w:rsidR="00CF0208">
        <w:rPr>
          <w:rFonts w:ascii="Tahoma" w:hAnsi="Tahoma" w:cs="Tahoma"/>
        </w:rPr>
        <w:t xml:space="preserve"> ter</w:t>
      </w:r>
      <w:r>
        <w:rPr>
          <w:rFonts w:ascii="Tahoma" w:hAnsi="Tahoma" w:cs="Tahoma"/>
        </w:rPr>
        <w:t xml:space="preserve"> </w:t>
      </w:r>
      <w:r w:rsidR="00CF0208">
        <w:rPr>
          <w:rFonts w:ascii="Tahoma" w:hAnsi="Tahoma" w:cs="Tahoma"/>
        </w:rPr>
        <w:t>m</w:t>
      </w:r>
      <w:r>
        <w:rPr>
          <w:rFonts w:ascii="Tahoma" w:hAnsi="Tahoma" w:cs="Tahoma"/>
        </w:rPr>
        <w:t>anipulacije</w:t>
      </w:r>
      <w:r w:rsidR="00CF0208">
        <w:rPr>
          <w:rFonts w:ascii="Tahoma" w:hAnsi="Tahoma" w:cs="Tahoma"/>
        </w:rPr>
        <w:t xml:space="preserve"> oz. prevzem</w:t>
      </w:r>
      <w:r>
        <w:rPr>
          <w:rFonts w:ascii="Tahoma" w:hAnsi="Tahoma" w:cs="Tahoma"/>
        </w:rPr>
        <w:t xml:space="preserve"> pepel</w:t>
      </w:r>
      <w:r w:rsidR="00CF0208">
        <w:rPr>
          <w:rFonts w:ascii="Tahoma" w:hAnsi="Tahoma" w:cs="Tahoma"/>
        </w:rPr>
        <w:t>a</w:t>
      </w:r>
      <w:r>
        <w:rPr>
          <w:rFonts w:ascii="Tahoma" w:hAnsi="Tahoma" w:cs="Tahoma"/>
        </w:rPr>
        <w:t>, tj. praznjenje dveh silosov pepela</w:t>
      </w:r>
      <w:r w:rsidR="00CF0208">
        <w:rPr>
          <w:rFonts w:ascii="Tahoma" w:hAnsi="Tahoma" w:cs="Tahoma"/>
        </w:rPr>
        <w:t>,</w:t>
      </w:r>
      <w:r>
        <w:rPr>
          <w:rFonts w:ascii="Tahoma" w:hAnsi="Tahoma" w:cs="Tahoma"/>
        </w:rPr>
        <w:t xml:space="preserve"> se izvaja</w:t>
      </w:r>
      <w:r w:rsidRPr="00F344D5">
        <w:rPr>
          <w:rFonts w:ascii="Tahoma" w:hAnsi="Tahoma" w:cs="Tahoma"/>
        </w:rPr>
        <w:t xml:space="preserve"> </w:t>
      </w:r>
      <w:r>
        <w:rPr>
          <w:rFonts w:ascii="Tahoma" w:hAnsi="Tahoma" w:cs="Tahoma"/>
        </w:rPr>
        <w:t>od ponedeljka do vključno sobote razen</w:t>
      </w:r>
      <w:r w:rsidRPr="007829A1">
        <w:rPr>
          <w:rFonts w:ascii="Tahoma" w:hAnsi="Tahoma" w:cs="Tahoma"/>
        </w:rPr>
        <w:t xml:space="preserve"> praznikov</w:t>
      </w:r>
      <w:r>
        <w:rPr>
          <w:rFonts w:ascii="Tahoma" w:hAnsi="Tahoma" w:cs="Tahoma"/>
        </w:rPr>
        <w:t xml:space="preserve"> -</w:t>
      </w:r>
      <w:r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p>
    <w:p w14:paraId="654169AF" w14:textId="77777777" w:rsidR="0049678E" w:rsidRDefault="0049678E" w:rsidP="00EE7D80">
      <w:pPr>
        <w:keepNext/>
        <w:keepLines/>
        <w:jc w:val="both"/>
        <w:rPr>
          <w:rFonts w:ascii="Tahoma" w:hAnsi="Tahoma" w:cs="Tahoma"/>
        </w:rPr>
      </w:pPr>
    </w:p>
    <w:p w14:paraId="198057F6" w14:textId="1E234E73" w:rsidR="00C13FB6" w:rsidRDefault="00C13FB6" w:rsidP="00EE7D80">
      <w:pPr>
        <w:keepNext/>
        <w:keepLines/>
        <w:jc w:val="both"/>
        <w:rPr>
          <w:rFonts w:ascii="Tahoma" w:hAnsi="Tahoma" w:cs="Tahoma"/>
        </w:rPr>
      </w:pPr>
      <w:r>
        <w:rPr>
          <w:rFonts w:ascii="Tahoma" w:hAnsi="Tahoma" w:cs="Tahoma"/>
        </w:rPr>
        <w:t>Prevoz</w:t>
      </w:r>
      <w:r w:rsidR="005B7449">
        <w:rPr>
          <w:rFonts w:ascii="Tahoma" w:hAnsi="Tahoma" w:cs="Tahoma"/>
        </w:rPr>
        <w:t>/prevzem</w:t>
      </w:r>
      <w:r>
        <w:rPr>
          <w:rFonts w:ascii="Tahoma" w:hAnsi="Tahoma" w:cs="Tahoma"/>
        </w:rPr>
        <w:t xml:space="preserve"> </w:t>
      </w:r>
      <w:r w:rsidRPr="00F344D5">
        <w:rPr>
          <w:rFonts w:ascii="Tahoma" w:hAnsi="Tahoma" w:cs="Tahoma"/>
        </w:rPr>
        <w:t>pepel</w:t>
      </w:r>
      <w:r w:rsidR="00CF0208">
        <w:rPr>
          <w:rFonts w:ascii="Tahoma" w:hAnsi="Tahoma" w:cs="Tahoma"/>
        </w:rPr>
        <w:t>a</w:t>
      </w:r>
      <w:r w:rsidRPr="00F344D5">
        <w:rPr>
          <w:rFonts w:ascii="Tahoma" w:hAnsi="Tahoma" w:cs="Tahoma"/>
        </w:rPr>
        <w:t xml:space="preserve"> </w:t>
      </w:r>
      <w:r w:rsidR="005B7449">
        <w:rPr>
          <w:rFonts w:ascii="Tahoma" w:hAnsi="Tahoma" w:cs="Tahoma"/>
        </w:rPr>
        <w:t>iz kotla 1 in kotla 3</w:t>
      </w:r>
      <w:r w:rsidRPr="00F344D5">
        <w:rPr>
          <w:rFonts w:ascii="Tahoma" w:hAnsi="Tahoma" w:cs="Tahoma"/>
        </w:rPr>
        <w:t xml:space="preserve"> ter </w:t>
      </w:r>
      <w:r w:rsidR="00CF0208" w:rsidRPr="00F344D5">
        <w:rPr>
          <w:rFonts w:ascii="Tahoma" w:hAnsi="Tahoma" w:cs="Tahoma"/>
        </w:rPr>
        <w:t>žlindr</w:t>
      </w:r>
      <w:r w:rsidR="00CF0208">
        <w:rPr>
          <w:rFonts w:ascii="Tahoma" w:hAnsi="Tahoma" w:cs="Tahoma"/>
        </w:rPr>
        <w:t>e</w:t>
      </w:r>
      <w:r w:rsidR="00CF0208" w:rsidRPr="00F344D5">
        <w:rPr>
          <w:rFonts w:ascii="Tahoma" w:hAnsi="Tahoma" w:cs="Tahoma"/>
        </w:rPr>
        <w:t xml:space="preserve"> </w:t>
      </w:r>
      <w:r w:rsidR="005B7449">
        <w:rPr>
          <w:rFonts w:ascii="Tahoma" w:hAnsi="Tahoma" w:cs="Tahoma"/>
        </w:rPr>
        <w:t>iz kotla 3</w:t>
      </w:r>
      <w:r w:rsidRPr="00F344D5">
        <w:rPr>
          <w:rFonts w:ascii="Tahoma" w:hAnsi="Tahoma" w:cs="Tahoma"/>
        </w:rPr>
        <w:t xml:space="preserve">, na relaciji Toplarniška ulica 19, Ljubljana - </w:t>
      </w:r>
      <w:r w:rsidR="009C7AF0">
        <w:rPr>
          <w:rFonts w:ascii="Tahoma" w:hAnsi="Tahoma" w:cs="Tahoma"/>
        </w:rPr>
        <w:t>lokacija</w:t>
      </w:r>
      <w:r w:rsidR="009C7AF0" w:rsidRPr="00F344D5">
        <w:rPr>
          <w:rFonts w:ascii="Tahoma" w:hAnsi="Tahoma" w:cs="Tahoma"/>
        </w:rPr>
        <w:t xml:space="preserve"> </w:t>
      </w:r>
      <w:r>
        <w:rPr>
          <w:rFonts w:ascii="Tahoma" w:hAnsi="Tahoma" w:cs="Tahoma"/>
        </w:rPr>
        <w:t>ponudnika</w:t>
      </w:r>
      <w:r w:rsidR="00CF0208">
        <w:rPr>
          <w:rFonts w:ascii="Tahoma" w:hAnsi="Tahoma" w:cs="Tahoma"/>
        </w:rPr>
        <w:t xml:space="preserve"> se izvaja</w:t>
      </w:r>
      <w:r w:rsidRPr="00F344D5">
        <w:rPr>
          <w:rFonts w:ascii="Tahoma" w:hAnsi="Tahoma" w:cs="Tahoma"/>
        </w:rPr>
        <w:t xml:space="preserve"> </w:t>
      </w:r>
      <w:r>
        <w:rPr>
          <w:rFonts w:ascii="Tahoma" w:hAnsi="Tahoma" w:cs="Tahoma"/>
        </w:rPr>
        <w:t>od ponedeljka do vključno sobote</w:t>
      </w:r>
      <w:r w:rsidR="007829A1">
        <w:rPr>
          <w:rFonts w:ascii="Tahoma" w:hAnsi="Tahoma" w:cs="Tahoma"/>
        </w:rPr>
        <w:t xml:space="preserve"> </w:t>
      </w:r>
      <w:r w:rsidR="001F36FC">
        <w:rPr>
          <w:rFonts w:ascii="Tahoma" w:hAnsi="Tahoma" w:cs="Tahoma"/>
        </w:rPr>
        <w:t>razen</w:t>
      </w:r>
      <w:r w:rsidR="007829A1" w:rsidRPr="007829A1">
        <w:rPr>
          <w:rFonts w:ascii="Tahoma" w:hAnsi="Tahoma" w:cs="Tahoma"/>
        </w:rPr>
        <w:t xml:space="preserve"> praznikov</w:t>
      </w:r>
      <w:r w:rsidR="001F36FC">
        <w:rPr>
          <w:rFonts w:ascii="Tahoma" w:hAnsi="Tahoma" w:cs="Tahoma"/>
        </w:rPr>
        <w:t xml:space="preserve"> -</w:t>
      </w:r>
      <w:r w:rsidR="007829A1"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r w:rsidR="003803A3">
        <w:rPr>
          <w:rFonts w:ascii="Tahoma" w:hAnsi="Tahoma" w:cs="Tahoma"/>
        </w:rPr>
        <w:t xml:space="preserve"> </w:t>
      </w:r>
    </w:p>
    <w:p w14:paraId="45BDA208" w14:textId="2F1952A3" w:rsidR="003803A3" w:rsidRDefault="003803A3" w:rsidP="00EE7D80">
      <w:pPr>
        <w:keepNext/>
        <w:keepLines/>
        <w:jc w:val="both"/>
        <w:rPr>
          <w:rFonts w:ascii="Tahoma" w:hAnsi="Tahoma" w:cs="Tahoma"/>
        </w:rPr>
      </w:pPr>
    </w:p>
    <w:p w14:paraId="7983FC5F" w14:textId="2E5F1B51" w:rsidR="003803A3" w:rsidRDefault="003803A3" w:rsidP="00EE7D80">
      <w:pPr>
        <w:keepNext/>
        <w:keepLines/>
        <w:jc w:val="both"/>
        <w:rPr>
          <w:rFonts w:ascii="Tahoma" w:hAnsi="Tahoma" w:cs="Tahoma"/>
        </w:rPr>
      </w:pPr>
      <w:r w:rsidRPr="003803A3">
        <w:rPr>
          <w:rFonts w:ascii="Tahoma" w:hAnsi="Tahoma" w:cs="Tahoma"/>
        </w:rPr>
        <w:t xml:space="preserve">Prevoz pepela </w:t>
      </w:r>
      <w:r w:rsidR="003E3A84">
        <w:rPr>
          <w:rFonts w:ascii="Tahoma" w:hAnsi="Tahoma" w:cs="Tahoma"/>
        </w:rPr>
        <w:t>iz kotla 1 in kotla 3</w:t>
      </w:r>
      <w:r>
        <w:rPr>
          <w:rFonts w:ascii="Tahoma" w:hAnsi="Tahoma" w:cs="Tahoma"/>
        </w:rPr>
        <w:t xml:space="preserve"> se lahko na zahtevo naročnika izvaja tudi na </w:t>
      </w:r>
      <w:r w:rsidRPr="003803A3">
        <w:rPr>
          <w:rFonts w:ascii="Tahoma" w:hAnsi="Tahoma" w:cs="Tahoma"/>
        </w:rPr>
        <w:t xml:space="preserve">lokacijo </w:t>
      </w:r>
      <w:r w:rsidR="003E3A84">
        <w:rPr>
          <w:rFonts w:ascii="Tahoma" w:hAnsi="Tahoma" w:cs="Tahoma"/>
        </w:rPr>
        <w:t>RCERO Ljubljana</w:t>
      </w:r>
      <w:r>
        <w:rPr>
          <w:rFonts w:ascii="Tahoma" w:hAnsi="Tahoma" w:cs="Tahoma"/>
        </w:rPr>
        <w:t>.</w:t>
      </w:r>
    </w:p>
    <w:p w14:paraId="6BBB35BB" w14:textId="77777777" w:rsidR="00C13FB6" w:rsidRDefault="00C13FB6" w:rsidP="00EE7D80">
      <w:pPr>
        <w:keepNext/>
        <w:keepLines/>
        <w:jc w:val="both"/>
        <w:rPr>
          <w:rFonts w:ascii="Tahoma" w:hAnsi="Tahoma" w:cs="Tahoma"/>
        </w:rPr>
      </w:pPr>
    </w:p>
    <w:p w14:paraId="08093E13" w14:textId="23786BB9" w:rsidR="009C7AF0" w:rsidRPr="008004A5" w:rsidRDefault="009C7AF0" w:rsidP="00EE7D80">
      <w:pPr>
        <w:keepNext/>
        <w:keepLines/>
        <w:jc w:val="both"/>
        <w:rPr>
          <w:rFonts w:ascii="Tahoma" w:hAnsi="Tahoma" w:cs="Tahoma"/>
        </w:rPr>
      </w:pPr>
      <w:r w:rsidRPr="008004A5">
        <w:rPr>
          <w:rFonts w:ascii="Tahoma" w:hAnsi="Tahoma" w:cs="Tahoma"/>
        </w:rPr>
        <w:t>Prevoz</w:t>
      </w:r>
      <w:r w:rsidR="003E3A84">
        <w:rPr>
          <w:rFonts w:ascii="Tahoma" w:hAnsi="Tahoma" w:cs="Tahoma"/>
        </w:rPr>
        <w:t>/prevzem</w:t>
      </w:r>
      <w:r w:rsidRPr="008004A5">
        <w:rPr>
          <w:rFonts w:ascii="Tahoma" w:hAnsi="Tahoma" w:cs="Tahoma"/>
        </w:rPr>
        <w:t xml:space="preserve"> pepela in žlindre se </w:t>
      </w:r>
      <w:r>
        <w:rPr>
          <w:rFonts w:ascii="Tahoma" w:hAnsi="Tahoma" w:cs="Tahoma"/>
        </w:rPr>
        <w:t>mora</w:t>
      </w:r>
      <w:r w:rsidRPr="008004A5">
        <w:rPr>
          <w:rFonts w:ascii="Tahoma" w:hAnsi="Tahoma" w:cs="Tahoma"/>
        </w:rPr>
        <w:t xml:space="preserve"> vrši</w:t>
      </w:r>
      <w:r>
        <w:rPr>
          <w:rFonts w:ascii="Tahoma" w:hAnsi="Tahoma" w:cs="Tahoma"/>
        </w:rPr>
        <w:t>ti</w:t>
      </w:r>
      <w:r w:rsidRPr="008004A5">
        <w:rPr>
          <w:rFonts w:ascii="Tahoma" w:hAnsi="Tahoma" w:cs="Tahoma"/>
        </w:rPr>
        <w:t xml:space="preserve"> s </w:t>
      </w:r>
      <w:r>
        <w:rPr>
          <w:rFonts w:ascii="Tahoma" w:hAnsi="Tahoma" w:cs="Tahoma"/>
        </w:rPr>
        <w:t>transportnimi sredstvi</w:t>
      </w:r>
      <w:r w:rsidRPr="008004A5">
        <w:rPr>
          <w:rFonts w:ascii="Tahoma" w:hAnsi="Tahoma" w:cs="Tahoma"/>
        </w:rPr>
        <w:t xml:space="preserve">, ki </w:t>
      </w:r>
      <w:r>
        <w:rPr>
          <w:rFonts w:ascii="Tahoma" w:hAnsi="Tahoma" w:cs="Tahoma"/>
        </w:rPr>
        <w:t>imajo ustrezne</w:t>
      </w:r>
      <w:r w:rsidRPr="008004A5">
        <w:rPr>
          <w:rFonts w:ascii="Tahoma" w:hAnsi="Tahoma" w:cs="Tahoma"/>
        </w:rPr>
        <w:t xml:space="preserve"> keson</w:t>
      </w:r>
      <w:r>
        <w:rPr>
          <w:rFonts w:ascii="Tahoma" w:hAnsi="Tahoma" w:cs="Tahoma"/>
        </w:rPr>
        <w:t>e, ki so</w:t>
      </w:r>
      <w:r w:rsidRPr="008004A5">
        <w:rPr>
          <w:rFonts w:ascii="Tahoma" w:hAnsi="Tahoma" w:cs="Tahoma"/>
        </w:rPr>
        <w:t xml:space="preserve"> tesnjen</w:t>
      </w:r>
      <w:r>
        <w:rPr>
          <w:rFonts w:ascii="Tahoma" w:hAnsi="Tahoma" w:cs="Tahoma"/>
        </w:rPr>
        <w:t>i</w:t>
      </w:r>
      <w:r w:rsidRPr="008004A5">
        <w:rPr>
          <w:rFonts w:ascii="Tahoma" w:hAnsi="Tahoma" w:cs="Tahoma"/>
        </w:rPr>
        <w:t xml:space="preserve"> tako, da </w:t>
      </w:r>
      <w:r>
        <w:rPr>
          <w:rFonts w:ascii="Tahoma" w:hAnsi="Tahoma" w:cs="Tahoma"/>
        </w:rPr>
        <w:t>je preprečeno iztekanje</w:t>
      </w:r>
      <w:r w:rsidRPr="008004A5">
        <w:rPr>
          <w:rFonts w:ascii="Tahoma" w:hAnsi="Tahoma" w:cs="Tahoma"/>
        </w:rPr>
        <w:t xml:space="preserve"> vod</w:t>
      </w:r>
      <w:r>
        <w:rPr>
          <w:rFonts w:ascii="Tahoma" w:hAnsi="Tahoma" w:cs="Tahoma"/>
        </w:rPr>
        <w:t>e</w:t>
      </w:r>
      <w:r w:rsidRPr="008004A5">
        <w:rPr>
          <w:rFonts w:ascii="Tahoma" w:hAnsi="Tahoma" w:cs="Tahoma"/>
        </w:rPr>
        <w:t>.</w:t>
      </w:r>
      <w:r>
        <w:rPr>
          <w:rFonts w:ascii="Tahoma" w:hAnsi="Tahoma" w:cs="Tahoma"/>
        </w:rPr>
        <w:t xml:space="preserve"> Kesoni morajo imeti tudi ustrezno opremo, s katero je </w:t>
      </w:r>
      <w:r w:rsidRPr="008004A5">
        <w:rPr>
          <w:rFonts w:ascii="Tahoma" w:hAnsi="Tahoma" w:cs="Tahoma"/>
        </w:rPr>
        <w:t>prepreč</w:t>
      </w:r>
      <w:r>
        <w:rPr>
          <w:rFonts w:ascii="Tahoma" w:hAnsi="Tahoma" w:cs="Tahoma"/>
        </w:rPr>
        <w:t>eno</w:t>
      </w:r>
      <w:r w:rsidRPr="008004A5">
        <w:rPr>
          <w:rFonts w:ascii="Tahoma" w:hAnsi="Tahoma" w:cs="Tahoma"/>
        </w:rPr>
        <w:t xml:space="preserve"> prašenje</w:t>
      </w:r>
      <w:r w:rsidR="003E3A84">
        <w:rPr>
          <w:rFonts w:ascii="Tahoma" w:hAnsi="Tahoma" w:cs="Tahoma"/>
        </w:rPr>
        <w:t xml:space="preserve"> in temperaturno sevanje</w:t>
      </w:r>
      <w:r w:rsidRPr="008004A5">
        <w:rPr>
          <w:rFonts w:ascii="Tahoma" w:hAnsi="Tahoma" w:cs="Tahoma"/>
        </w:rPr>
        <w:t xml:space="preserve"> v okolico</w:t>
      </w:r>
      <w:r>
        <w:rPr>
          <w:rFonts w:ascii="Tahoma" w:hAnsi="Tahoma" w:cs="Tahoma"/>
        </w:rPr>
        <w:t xml:space="preserve"> pri samem transportu</w:t>
      </w:r>
      <w:r w:rsidRPr="008004A5">
        <w:rPr>
          <w:rFonts w:ascii="Tahoma" w:hAnsi="Tahoma" w:cs="Tahoma"/>
        </w:rPr>
        <w:t>.</w:t>
      </w:r>
      <w:r>
        <w:rPr>
          <w:rFonts w:ascii="Tahoma" w:hAnsi="Tahoma" w:cs="Tahoma"/>
        </w:rPr>
        <w:t xml:space="preserve"> </w:t>
      </w:r>
    </w:p>
    <w:p w14:paraId="2DDE87F8" w14:textId="3CF4EAD4" w:rsidR="002A3E94" w:rsidRPr="00F344D5" w:rsidRDefault="002A3E94" w:rsidP="00EE7D80">
      <w:pPr>
        <w:keepNext/>
        <w:keepLines/>
        <w:jc w:val="both"/>
        <w:rPr>
          <w:rFonts w:ascii="Tahoma" w:hAnsi="Tahoma" w:cs="Tahoma"/>
        </w:rPr>
      </w:pPr>
    </w:p>
    <w:p w14:paraId="3BB41DCA" w14:textId="77777777" w:rsidR="00752F47" w:rsidRPr="00752F47" w:rsidRDefault="00E662C0" w:rsidP="00EE7D80">
      <w:pPr>
        <w:keepNext/>
        <w:keepLines/>
        <w:numPr>
          <w:ilvl w:val="1"/>
          <w:numId w:val="2"/>
        </w:numPr>
        <w:jc w:val="both"/>
        <w:rPr>
          <w:rFonts w:ascii="Tahoma" w:hAnsi="Tahoma" w:cs="Tahoma"/>
          <w:b/>
        </w:rPr>
      </w:pPr>
      <w:r>
        <w:rPr>
          <w:rFonts w:ascii="Tahoma" w:hAnsi="Tahoma" w:cs="Tahoma"/>
          <w:b/>
        </w:rPr>
        <w:t>Registracija po Uredbi REACH</w:t>
      </w:r>
    </w:p>
    <w:p w14:paraId="07E794E5" w14:textId="77777777" w:rsidR="00752F47" w:rsidRDefault="00752F47" w:rsidP="00EE7D80">
      <w:pPr>
        <w:keepNext/>
        <w:keepLines/>
        <w:jc w:val="both"/>
        <w:rPr>
          <w:rFonts w:ascii="Tahoma" w:hAnsi="Tahoma" w:cs="Tahoma"/>
        </w:rPr>
      </w:pPr>
    </w:p>
    <w:p w14:paraId="5A47C5BE" w14:textId="5C5B8F06" w:rsidR="00752F47" w:rsidRDefault="00752F47" w:rsidP="00BE30FC">
      <w:pPr>
        <w:keepNext/>
        <w:keepLines/>
        <w:jc w:val="both"/>
        <w:rPr>
          <w:rFonts w:ascii="Tahoma" w:hAnsi="Tahoma" w:cs="Tahoma"/>
        </w:rPr>
      </w:pPr>
      <w:r w:rsidRPr="00F344D5">
        <w:rPr>
          <w:rFonts w:ascii="Tahoma" w:hAnsi="Tahoma" w:cs="Tahoma"/>
        </w:rPr>
        <w:t xml:space="preserve">Razpisni dokumentaciji je kot samostojna priloga priložena </w:t>
      </w:r>
      <w:r w:rsidR="00AA7C48">
        <w:rPr>
          <w:rFonts w:ascii="Tahoma" w:hAnsi="Tahoma" w:cs="Tahoma"/>
        </w:rPr>
        <w:t>registracija pepela in žlindre z oznako EC 931-322-8</w:t>
      </w:r>
      <w:r w:rsidR="00C90C55">
        <w:rPr>
          <w:rFonts w:ascii="Tahoma" w:hAnsi="Tahoma" w:cs="Tahoma"/>
        </w:rPr>
        <w:t xml:space="preserve"> z registracijsko številko </w:t>
      </w:r>
      <w:r w:rsidR="00C90C55" w:rsidRPr="0032340F">
        <w:rPr>
          <w:rFonts w:ascii="Tahoma" w:hAnsi="Tahoma" w:cs="Tahoma"/>
        </w:rPr>
        <w:t>01-2119491179-27-0245</w:t>
      </w:r>
      <w:r w:rsidR="00AA7C48">
        <w:rPr>
          <w:rFonts w:ascii="Tahoma" w:hAnsi="Tahoma" w:cs="Tahoma"/>
        </w:rPr>
        <w:t>, ki jo je izdala Evropska Agencija za kemikalije (ECHA)</w:t>
      </w:r>
      <w:r w:rsidR="00C90C55">
        <w:rPr>
          <w:rFonts w:ascii="Tahoma" w:hAnsi="Tahoma" w:cs="Tahoma"/>
        </w:rPr>
        <w:t xml:space="preserve"> </w:t>
      </w:r>
      <w:r w:rsidR="00AA7C48">
        <w:rPr>
          <w:rFonts w:ascii="Tahoma" w:hAnsi="Tahoma" w:cs="Tahoma"/>
        </w:rPr>
        <w:t>z dne 12.</w:t>
      </w:r>
      <w:r w:rsidR="00D1268F">
        <w:rPr>
          <w:rFonts w:ascii="Tahoma" w:hAnsi="Tahoma" w:cs="Tahoma"/>
        </w:rPr>
        <w:t xml:space="preserve"> </w:t>
      </w:r>
      <w:r w:rsidR="00C90C55">
        <w:rPr>
          <w:rFonts w:ascii="Tahoma" w:hAnsi="Tahoma" w:cs="Tahoma"/>
        </w:rPr>
        <w:t>2</w:t>
      </w:r>
      <w:r w:rsidR="00AA7C48">
        <w:rPr>
          <w:rFonts w:ascii="Tahoma" w:hAnsi="Tahoma" w:cs="Tahoma"/>
        </w:rPr>
        <w:t>. 2020</w:t>
      </w:r>
      <w:r w:rsidRPr="00F344D5">
        <w:rPr>
          <w:rFonts w:ascii="Tahoma" w:hAnsi="Tahoma" w:cs="Tahoma"/>
        </w:rPr>
        <w:t>.</w:t>
      </w:r>
    </w:p>
    <w:p w14:paraId="0E79FED7" w14:textId="77777777" w:rsidR="00C66FB5" w:rsidRPr="005A4FDC" w:rsidRDefault="00C66FB5" w:rsidP="00EE7D80">
      <w:pPr>
        <w:keepNext/>
        <w:keepLines/>
        <w:jc w:val="both"/>
        <w:rPr>
          <w:rFonts w:ascii="Tahoma" w:hAnsi="Tahoma" w:cs="Tahoma"/>
        </w:rPr>
      </w:pPr>
    </w:p>
    <w:p w14:paraId="79323866" w14:textId="77777777" w:rsidR="00260307" w:rsidRPr="00256179" w:rsidRDefault="00260307" w:rsidP="00EE7D80">
      <w:pPr>
        <w:keepNext/>
        <w:keepLines/>
        <w:numPr>
          <w:ilvl w:val="0"/>
          <w:numId w:val="2"/>
        </w:numPr>
        <w:jc w:val="both"/>
        <w:rPr>
          <w:rFonts w:ascii="Tahoma" w:hAnsi="Tahoma" w:cs="Tahoma"/>
          <w:b/>
          <w:sz w:val="22"/>
          <w:szCs w:val="22"/>
        </w:rPr>
      </w:pPr>
      <w:r w:rsidRPr="00256179">
        <w:rPr>
          <w:rFonts w:ascii="Tahoma" w:hAnsi="Tahoma" w:cs="Tahoma"/>
          <w:b/>
          <w:sz w:val="22"/>
          <w:szCs w:val="22"/>
        </w:rPr>
        <w:lastRenderedPageBreak/>
        <w:t xml:space="preserve">UGOTAVLJANJE SPOSOBNOSTI </w:t>
      </w:r>
    </w:p>
    <w:p w14:paraId="16AA8709" w14:textId="77777777" w:rsidR="00F3562D" w:rsidRPr="005A4FDC" w:rsidRDefault="00F3562D" w:rsidP="00EE7D80">
      <w:pPr>
        <w:keepNext/>
        <w:keepLines/>
        <w:jc w:val="both"/>
        <w:rPr>
          <w:rFonts w:ascii="Tahoma" w:hAnsi="Tahoma" w:cs="Tahoma"/>
        </w:rPr>
      </w:pPr>
    </w:p>
    <w:p w14:paraId="270B1FFD" w14:textId="77777777" w:rsidR="00EF3600" w:rsidRPr="00C8579C" w:rsidRDefault="00EF3600" w:rsidP="00EE7D80">
      <w:pPr>
        <w:keepNext/>
        <w:keepLines/>
        <w:numPr>
          <w:ilvl w:val="0"/>
          <w:numId w:val="13"/>
        </w:numPr>
        <w:jc w:val="both"/>
        <w:rPr>
          <w:rFonts w:ascii="Tahoma" w:hAnsi="Tahoma" w:cs="Tahoma"/>
          <w:b/>
        </w:rPr>
      </w:pPr>
      <w:r w:rsidRPr="00C8579C">
        <w:rPr>
          <w:rFonts w:ascii="Tahoma" w:hAnsi="Tahoma" w:cs="Tahoma"/>
          <w:b/>
        </w:rPr>
        <w:t xml:space="preserve">Splošno: </w:t>
      </w:r>
    </w:p>
    <w:p w14:paraId="70D6FDD4" w14:textId="77777777" w:rsidR="00EF3600" w:rsidRPr="00C8579C" w:rsidRDefault="00EF3600" w:rsidP="00EE7D80">
      <w:pPr>
        <w:keepNext/>
        <w:keepLines/>
        <w:jc w:val="both"/>
        <w:rPr>
          <w:rFonts w:ascii="Tahoma" w:hAnsi="Tahoma" w:cs="Tahoma"/>
          <w:bCs/>
        </w:rPr>
      </w:pPr>
    </w:p>
    <w:p w14:paraId="02D4B4D1" w14:textId="77777777" w:rsidR="00EF3600" w:rsidRPr="00C8579C" w:rsidRDefault="00EF3600" w:rsidP="00EE7D80">
      <w:pPr>
        <w:keepNext/>
        <w:keepLines/>
        <w:jc w:val="both"/>
        <w:rPr>
          <w:rFonts w:ascii="Tahoma" w:hAnsi="Tahoma" w:cs="Tahoma"/>
          <w:bCs/>
        </w:rPr>
      </w:pPr>
      <w:r w:rsidRPr="00C8579C">
        <w:rPr>
          <w:rFonts w:ascii="Tahoma" w:hAnsi="Tahoma" w:cs="Tahoma"/>
          <w:bCs/>
        </w:rPr>
        <w:t xml:space="preserve">Za ugotavljanje sposobnosti mora ponudnik izpolnjevati pogoje in zahteve skladno z določbami ZJN-3, ter pogoje in zahteve, ki so določene v tej razpisni dokumentaciji. </w:t>
      </w:r>
    </w:p>
    <w:p w14:paraId="352960B6" w14:textId="77777777" w:rsidR="00EF3600" w:rsidRPr="00C8579C" w:rsidRDefault="00EF3600" w:rsidP="00EE7D80">
      <w:pPr>
        <w:keepNext/>
        <w:keepLines/>
        <w:jc w:val="both"/>
        <w:rPr>
          <w:rFonts w:ascii="Tahoma" w:hAnsi="Tahoma" w:cs="Tahoma"/>
        </w:rPr>
      </w:pPr>
    </w:p>
    <w:p w14:paraId="0F6FF519" w14:textId="77777777" w:rsidR="00EF3600" w:rsidRPr="00C8579C" w:rsidRDefault="00EF3600" w:rsidP="00EE7D80">
      <w:pPr>
        <w:keepNext/>
        <w:keepLines/>
        <w:jc w:val="both"/>
        <w:rPr>
          <w:rFonts w:ascii="Tahoma" w:hAnsi="Tahoma" w:cs="Tahoma"/>
        </w:rPr>
      </w:pPr>
      <w:r w:rsidRPr="00C8579C">
        <w:rPr>
          <w:rFonts w:ascii="Tahoma" w:hAnsi="Tahoma" w:cs="Tahoma"/>
        </w:rPr>
        <w:t xml:space="preserve">Naročnik bo od ponudnika, ki je glede na merila za oddajo naročila najugodnejši in mu naročnik namerava oddati javno naročilo, zahteval, da predloži dokazila o izpolnjevanju pogojev in zahtev iz razpisne dokumentacije, v kolikor ponudnik vseh zahtevanih dokazil že ne bo sam priložil v ponudbi. </w:t>
      </w:r>
    </w:p>
    <w:p w14:paraId="551A756E" w14:textId="77777777" w:rsidR="00EF3600" w:rsidRDefault="00EF3600" w:rsidP="00EE7D80">
      <w:pPr>
        <w:keepNext/>
        <w:keepLines/>
        <w:jc w:val="both"/>
        <w:rPr>
          <w:rFonts w:ascii="Tahoma" w:hAnsi="Tahoma" w:cs="Tahoma"/>
          <w:bCs/>
          <w:i/>
        </w:rPr>
      </w:pPr>
    </w:p>
    <w:p w14:paraId="7317E363" w14:textId="77777777" w:rsidR="00EF3600" w:rsidRPr="00C8579C" w:rsidRDefault="00EF3600" w:rsidP="00EE7D80">
      <w:pPr>
        <w:keepNext/>
        <w:keepLines/>
        <w:jc w:val="both"/>
        <w:rPr>
          <w:rFonts w:ascii="Tahoma" w:hAnsi="Tahoma" w:cs="Tahoma"/>
          <w:bCs/>
          <w:i/>
        </w:rPr>
      </w:pPr>
      <w:r w:rsidRPr="00C8579C">
        <w:rPr>
          <w:rFonts w:ascii="Tahoma" w:hAnsi="Tahoma" w:cs="Tahoma"/>
          <w:bCs/>
          <w: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767B326A" w14:textId="77777777" w:rsidR="00EF3600" w:rsidRDefault="00EF3600" w:rsidP="00EE7D80">
      <w:pPr>
        <w:keepNext/>
        <w:keepLines/>
        <w:jc w:val="both"/>
        <w:rPr>
          <w:rFonts w:ascii="Tahoma" w:hAnsi="Tahoma" w:cs="Tahoma"/>
          <w:bCs/>
          <w:i/>
        </w:rPr>
      </w:pPr>
    </w:p>
    <w:p w14:paraId="6F4A0A9C" w14:textId="77777777" w:rsidR="00EF3600" w:rsidRPr="00C8579C" w:rsidRDefault="00EF3600" w:rsidP="00EE7D80">
      <w:pPr>
        <w:keepNext/>
        <w:keepLines/>
        <w:numPr>
          <w:ilvl w:val="0"/>
          <w:numId w:val="13"/>
        </w:numPr>
        <w:jc w:val="both"/>
        <w:rPr>
          <w:rFonts w:ascii="Tahoma" w:hAnsi="Tahoma" w:cs="Tahoma"/>
          <w:b/>
        </w:rPr>
      </w:pPr>
      <w:r w:rsidRPr="00C8579C">
        <w:rPr>
          <w:rFonts w:ascii="Tahoma" w:hAnsi="Tahoma" w:cs="Tahoma"/>
          <w:b/>
        </w:rPr>
        <w:t xml:space="preserve">Ponudnik: </w:t>
      </w:r>
    </w:p>
    <w:p w14:paraId="0685F77D" w14:textId="77777777" w:rsidR="00EF3600" w:rsidRPr="00C8579C" w:rsidRDefault="00EF3600" w:rsidP="00EE7D80">
      <w:pPr>
        <w:keepNext/>
        <w:keepLines/>
        <w:jc w:val="both"/>
        <w:rPr>
          <w:rFonts w:ascii="Tahoma" w:hAnsi="Tahoma" w:cs="Tahoma"/>
        </w:rPr>
      </w:pPr>
    </w:p>
    <w:p w14:paraId="5C7430C7" w14:textId="77777777" w:rsidR="00EF3600" w:rsidRPr="00C8579C" w:rsidRDefault="00EF3600" w:rsidP="00EE7D80">
      <w:pPr>
        <w:keepNext/>
        <w:keepLines/>
        <w:jc w:val="both"/>
        <w:rPr>
          <w:rFonts w:ascii="Tahoma" w:hAnsi="Tahoma" w:cs="Tahoma"/>
        </w:rPr>
      </w:pPr>
      <w:r w:rsidRPr="00C8579C">
        <w:rPr>
          <w:rFonts w:ascii="Tahoma" w:hAnsi="Tahoma" w:cs="Tahoma"/>
        </w:rPr>
        <w:t xml:space="preserve">Za ugotavljanje sposobnosti </w:t>
      </w:r>
      <w:r w:rsidRPr="00C8579C">
        <w:rPr>
          <w:rFonts w:ascii="Tahoma" w:hAnsi="Tahoma" w:cs="Tahoma"/>
          <w:b/>
        </w:rPr>
        <w:t>mora</w:t>
      </w:r>
      <w:r w:rsidRPr="00C8579C">
        <w:rPr>
          <w:rFonts w:ascii="Tahoma" w:hAnsi="Tahoma" w:cs="Tahoma"/>
        </w:rPr>
        <w:t xml:space="preserve"> ponudnik </w:t>
      </w:r>
      <w:r w:rsidRPr="00C8579C">
        <w:rPr>
          <w:rFonts w:ascii="Tahoma" w:hAnsi="Tahoma" w:cs="Tahoma"/>
          <w:u w:val="single"/>
        </w:rPr>
        <w:t>izpolniti in priložiti ESPD obrazec</w:t>
      </w:r>
      <w:r w:rsidRPr="00C8579C">
        <w:rPr>
          <w:rFonts w:ascii="Tahoma" w:hAnsi="Tahoma" w:cs="Tahoma"/>
        </w:rPr>
        <w:t xml:space="preserve">, ki je priloga te razpisne dokumentacije. </w:t>
      </w:r>
    </w:p>
    <w:p w14:paraId="70802F3C" w14:textId="77777777" w:rsidR="00EF3600" w:rsidRPr="00C8579C" w:rsidRDefault="00EF3600" w:rsidP="00EE7D80">
      <w:pPr>
        <w:keepNext/>
        <w:keepLines/>
        <w:jc w:val="both"/>
        <w:rPr>
          <w:rFonts w:ascii="Tahoma" w:hAnsi="Tahoma" w:cs="Tahoma"/>
        </w:rPr>
      </w:pPr>
    </w:p>
    <w:p w14:paraId="00A1150D" w14:textId="77777777" w:rsidR="00EF3600" w:rsidRPr="00C8579C" w:rsidRDefault="00EF3600" w:rsidP="00EE7D80">
      <w:pPr>
        <w:keepNext/>
        <w:keepLines/>
        <w:numPr>
          <w:ilvl w:val="0"/>
          <w:numId w:val="13"/>
        </w:numPr>
        <w:jc w:val="both"/>
        <w:rPr>
          <w:rFonts w:ascii="Tahoma" w:hAnsi="Tahoma" w:cs="Tahoma"/>
          <w:b/>
        </w:rPr>
      </w:pPr>
      <w:r w:rsidRPr="00C8579C">
        <w:rPr>
          <w:rFonts w:ascii="Tahoma" w:hAnsi="Tahoma" w:cs="Tahoma"/>
          <w:b/>
        </w:rPr>
        <w:t>Skupna ponudba (s partnerjem/ji), ponudba s podizvajalci in/ali s subjekti, katerih zmogljivosti uporablja gospodarski subjekt:</w:t>
      </w:r>
    </w:p>
    <w:p w14:paraId="3EB137C3" w14:textId="77777777" w:rsidR="00EF3600" w:rsidRPr="00C8579C" w:rsidRDefault="00EF3600" w:rsidP="00EE7D80">
      <w:pPr>
        <w:keepNext/>
        <w:keepLines/>
        <w:jc w:val="both"/>
        <w:rPr>
          <w:rFonts w:ascii="Tahoma" w:hAnsi="Tahoma" w:cs="Tahoma"/>
        </w:rPr>
      </w:pPr>
    </w:p>
    <w:p w14:paraId="2FB51BD8" w14:textId="77777777" w:rsidR="00EF3600" w:rsidRPr="00C8579C" w:rsidRDefault="00EF3600" w:rsidP="00EE7D80">
      <w:pPr>
        <w:keepNext/>
        <w:keepLines/>
        <w:jc w:val="both"/>
        <w:rPr>
          <w:rFonts w:ascii="Tahoma" w:hAnsi="Tahoma" w:cs="Tahoma"/>
        </w:rPr>
      </w:pPr>
      <w:r w:rsidRPr="00C8579C">
        <w:rPr>
          <w:rFonts w:ascii="Tahoma" w:hAnsi="Tahoma" w:cs="Tahoma"/>
        </w:rPr>
        <w:t xml:space="preserve">Če ponudnik nastopa </w:t>
      </w:r>
      <w:r w:rsidRPr="00C8579C">
        <w:rPr>
          <w:rFonts w:ascii="Tahoma" w:hAnsi="Tahoma" w:cs="Tahoma"/>
          <w:u w:val="single"/>
        </w:rPr>
        <w:t>v skupni ponudbi (s partnerjem/ji)</w:t>
      </w:r>
      <w:r w:rsidRPr="00C8579C">
        <w:rPr>
          <w:rFonts w:ascii="Tahoma" w:hAnsi="Tahoma" w:cs="Tahoma"/>
        </w:rPr>
        <w:t xml:space="preserve">, </w:t>
      </w:r>
      <w:r w:rsidRPr="00C8579C">
        <w:rPr>
          <w:rFonts w:ascii="Tahoma" w:hAnsi="Tahoma" w:cs="Tahoma"/>
          <w:b/>
        </w:rPr>
        <w:t>mora</w:t>
      </w:r>
      <w:r w:rsidRPr="00C8579C">
        <w:rPr>
          <w:rFonts w:ascii="Tahoma" w:hAnsi="Tahoma" w:cs="Tahoma"/>
        </w:rPr>
        <w:t xml:space="preserve"> </w:t>
      </w:r>
      <w:r w:rsidRPr="00C8579C">
        <w:rPr>
          <w:rFonts w:ascii="Tahoma" w:hAnsi="Tahoma" w:cs="Tahoma"/>
          <w:u w:val="single"/>
        </w:rPr>
        <w:t>poleg svojega</w:t>
      </w:r>
      <w:r w:rsidRPr="00C8579C">
        <w:rPr>
          <w:rFonts w:ascii="Tahoma" w:hAnsi="Tahoma" w:cs="Tahoma"/>
        </w:rPr>
        <w:t xml:space="preserve"> priložiti tudi </w:t>
      </w:r>
      <w:r w:rsidRPr="00C8579C">
        <w:rPr>
          <w:rFonts w:ascii="Tahoma" w:hAnsi="Tahoma" w:cs="Tahoma"/>
          <w:b/>
          <w:u w:val="single"/>
        </w:rPr>
        <w:t>ločen</w:t>
      </w:r>
      <w:r w:rsidRPr="00C8579C">
        <w:rPr>
          <w:rFonts w:ascii="Tahoma" w:hAnsi="Tahoma" w:cs="Tahoma"/>
        </w:rPr>
        <w:t xml:space="preserve"> ESPD obrazec za vsakega od sodelujočih partnerjev v skupni ponudbi. </w:t>
      </w:r>
      <w:r w:rsidRPr="00C8579C">
        <w:rPr>
          <w:rFonts w:ascii="Tahoma" w:hAnsi="Tahoma" w:cs="Tahoma"/>
          <w:b/>
        </w:rPr>
        <w:t>Enako velja v primeru</w:t>
      </w:r>
      <w:r w:rsidRPr="00C8579C">
        <w:rPr>
          <w:rFonts w:ascii="Tahoma" w:hAnsi="Tahoma" w:cs="Tahoma"/>
        </w:rPr>
        <w:t xml:space="preserve">, če ponudnik sodeluje s </w:t>
      </w:r>
      <w:r w:rsidRPr="00C8579C">
        <w:rPr>
          <w:rFonts w:ascii="Tahoma" w:hAnsi="Tahoma" w:cs="Tahoma"/>
          <w:u w:val="single"/>
        </w:rPr>
        <w:t>podizvajalci</w:t>
      </w:r>
      <w:r w:rsidRPr="00C8579C">
        <w:rPr>
          <w:rFonts w:ascii="Tahoma" w:hAnsi="Tahoma" w:cs="Tahoma"/>
        </w:rPr>
        <w:t xml:space="preserve"> ali če se ponudnik pri izkazovanju svoje sposobnosti sklicuje </w:t>
      </w:r>
      <w:r w:rsidRPr="00C8579C">
        <w:rPr>
          <w:rFonts w:ascii="Tahoma" w:hAnsi="Tahoma" w:cs="Tahoma"/>
          <w:u w:val="single"/>
        </w:rPr>
        <w:t>na druge gospodarske subjekte</w:t>
      </w:r>
      <w:r w:rsidRPr="00C8579C">
        <w:rPr>
          <w:rFonts w:ascii="Tahoma" w:hAnsi="Tahoma" w:cs="Tahoma"/>
        </w:rPr>
        <w:t xml:space="preserve"> (priložiti je potrebno ločen ESPD obrazec zase kot ponudnika, ter ločene ESPD obrazce za vsakega podizvajalca in subjekta, katerih zmogljivosti uporablja ponudnik v ponudbi). </w:t>
      </w:r>
    </w:p>
    <w:p w14:paraId="51F9F0E7" w14:textId="77777777" w:rsidR="00EF3600" w:rsidRPr="00C8579C" w:rsidRDefault="00EF3600" w:rsidP="00EE7D80">
      <w:pPr>
        <w:keepNext/>
        <w:keepLines/>
        <w:jc w:val="both"/>
        <w:rPr>
          <w:rFonts w:ascii="Tahoma" w:hAnsi="Tahoma" w:cs="Tahoma"/>
        </w:rPr>
      </w:pPr>
    </w:p>
    <w:p w14:paraId="7C9BBA09" w14:textId="77777777" w:rsidR="00EF3600" w:rsidRPr="00C8579C" w:rsidRDefault="00EF3600" w:rsidP="00EE7D80">
      <w:pPr>
        <w:keepNext/>
        <w:keepLines/>
        <w:numPr>
          <w:ilvl w:val="0"/>
          <w:numId w:val="13"/>
        </w:numPr>
        <w:jc w:val="both"/>
        <w:rPr>
          <w:rFonts w:ascii="Tahoma" w:hAnsi="Tahoma" w:cs="Tahoma"/>
          <w:b/>
        </w:rPr>
      </w:pPr>
      <w:r w:rsidRPr="00C8579C">
        <w:rPr>
          <w:rFonts w:ascii="Tahoma" w:hAnsi="Tahoma" w:cs="Tahoma"/>
          <w:b/>
        </w:rPr>
        <w:t>Navodila za ESPD obrazec:</w:t>
      </w:r>
    </w:p>
    <w:p w14:paraId="7D3CEF97" w14:textId="77777777" w:rsidR="00EF3600" w:rsidRPr="00C8579C" w:rsidRDefault="00EF3600" w:rsidP="00EE7D80">
      <w:pPr>
        <w:keepNext/>
        <w:keepLines/>
        <w:jc w:val="both"/>
        <w:rPr>
          <w:rFonts w:ascii="Tahoma" w:hAnsi="Tahoma" w:cs="Tahoma"/>
        </w:rPr>
      </w:pPr>
    </w:p>
    <w:p w14:paraId="25C06BAB" w14:textId="77777777" w:rsidR="00EF3600" w:rsidRPr="00C8579C" w:rsidRDefault="00EF3600" w:rsidP="00EE7D80">
      <w:pPr>
        <w:keepNext/>
        <w:keepLines/>
        <w:jc w:val="both"/>
        <w:rPr>
          <w:rFonts w:ascii="Tahoma" w:hAnsi="Tahoma" w:cs="Tahoma"/>
          <w:bCs/>
        </w:rPr>
      </w:pPr>
      <w:r w:rsidRPr="00C8579C">
        <w:rPr>
          <w:rFonts w:ascii="Tahoma" w:hAnsi="Tahoma" w:cs="Tahoma"/>
        </w:rPr>
        <w:t xml:space="preserve">ESPD predstavlja uradno izjavo gospodarskega subjekta, da ne obstajajo razlogi za izključitev in da izpolnjuje pogoje za sodelovanje, hkrati pa zagotavlja ustrezne informacije, ki jih zahteva naročnik. </w:t>
      </w:r>
    </w:p>
    <w:p w14:paraId="61EF43AE" w14:textId="77777777" w:rsidR="00EF3600" w:rsidRPr="00C8579C" w:rsidRDefault="00EF3600" w:rsidP="00EE7D80">
      <w:pPr>
        <w:keepNext/>
        <w:keepLines/>
        <w:jc w:val="both"/>
        <w:rPr>
          <w:rFonts w:ascii="Tahoma" w:hAnsi="Tahoma" w:cs="Tahoma"/>
          <w:bCs/>
        </w:rPr>
      </w:pPr>
    </w:p>
    <w:p w14:paraId="12242FF0" w14:textId="77777777" w:rsidR="005A7AD1" w:rsidRDefault="00EF3600" w:rsidP="00EE7D80">
      <w:pPr>
        <w:keepNext/>
        <w:keepLines/>
        <w:jc w:val="both"/>
        <w:rPr>
          <w:rFonts w:ascii="Tahoma" w:hAnsi="Tahoma" w:cs="Tahoma"/>
          <w:bCs/>
        </w:rPr>
      </w:pPr>
      <w:bookmarkStart w:id="15" w:name="_Hlk511905322"/>
      <w:r w:rsidRPr="00C8579C">
        <w:rPr>
          <w:rFonts w:ascii="Tahoma" w:hAnsi="Tahoma" w:cs="Tahoma"/>
          <w:bCs/>
        </w:rPr>
        <w:t xml:space="preserve">Ponudnik, ki v sistemu e-JN oddaja ponudbo, naloži svoj ESPD v razdelek </w:t>
      </w:r>
      <w:r w:rsidR="005A7AD1">
        <w:rPr>
          <w:rFonts w:ascii="Tahoma" w:hAnsi="Tahoma" w:cs="Tahoma"/>
          <w:bCs/>
        </w:rPr>
        <w:t>»Dokumenti«, del</w:t>
      </w:r>
      <w:r w:rsidR="005A7AD1" w:rsidRPr="00496805">
        <w:rPr>
          <w:rFonts w:ascii="Tahoma" w:hAnsi="Tahoma" w:cs="Tahoma"/>
          <w:bCs/>
        </w:rPr>
        <w:t xml:space="preserve"> »ESPD – ponudnik«</w:t>
      </w:r>
      <w:r w:rsidRPr="00C8579C">
        <w:rPr>
          <w:rFonts w:ascii="Tahoma" w:hAnsi="Tahoma" w:cs="Tahoma"/>
          <w:bCs/>
        </w:rPr>
        <w:t xml:space="preserve">, ESPD ostalih sodelujočih pa naloži v razdelek </w:t>
      </w:r>
      <w:r w:rsidR="005A7AD1">
        <w:rPr>
          <w:rFonts w:ascii="Tahoma" w:hAnsi="Tahoma" w:cs="Tahoma"/>
          <w:bCs/>
        </w:rPr>
        <w:t>»Dokumenti«, del</w:t>
      </w:r>
      <w:r w:rsidR="005A7AD1" w:rsidRPr="00496805">
        <w:rPr>
          <w:rFonts w:ascii="Tahoma" w:hAnsi="Tahoma" w:cs="Tahoma"/>
          <w:bCs/>
        </w:rPr>
        <w:t xml:space="preserve"> »ESPD – ostali sodelujoči«</w:t>
      </w:r>
      <w:r w:rsidRPr="00C8579C">
        <w:rPr>
          <w:rFonts w:ascii="Tahoma" w:hAnsi="Tahoma" w:cs="Tahoma"/>
          <w:bCs/>
        </w:rPr>
        <w:t xml:space="preserve">. </w:t>
      </w:r>
    </w:p>
    <w:p w14:paraId="04E5777E" w14:textId="77777777" w:rsidR="005A7AD1" w:rsidRDefault="005A7AD1" w:rsidP="00EE7D80">
      <w:pPr>
        <w:keepNext/>
        <w:keepLines/>
        <w:jc w:val="both"/>
        <w:rPr>
          <w:rFonts w:ascii="Tahoma" w:hAnsi="Tahoma" w:cs="Tahoma"/>
          <w:bCs/>
        </w:rPr>
      </w:pPr>
    </w:p>
    <w:p w14:paraId="33044BC5" w14:textId="2BAC1D1C" w:rsidR="00EF3600" w:rsidRDefault="00EF3600" w:rsidP="00EE7D80">
      <w:pPr>
        <w:keepNext/>
        <w:keepLines/>
        <w:jc w:val="both"/>
        <w:rPr>
          <w:rFonts w:ascii="Tahoma" w:hAnsi="Tahoma" w:cs="Tahoma"/>
          <w:bCs/>
        </w:rPr>
      </w:pPr>
      <w:r w:rsidRPr="00C8579C">
        <w:rPr>
          <w:rFonts w:ascii="Tahoma" w:hAnsi="Tahoma" w:cs="Tahoma"/>
          <w:bCs/>
        </w:rPr>
        <w:t xml:space="preserve">Ponudnik, ki v sistemu e-JN oddaja ponudbo, naloži elektronsko podpisan ESPD v </w:t>
      </w:r>
      <w:proofErr w:type="spellStart"/>
      <w:r w:rsidRPr="00C8579C">
        <w:rPr>
          <w:rFonts w:ascii="Tahoma" w:hAnsi="Tahoma" w:cs="Tahoma"/>
          <w:bCs/>
        </w:rPr>
        <w:t>xml</w:t>
      </w:r>
      <w:proofErr w:type="spellEnd"/>
      <w:r w:rsidRPr="00C8579C">
        <w:rPr>
          <w:rFonts w:ascii="Tahoma" w:hAnsi="Tahoma" w:cs="Tahoma"/>
          <w:bCs/>
        </w:rPr>
        <w:t xml:space="preserve">. </w:t>
      </w:r>
      <w:r>
        <w:rPr>
          <w:rFonts w:ascii="Tahoma" w:hAnsi="Tahoma" w:cs="Tahoma"/>
          <w:bCs/>
        </w:rPr>
        <w:t>formatu</w:t>
      </w:r>
      <w:r w:rsidRPr="00C8579C">
        <w:rPr>
          <w:rFonts w:ascii="Tahoma" w:hAnsi="Tahoma" w:cs="Tahoma"/>
          <w:bCs/>
        </w:rPr>
        <w:t xml:space="preserve"> ali nepodpisan ESPD v </w:t>
      </w:r>
      <w:proofErr w:type="spellStart"/>
      <w:r w:rsidRPr="00C8579C">
        <w:rPr>
          <w:rFonts w:ascii="Tahoma" w:hAnsi="Tahoma" w:cs="Tahoma"/>
          <w:bCs/>
        </w:rPr>
        <w:t>xml</w:t>
      </w:r>
      <w:proofErr w:type="spellEnd"/>
      <w:r w:rsidRPr="00C8579C">
        <w:rPr>
          <w:rFonts w:ascii="Tahoma" w:hAnsi="Tahoma" w:cs="Tahoma"/>
          <w:bCs/>
        </w:rPr>
        <w:t xml:space="preserve">. </w:t>
      </w:r>
      <w:r>
        <w:rPr>
          <w:rFonts w:ascii="Tahoma" w:hAnsi="Tahoma" w:cs="Tahoma"/>
          <w:bCs/>
        </w:rPr>
        <w:t>formatu</w:t>
      </w:r>
      <w:r w:rsidRPr="00C8579C">
        <w:rPr>
          <w:rFonts w:ascii="Tahoma" w:hAnsi="Tahoma" w:cs="Tahoma"/>
          <w:bCs/>
        </w:rPr>
        <w:t>, pri čemer se v slednjem primeru v skladu Splošnimi pogoji uporabe informacijskega sistema e-JN šteje, da je oddan pravno zavezujoč dokument, ki ima enako veljavnost kot podpisan.</w:t>
      </w:r>
    </w:p>
    <w:p w14:paraId="46DB8B13" w14:textId="77777777" w:rsidR="00EF3600" w:rsidRPr="00C8579C" w:rsidRDefault="00EF3600" w:rsidP="00EE7D80">
      <w:pPr>
        <w:keepNext/>
        <w:keepLines/>
        <w:jc w:val="both"/>
        <w:rPr>
          <w:rFonts w:ascii="Tahoma" w:hAnsi="Tahoma" w:cs="Tahoma"/>
          <w:bCs/>
        </w:rPr>
      </w:pPr>
      <w:r w:rsidRPr="00C8579C">
        <w:rPr>
          <w:rFonts w:ascii="Tahoma" w:hAnsi="Tahoma" w:cs="Tahoma"/>
          <w:bCs/>
        </w:rPr>
        <w:t xml:space="preserve"> </w:t>
      </w:r>
    </w:p>
    <w:bookmarkEnd w:id="15"/>
    <w:p w14:paraId="6F732ED1" w14:textId="36ACA25A" w:rsidR="00EF3600" w:rsidRPr="00C8579C" w:rsidRDefault="00EF3600" w:rsidP="00EE7D80">
      <w:pPr>
        <w:keepNext/>
        <w:keepLines/>
        <w:jc w:val="both"/>
        <w:rPr>
          <w:rFonts w:ascii="Tahoma" w:hAnsi="Tahoma" w:cs="Tahoma"/>
          <w:bCs/>
        </w:rPr>
      </w:pPr>
      <w:r w:rsidRPr="00C8579C">
        <w:rPr>
          <w:rFonts w:ascii="Tahoma" w:hAnsi="Tahoma" w:cs="Tahoma"/>
          <w:bCs/>
        </w:rPr>
        <w:t>Za ostale sodelujoče ponudnik v razdelek »</w:t>
      </w:r>
      <w:r w:rsidR="005A7AD1">
        <w:rPr>
          <w:rFonts w:ascii="Tahoma" w:hAnsi="Tahoma" w:cs="Tahoma"/>
          <w:bCs/>
        </w:rPr>
        <w:t>Dokumenti«, del</w:t>
      </w:r>
      <w:r w:rsidR="005A7AD1" w:rsidRPr="00496805">
        <w:rPr>
          <w:rFonts w:ascii="Tahoma" w:hAnsi="Tahoma" w:cs="Tahoma"/>
          <w:bCs/>
        </w:rPr>
        <w:t xml:space="preserve"> »ESPD – ostali sodelujoči«</w:t>
      </w:r>
      <w:r w:rsidRPr="00C8579C">
        <w:rPr>
          <w:rFonts w:ascii="Tahoma" w:hAnsi="Tahoma" w:cs="Tahoma"/>
          <w:bCs/>
        </w:rPr>
        <w:t xml:space="preserve"> priloži podpisane ESPD v pdf. </w:t>
      </w:r>
      <w:r>
        <w:rPr>
          <w:rFonts w:ascii="Tahoma" w:hAnsi="Tahoma" w:cs="Tahoma"/>
          <w:bCs/>
        </w:rPr>
        <w:t>formatu</w:t>
      </w:r>
      <w:r w:rsidRPr="00C8579C">
        <w:rPr>
          <w:rFonts w:ascii="Tahoma" w:hAnsi="Tahoma" w:cs="Tahoma"/>
          <w:bCs/>
        </w:rPr>
        <w:t xml:space="preserve"> ali v elektronski obliki podpisan </w:t>
      </w:r>
      <w:proofErr w:type="spellStart"/>
      <w:r w:rsidRPr="00C8579C">
        <w:rPr>
          <w:rFonts w:ascii="Tahoma" w:hAnsi="Tahoma" w:cs="Tahoma"/>
          <w:bCs/>
        </w:rPr>
        <w:t>xml</w:t>
      </w:r>
      <w:proofErr w:type="spellEnd"/>
      <w:r w:rsidRPr="00C8579C">
        <w:rPr>
          <w:rFonts w:ascii="Tahoma" w:hAnsi="Tahoma" w:cs="Tahoma"/>
          <w:bCs/>
        </w:rPr>
        <w:t>.</w:t>
      </w:r>
    </w:p>
    <w:p w14:paraId="30D7FCBE" w14:textId="77777777" w:rsidR="00EF3600" w:rsidRDefault="00EF3600" w:rsidP="00EE7D80">
      <w:pPr>
        <w:keepNext/>
        <w:keepLines/>
        <w:jc w:val="both"/>
        <w:rPr>
          <w:rFonts w:ascii="Tahoma" w:hAnsi="Tahoma" w:cs="Tahoma"/>
          <w:b/>
          <w:bCs/>
          <w:i/>
          <w:sz w:val="18"/>
        </w:rPr>
      </w:pPr>
    </w:p>
    <w:p w14:paraId="6907BF64" w14:textId="77777777" w:rsidR="00EF3600" w:rsidRPr="008A3D17" w:rsidRDefault="00EF3600" w:rsidP="00EE7D80">
      <w:pPr>
        <w:keepNext/>
        <w:keepLines/>
        <w:jc w:val="both"/>
        <w:rPr>
          <w:rFonts w:ascii="Tahoma" w:hAnsi="Tahoma" w:cs="Tahoma"/>
          <w:b/>
          <w:bCs/>
          <w:i/>
          <w:sz w:val="18"/>
        </w:rPr>
      </w:pPr>
      <w:r w:rsidRPr="008A3D17">
        <w:rPr>
          <w:rFonts w:ascii="Tahoma" w:hAnsi="Tahoma" w:cs="Tahoma"/>
          <w:b/>
          <w:bCs/>
          <w:i/>
          <w:sz w:val="18"/>
        </w:rPr>
        <w:t>Naročnik lahko ponudnike kadarkoli med postopkom pozove, da predložijo vsa dokazila ali del dokazil v zvezi z navedbami v izjavi (ESPD).</w:t>
      </w:r>
    </w:p>
    <w:p w14:paraId="69464C46" w14:textId="77777777" w:rsidR="00EF3600" w:rsidRDefault="00EF3600" w:rsidP="00EE7D80">
      <w:pPr>
        <w:keepNext/>
        <w:keepLines/>
        <w:jc w:val="both"/>
        <w:rPr>
          <w:rFonts w:ascii="Tahoma" w:hAnsi="Tahoma" w:cs="Tahoma"/>
          <w:bCs/>
        </w:rPr>
      </w:pPr>
    </w:p>
    <w:p w14:paraId="48E8F751" w14:textId="77777777" w:rsidR="00EF3600" w:rsidRPr="00C8579C" w:rsidRDefault="00EF3600" w:rsidP="00EE7D80">
      <w:pPr>
        <w:keepNext/>
        <w:keepLines/>
        <w:numPr>
          <w:ilvl w:val="1"/>
          <w:numId w:val="2"/>
        </w:numPr>
        <w:jc w:val="both"/>
        <w:rPr>
          <w:rFonts w:ascii="Tahoma" w:hAnsi="Tahoma" w:cs="Tahoma"/>
          <w:b/>
        </w:rPr>
      </w:pPr>
      <w:r w:rsidRPr="00C8579C">
        <w:rPr>
          <w:rFonts w:ascii="Tahoma" w:hAnsi="Tahoma" w:cs="Tahoma"/>
          <w:b/>
        </w:rPr>
        <w:t>Razlogi za izključitev</w:t>
      </w:r>
    </w:p>
    <w:p w14:paraId="2C64A8C2" w14:textId="77777777" w:rsidR="00EF3600" w:rsidRDefault="00EF3600" w:rsidP="00EE7D80">
      <w:pPr>
        <w:keepNext/>
        <w:keepLines/>
        <w:jc w:val="both"/>
        <w:rPr>
          <w:rFonts w:ascii="Tahoma" w:hAnsi="Tahoma" w:cs="Tahoma"/>
        </w:rPr>
      </w:pPr>
    </w:p>
    <w:p w14:paraId="2CAAD526" w14:textId="77777777" w:rsidR="00EF3600" w:rsidRDefault="00EF3600" w:rsidP="00EE7D80">
      <w:pPr>
        <w:keepNext/>
        <w:keepLines/>
        <w:jc w:val="both"/>
        <w:rPr>
          <w:rFonts w:ascii="Tahoma" w:hAnsi="Tahoma" w:cs="Tahoma"/>
          <w:bCs/>
        </w:rPr>
      </w:pPr>
      <w:r w:rsidRPr="008A3D17">
        <w:rPr>
          <w:rFonts w:ascii="Tahoma" w:hAnsi="Tahoma" w:cs="Tahoma"/>
          <w:bCs/>
        </w:rPr>
        <w:lastRenderedPageBreak/>
        <w:t xml:space="preserve">Naročnik bo iz sodelovanja v postopku javnega naročanja izključil </w:t>
      </w:r>
      <w:r w:rsidRPr="008A3D17">
        <w:rPr>
          <w:rFonts w:ascii="Tahoma" w:hAnsi="Tahoma" w:cs="Tahoma"/>
        </w:rPr>
        <w:t>ponudnika</w:t>
      </w:r>
      <w:r w:rsidRPr="008A3D17">
        <w:rPr>
          <w:rFonts w:ascii="Tahoma" w:hAnsi="Tahoma" w:cs="Tahoma"/>
          <w:bCs/>
        </w:rPr>
        <w:t xml:space="preserve">, če pri preverjanju v skladu s z ZJN-3 ugotovi ali je drugače seznanjen, da ponudnik ne izpolnjuje pogojev v skladu </w:t>
      </w:r>
      <w:r>
        <w:rPr>
          <w:rFonts w:ascii="Tahoma" w:hAnsi="Tahoma" w:cs="Tahoma"/>
          <w:bCs/>
        </w:rPr>
        <w:t>s prvim, drugim in četrtim</w:t>
      </w:r>
      <w:r w:rsidRPr="008A3D17">
        <w:rPr>
          <w:rFonts w:ascii="Tahoma" w:hAnsi="Tahoma" w:cs="Tahoma"/>
          <w:bCs/>
        </w:rPr>
        <w:t xml:space="preserve"> odstavkom 75. člena ZJN-3. </w:t>
      </w:r>
    </w:p>
    <w:p w14:paraId="30BFCEE6" w14:textId="77777777" w:rsidR="00EF3600" w:rsidRDefault="00EF3600" w:rsidP="00EE7D80">
      <w:pPr>
        <w:keepNext/>
        <w:keepLines/>
        <w:jc w:val="both"/>
        <w:rPr>
          <w:rFonts w:ascii="Tahoma" w:hAnsi="Tahoma" w:cs="Tahoma"/>
          <w:bCs/>
        </w:rPr>
      </w:pPr>
    </w:p>
    <w:p w14:paraId="49711AF5" w14:textId="77777777" w:rsidR="00EF3600" w:rsidRDefault="00EF3600" w:rsidP="00EE7D80">
      <w:pPr>
        <w:keepNext/>
        <w:keepLines/>
        <w:jc w:val="both"/>
        <w:rPr>
          <w:rFonts w:ascii="Tahoma" w:hAnsi="Tahoma" w:cs="Tahoma"/>
        </w:rPr>
      </w:pPr>
      <w:r>
        <w:rPr>
          <w:rFonts w:ascii="Tahoma" w:hAnsi="Tahoma" w:cs="Tahoma"/>
        </w:rPr>
        <w:t xml:space="preserve">V kolikor je gospodarski subjekt </w:t>
      </w:r>
      <w:r w:rsidRPr="00B058CC">
        <w:rPr>
          <w:rFonts w:ascii="Tahoma" w:hAnsi="Tahoma" w:cs="Tahoma"/>
        </w:rPr>
        <w:t>v enem od položajev iz prvega, drugega ali b) točke četrtega odstavka 75. člena ZJN-3</w:t>
      </w:r>
      <w:r>
        <w:rPr>
          <w:rFonts w:ascii="Tahoma" w:hAnsi="Tahoma" w:cs="Tahoma"/>
        </w:rPr>
        <w:t xml:space="preserve">, lahko na podlagi </w:t>
      </w:r>
      <w:r w:rsidRPr="00B058CC">
        <w:rPr>
          <w:rFonts w:ascii="Tahoma" w:hAnsi="Tahoma" w:cs="Tahoma"/>
          <w:bCs/>
        </w:rPr>
        <w:t>Sklep</w:t>
      </w:r>
      <w:r>
        <w:rPr>
          <w:rFonts w:ascii="Tahoma" w:hAnsi="Tahoma" w:cs="Tahoma"/>
          <w:bCs/>
        </w:rPr>
        <w:t>a</w:t>
      </w:r>
      <w:r w:rsidRPr="00B058CC">
        <w:rPr>
          <w:rFonts w:ascii="Tahoma" w:hAnsi="Tahoma" w:cs="Tahoma"/>
          <w:bCs/>
        </w:rPr>
        <w:t xml:space="preserve"> Ustavnega sodišča RS št. U-I-180/19-17</w:t>
      </w:r>
      <w:r>
        <w:rPr>
          <w:rFonts w:ascii="Tahoma" w:hAnsi="Tahoma" w:cs="Tahoma"/>
          <w:bCs/>
        </w:rPr>
        <w:t xml:space="preserve"> in na podlagi </w:t>
      </w:r>
      <w:r w:rsidRPr="00B058CC">
        <w:rPr>
          <w:rFonts w:ascii="Tahoma" w:hAnsi="Tahoma" w:cs="Tahoma"/>
          <w:bCs/>
        </w:rPr>
        <w:t>drug</w:t>
      </w:r>
      <w:r>
        <w:rPr>
          <w:rFonts w:ascii="Tahoma" w:hAnsi="Tahoma" w:cs="Tahoma"/>
          <w:bCs/>
        </w:rPr>
        <w:t>ega</w:t>
      </w:r>
      <w:r w:rsidRPr="00B058CC">
        <w:rPr>
          <w:rFonts w:ascii="Tahoma" w:hAnsi="Tahoma" w:cs="Tahoma"/>
          <w:bCs/>
        </w:rPr>
        <w:t xml:space="preserve"> odstavk</w:t>
      </w:r>
      <w:r>
        <w:rPr>
          <w:rFonts w:ascii="Tahoma" w:hAnsi="Tahoma" w:cs="Tahoma"/>
          <w:bCs/>
        </w:rPr>
        <w:t>a</w:t>
      </w:r>
      <w:r w:rsidRPr="00B058CC">
        <w:rPr>
          <w:rFonts w:ascii="Tahoma" w:hAnsi="Tahoma" w:cs="Tahoma"/>
          <w:bCs/>
        </w:rPr>
        <w:t xml:space="preserve"> 38. člena Zakona o interventnih ukrepih za omilitev in odpravo posledic epidemije COVID-19 (Ur. l. RS. 80/20, v nadaljevanju: ZIUOOPE)</w:t>
      </w:r>
      <w:r>
        <w:rPr>
          <w:rFonts w:ascii="Tahoma" w:hAnsi="Tahoma" w:cs="Tahoma"/>
          <w:bCs/>
        </w:rPr>
        <w:t xml:space="preserve"> ter v skladu z </w:t>
      </w:r>
      <w:r w:rsidRPr="00B058CC">
        <w:rPr>
          <w:rFonts w:ascii="Tahoma" w:hAnsi="Tahoma" w:cs="Tahoma"/>
          <w:bCs/>
        </w:rPr>
        <w:t>devetim odstavkom 75. člena ZJN-3</w:t>
      </w:r>
      <w:r>
        <w:rPr>
          <w:rFonts w:ascii="Tahoma" w:hAnsi="Tahoma" w:cs="Tahoma"/>
        </w:rPr>
        <w:t xml:space="preserve"> uveljavlja popravni mehanizem, </w:t>
      </w:r>
      <w:r>
        <w:rPr>
          <w:rFonts w:ascii="Tahoma" w:hAnsi="Tahoma" w:cs="Tahoma"/>
          <w:bCs/>
        </w:rPr>
        <w:t>s katerim lahko dokaže</w:t>
      </w:r>
      <w:r w:rsidRPr="005456F3">
        <w:rPr>
          <w:rFonts w:ascii="Tahoma" w:hAnsi="Tahoma" w:cs="Tahoma"/>
          <w:bCs/>
        </w:rPr>
        <w:t xml:space="preserve"> svojo zanesljivost kljub obstoju razlogov za izključitev</w:t>
      </w:r>
      <w:r w:rsidRPr="005F1918">
        <w:rPr>
          <w:rFonts w:ascii="Tahoma" w:hAnsi="Tahoma" w:cs="Tahoma"/>
        </w:rPr>
        <w:t xml:space="preserve"> </w:t>
      </w:r>
      <w:r>
        <w:rPr>
          <w:rFonts w:ascii="Tahoma" w:hAnsi="Tahoma" w:cs="Tahoma"/>
        </w:rPr>
        <w:t xml:space="preserve">ter </w:t>
      </w:r>
      <w:r w:rsidRPr="005F1918">
        <w:rPr>
          <w:rFonts w:ascii="Tahoma" w:hAnsi="Tahoma" w:cs="Tahoma"/>
        </w:rPr>
        <w:t>naročniku predloži dokaze, da je sprejel zadostne ukrepe, s katerimi lahko dokaže svojo zanesljivost kljub obstoju razlogov za izključitev</w:t>
      </w:r>
      <w:r>
        <w:rPr>
          <w:rFonts w:ascii="Tahoma" w:hAnsi="Tahoma" w:cs="Tahoma"/>
        </w:rPr>
        <w:t>.</w:t>
      </w:r>
    </w:p>
    <w:p w14:paraId="1323F4D6" w14:textId="77777777" w:rsidR="00EF3600" w:rsidRDefault="00EF3600" w:rsidP="00EE7D80">
      <w:pPr>
        <w:keepNext/>
        <w:keepLines/>
        <w:jc w:val="both"/>
        <w:rPr>
          <w:rFonts w:ascii="Tahoma" w:hAnsi="Tahoma" w:cs="Tahoma"/>
        </w:rPr>
      </w:pPr>
    </w:p>
    <w:p w14:paraId="65746253" w14:textId="77777777" w:rsidR="00EF3600" w:rsidRPr="009C70F6" w:rsidRDefault="00EF3600" w:rsidP="00EE7D80">
      <w:pPr>
        <w:pStyle w:val="Telobesedila2"/>
        <w:keepNext/>
        <w:keepLines/>
        <w:rPr>
          <w:rFonts w:ascii="Tahoma" w:hAnsi="Tahoma" w:cs="Tahoma"/>
          <w:b w:val="0"/>
          <w:bCs/>
          <w:lang w:val="sl-SI"/>
        </w:rPr>
      </w:pPr>
      <w:r w:rsidRPr="009C70F6">
        <w:rPr>
          <w:rFonts w:ascii="Tahoma" w:hAnsi="Tahoma" w:cs="Tahoma"/>
          <w:b w:val="0"/>
          <w:bCs/>
          <w:lang w:val="sl-SI"/>
        </w:rPr>
        <w:t xml:space="preserve">V kolikor je v primeru pri izpolnjevanju obrazca ESPD (v »Del III: Razlogi za izključitev, A: Razlogi povezani s kazenskimi obsodbami, B: Razlogi, povezani s plačilom davkov ali prispevkov za socialno varnost ali Oddelek D: Nacionalni razlogi za izključitev«) za </w:t>
      </w:r>
      <w:r>
        <w:rPr>
          <w:rFonts w:ascii="Tahoma" w:hAnsi="Tahoma" w:cs="Tahoma"/>
          <w:b w:val="0"/>
          <w:bCs/>
          <w:lang w:val="sl-SI"/>
        </w:rPr>
        <w:t xml:space="preserve">posamezne </w:t>
      </w:r>
      <w:r w:rsidRPr="009C70F6">
        <w:rPr>
          <w:rFonts w:ascii="Tahoma" w:hAnsi="Tahoma" w:cs="Tahoma"/>
          <w:b w:val="0"/>
          <w:bCs/>
          <w:lang w:val="sl-SI"/>
        </w:rPr>
        <w:t xml:space="preserve">gospodarske subjekte v ponudbi, vaš odgovor »DA«, in uveljavljate popravni mehanizem, v polje »Opišite jih« napišete kršitve in ukrepe za samoočiščenje </w:t>
      </w:r>
      <w:r w:rsidRPr="00140E07">
        <w:rPr>
          <w:rFonts w:ascii="Tahoma" w:hAnsi="Tahoma" w:cs="Tahoma"/>
          <w:b w:val="0"/>
          <w:bCs/>
          <w:lang w:val="sl-SI"/>
        </w:rPr>
        <w:t>ali predložite lastno izjavo z navedbo kršitev in ukrepov za samoočiščenje</w:t>
      </w:r>
      <w:r w:rsidRPr="009C70F6">
        <w:rPr>
          <w:rFonts w:ascii="Tahoma" w:hAnsi="Tahoma" w:cs="Tahoma"/>
          <w:b w:val="0"/>
          <w:bCs/>
          <w:lang w:val="sl-SI"/>
        </w:rPr>
        <w:t xml:space="preserve">, s katerimi lahko dokažete svojo zanesljivost kljub obstoju razlogov za izključitev, </w:t>
      </w:r>
      <w:r>
        <w:rPr>
          <w:rFonts w:ascii="Tahoma" w:hAnsi="Tahoma" w:cs="Tahoma"/>
          <w:b w:val="0"/>
          <w:bCs/>
          <w:lang w:val="sl-SI"/>
        </w:rPr>
        <w:t xml:space="preserve">ter predložite </w:t>
      </w:r>
      <w:r w:rsidRPr="009C70F6">
        <w:rPr>
          <w:rFonts w:ascii="Tahoma" w:hAnsi="Tahoma" w:cs="Tahoma"/>
          <w:b w:val="0"/>
          <w:bCs/>
          <w:lang w:val="sl-SI"/>
        </w:rPr>
        <w:t>dokaze glede njih pa predložite skupaj s ponudbo ali na poziv naročnika.</w:t>
      </w:r>
    </w:p>
    <w:p w14:paraId="3CECE6EA" w14:textId="77777777" w:rsidR="00EF3600" w:rsidRPr="008A3D17" w:rsidRDefault="00EF3600" w:rsidP="00EE7D80">
      <w:pPr>
        <w:keepNext/>
        <w:keepLines/>
        <w:jc w:val="both"/>
        <w:rPr>
          <w:rFonts w:ascii="Tahoma" w:hAnsi="Tahoma" w:cs="Tahoma"/>
          <w:bCs/>
        </w:rPr>
      </w:pPr>
    </w:p>
    <w:p w14:paraId="676373E6" w14:textId="77777777" w:rsidR="00EF3600" w:rsidRDefault="00EF3600" w:rsidP="00EE7D80">
      <w:pPr>
        <w:pStyle w:val="Telobesedila2"/>
        <w:keepNext/>
        <w:keepLines/>
        <w:rPr>
          <w:rFonts w:ascii="Tahoma" w:hAnsi="Tahoma" w:cs="Tahoma"/>
          <w:b w:val="0"/>
          <w:i/>
          <w:lang w:val="sl-SI"/>
        </w:rPr>
      </w:pPr>
      <w:r w:rsidRPr="00C8579C">
        <w:rPr>
          <w:rFonts w:ascii="Tahoma" w:hAnsi="Tahoma" w:cs="Tahoma"/>
          <w:b w:val="0"/>
          <w:i/>
          <w:lang w:val="sl-SI"/>
        </w:rPr>
        <w:t xml:space="preserve">Ponudnik mora izpolnjevati zahtevane pogoje v točki 3.1. V primeru, da ponudnik nastopa v skupni ponudbi mora zahtevane pogoje izpolnjevati tudi vsak od partnerjev v primeru skupne ponudbe. V primeru ponudbe s podizvajalci in/ali s subjekti, katerih zmogljivosti uporablja ponudnik, mora zahtevane pogoje izpolnjevati tudi vsak izmed podizvajalcev, ki jih ponudnik v ponudbi navede, ter tudi vsak subjekt, katerih zmogljivosti uporablja ponudnik. </w:t>
      </w:r>
      <w:r w:rsidRPr="003E60B8">
        <w:rPr>
          <w:rFonts w:ascii="Tahoma" w:hAnsi="Tahoma" w:cs="Tahoma"/>
          <w:b w:val="0"/>
          <w:i/>
          <w:lang w:val="sl-SI"/>
        </w:rPr>
        <w:t>V podtočkah A, B in D uporabljen izraz »ponudnik«, je uporabljen kot nevtralni izraz za ponudnika, partnerja, podizvajalca in subjekta, katerega zmogljivost uporablja ponudnik.</w:t>
      </w:r>
    </w:p>
    <w:p w14:paraId="6D623709" w14:textId="7951140E" w:rsidR="00C66FB5" w:rsidRDefault="00C66FB5" w:rsidP="00EE7D80">
      <w:pPr>
        <w:keepNext/>
        <w:keepLines/>
        <w:jc w:val="both"/>
        <w:outlineLvl w:val="0"/>
        <w:rPr>
          <w:rFonts w:ascii="Tahoma" w:hAnsi="Tahoma" w:cs="Tahoma"/>
          <w:b/>
        </w:rPr>
      </w:pPr>
    </w:p>
    <w:p w14:paraId="367B575F" w14:textId="4AE197F6" w:rsidR="00EE7D80" w:rsidRDefault="00EE7D80" w:rsidP="00EE7D80">
      <w:pPr>
        <w:keepNext/>
        <w:keepLines/>
        <w:jc w:val="both"/>
        <w:outlineLvl w:val="0"/>
        <w:rPr>
          <w:rFonts w:ascii="Tahoma" w:hAnsi="Tahoma" w:cs="Tahoma"/>
          <w:b/>
        </w:rPr>
      </w:pPr>
    </w:p>
    <w:p w14:paraId="4B8FA803" w14:textId="45964630" w:rsidR="00EE7D80" w:rsidRDefault="00EE7D80" w:rsidP="00EE7D80">
      <w:pPr>
        <w:keepNext/>
        <w:keepLines/>
        <w:jc w:val="both"/>
        <w:outlineLvl w:val="0"/>
        <w:rPr>
          <w:rFonts w:ascii="Tahoma" w:hAnsi="Tahoma" w:cs="Tahoma"/>
          <w:b/>
        </w:rPr>
      </w:pPr>
    </w:p>
    <w:p w14:paraId="310F83C5" w14:textId="77777777" w:rsidR="00EE7D80" w:rsidRPr="004943BC" w:rsidRDefault="00EE7D80" w:rsidP="00EE7D80">
      <w:pPr>
        <w:keepNext/>
        <w:keepLines/>
        <w:jc w:val="both"/>
        <w:outlineLvl w:val="0"/>
        <w:rPr>
          <w:rFonts w:ascii="Tahoma" w:hAnsi="Tahoma" w:cs="Tahoma"/>
          <w:b/>
        </w:rPr>
      </w:pPr>
    </w:p>
    <w:p w14:paraId="6BE65777" w14:textId="77777777" w:rsidR="00024956" w:rsidRPr="004943BC" w:rsidRDefault="00024956" w:rsidP="00EE7D80">
      <w:pPr>
        <w:keepNext/>
        <w:keepLines/>
        <w:jc w:val="both"/>
        <w:rPr>
          <w:rFonts w:ascii="Tahoma" w:hAnsi="Tahoma" w:cs="Tahoma"/>
          <w:b/>
          <w:bCs/>
        </w:rPr>
      </w:pPr>
      <w:r w:rsidRPr="004943BC">
        <w:rPr>
          <w:rFonts w:ascii="Tahoma" w:hAnsi="Tahoma" w:cs="Tahoma"/>
          <w:b/>
          <w:bCs/>
        </w:rPr>
        <w:t xml:space="preserve">A: Razlogi, povezani s kazenskimi obsodbami </w:t>
      </w:r>
    </w:p>
    <w:p w14:paraId="7EB67287" w14:textId="77777777" w:rsidR="00024956" w:rsidRPr="004943BC" w:rsidRDefault="00024956" w:rsidP="00EE7D80">
      <w:pPr>
        <w:keepNext/>
        <w:keepLines/>
        <w:jc w:val="both"/>
        <w:rPr>
          <w:rFonts w:ascii="Tahoma" w:hAnsi="Tahoma" w:cs="Tahoma"/>
          <w:bCs/>
        </w:rPr>
      </w:pPr>
      <w:r w:rsidRPr="004943BC">
        <w:rPr>
          <w:rFonts w:ascii="Tahoma" w:hAnsi="Tahoma" w:cs="Tahoma"/>
          <w:bCs/>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3854A073" w14:textId="77777777" w:rsidR="00024956" w:rsidRPr="004943BC" w:rsidRDefault="00024956" w:rsidP="00EE7D80">
      <w:pPr>
        <w:keepNext/>
        <w:keepLines/>
        <w:jc w:val="both"/>
        <w:rPr>
          <w:rFonts w:ascii="Tahoma" w:hAnsi="Tahoma" w:cs="Tahoma"/>
          <w:bCs/>
        </w:rPr>
      </w:pPr>
    </w:p>
    <w:p w14:paraId="219C3BEA" w14:textId="77777777" w:rsidR="00024956" w:rsidRPr="004943BC" w:rsidRDefault="00024956" w:rsidP="00EE7D80">
      <w:pPr>
        <w:keepNext/>
        <w:keepLines/>
        <w:jc w:val="both"/>
        <w:rPr>
          <w:rFonts w:ascii="Tahoma" w:hAnsi="Tahoma" w:cs="Tahoma"/>
          <w:b/>
          <w:bCs/>
        </w:rPr>
      </w:pPr>
      <w:r w:rsidRPr="004943BC">
        <w:rPr>
          <w:rFonts w:ascii="Tahoma" w:hAnsi="Tahoma" w:cs="Tahoma"/>
          <w:b/>
          <w:bCs/>
        </w:rPr>
        <w:t>Dokazilo:</w:t>
      </w:r>
    </w:p>
    <w:p w14:paraId="01B33536" w14:textId="77777777" w:rsidR="00EF3600" w:rsidRPr="00C8579C" w:rsidRDefault="00EF3600" w:rsidP="00EE7D80">
      <w:pPr>
        <w:pStyle w:val="Odstavekseznama"/>
        <w:keepNext/>
        <w:keepLines/>
        <w:ind w:left="0"/>
        <w:jc w:val="both"/>
        <w:rPr>
          <w:rFonts w:ascii="Tahoma" w:hAnsi="Tahoma" w:cs="Tahoma"/>
          <w:szCs w:val="22"/>
        </w:rPr>
      </w:pPr>
      <w:r w:rsidRPr="00C8579C">
        <w:rPr>
          <w:rFonts w:ascii="Tahoma" w:hAnsi="Tahoma" w:cs="Tahoma"/>
          <w:szCs w:val="22"/>
        </w:rPr>
        <w:t>Izpolnjen ESPD (</w:t>
      </w:r>
      <w:r w:rsidRPr="00C8579C">
        <w:rPr>
          <w:rFonts w:ascii="Tahoma" w:hAnsi="Tahoma" w:cs="Tahoma"/>
          <w:i/>
          <w:szCs w:val="22"/>
        </w:rPr>
        <w:t>v »Del III: Razlogi za izključitev, A: Razlogi, povezani s kazenskimi obsodbami«</w:t>
      </w:r>
      <w:r w:rsidRPr="00C8579C">
        <w:rPr>
          <w:rFonts w:ascii="Tahoma" w:hAnsi="Tahoma" w:cs="Tahoma"/>
          <w:szCs w:val="22"/>
        </w:rPr>
        <w:t xml:space="preserve">) s strani vseh gospodarskih subjektov v ponudbi. </w:t>
      </w:r>
    </w:p>
    <w:p w14:paraId="530D0ABE" w14:textId="77777777" w:rsidR="00EF3600" w:rsidRDefault="00EF3600" w:rsidP="00EE7D80">
      <w:pPr>
        <w:pStyle w:val="Odstavekseznama"/>
        <w:keepNext/>
        <w:keepLines/>
        <w:ind w:left="0"/>
        <w:jc w:val="both"/>
        <w:rPr>
          <w:rFonts w:ascii="Tahoma" w:hAnsi="Tahoma" w:cs="Tahoma"/>
          <w:szCs w:val="22"/>
        </w:rPr>
      </w:pPr>
    </w:p>
    <w:p w14:paraId="27E1698B" w14:textId="77777777" w:rsidR="005A7AD1" w:rsidRPr="005A7AD1" w:rsidRDefault="005A7AD1" w:rsidP="00EE7D80">
      <w:pPr>
        <w:keepNext/>
        <w:keepLines/>
        <w:jc w:val="both"/>
        <w:rPr>
          <w:rFonts w:ascii="Tahoma" w:hAnsi="Tahoma" w:cs="Tahoma"/>
          <w:bCs/>
          <w:szCs w:val="22"/>
        </w:rPr>
      </w:pPr>
      <w:r w:rsidRPr="005A7AD1">
        <w:rPr>
          <w:rFonts w:ascii="Tahoma" w:hAnsi="Tahoma" w:cs="Tahoma"/>
          <w:bCs/>
          <w:szCs w:val="22"/>
        </w:rPr>
        <w:t xml:space="preserve">Naročnik bo pred oddajo javnega naročila od gospodarskega subjekta s sedežem v Republiki Sloveniji, kateremu se je odločil oddati predmetno naročilo, zahteval predložitev pooblastil za pridobitev podatkov iz kazenske evidence za vse gospodarske subjekte v ponudbi in za vse osebe, ki so člani upravnega, vodstvenega ali nadzornega organa gospodarskega subjekta ali ki imajo pooblastila za njegovo zastopanje ali odločanje ali nadzor. </w:t>
      </w:r>
      <w:r w:rsidRPr="005A7AD1">
        <w:rPr>
          <w:rFonts w:ascii="Tahoma" w:hAnsi="Tahoma" w:cs="Tahoma"/>
          <w:bCs/>
          <w:szCs w:val="22"/>
          <w:u w:val="single"/>
        </w:rPr>
        <w:t xml:space="preserve">Gospodarski subjekt </w:t>
      </w:r>
      <w:r w:rsidRPr="005A7AD1">
        <w:rPr>
          <w:rFonts w:ascii="Tahoma" w:hAnsi="Tahoma" w:cs="Tahoma"/>
          <w:b/>
          <w:bCs/>
          <w:szCs w:val="22"/>
          <w:u w:val="single"/>
        </w:rPr>
        <w:t>lahko že v ponudbi</w:t>
      </w:r>
      <w:r w:rsidRPr="005A7AD1">
        <w:rPr>
          <w:rFonts w:ascii="Tahoma" w:hAnsi="Tahoma" w:cs="Tahoma"/>
          <w:bCs/>
          <w:szCs w:val="22"/>
          <w:u w:val="single"/>
        </w:rPr>
        <w:t xml:space="preserve"> predloži predmetna pooblastila (Priloga 3/1, Priloga 3/2)</w:t>
      </w:r>
      <w:r w:rsidRPr="005A7AD1">
        <w:rPr>
          <w:rFonts w:ascii="Tahoma" w:hAnsi="Tahoma" w:cs="Tahoma"/>
          <w:bCs/>
          <w:szCs w:val="22"/>
        </w:rPr>
        <w:t>.</w:t>
      </w:r>
    </w:p>
    <w:p w14:paraId="0D9ACED8" w14:textId="77777777" w:rsidR="005A7AD1" w:rsidRPr="005A7AD1" w:rsidRDefault="005A7AD1" w:rsidP="00EE7D80">
      <w:pPr>
        <w:pStyle w:val="Odstavekseznama"/>
        <w:keepNext/>
        <w:keepLines/>
        <w:jc w:val="both"/>
        <w:rPr>
          <w:rFonts w:ascii="Tahoma" w:hAnsi="Tahoma" w:cs="Tahoma"/>
          <w:bCs/>
          <w:szCs w:val="22"/>
        </w:rPr>
      </w:pPr>
    </w:p>
    <w:p w14:paraId="06FDE3AD" w14:textId="77777777" w:rsidR="005A7AD1" w:rsidRPr="005A7AD1" w:rsidRDefault="005A7AD1" w:rsidP="00EE7D80">
      <w:pPr>
        <w:keepNext/>
        <w:keepLines/>
        <w:jc w:val="both"/>
        <w:rPr>
          <w:rFonts w:ascii="Tahoma" w:hAnsi="Tahoma" w:cs="Tahoma"/>
          <w:bCs/>
          <w:szCs w:val="22"/>
        </w:rPr>
      </w:pPr>
      <w:r w:rsidRPr="005A7AD1">
        <w:rPr>
          <w:rFonts w:ascii="Tahoma" w:hAnsi="Tahoma" w:cs="Tahoma"/>
          <w:bCs/>
          <w:szCs w:val="22"/>
        </w:rPr>
        <w:lastRenderedPageBreak/>
        <w:t>Naročnik bo ponudnika s sedežem izven Republike Slovenije pozval, da predloži dokazila, za ponudnika (kot pravno osebo) in za vse osebe, ki so članice upravnega, vodstvenega ali nadzornega organa tega ponudnika ali ki imajo pooblastila za zastopanje ali odločanje ali nadzor v tem ponudniku, niso obstajali razlogi za izključitev, skladno s prvim odstavkom 75. člena ZJN-3. Enaka zahteva velja v primeru skupne ponudbe oziroma ponudbe s podizvajalci, v kolikor partner in/ali podizvajalec nimata sedeža v Republiki Sloveniji.</w:t>
      </w:r>
    </w:p>
    <w:p w14:paraId="551427F5" w14:textId="77777777" w:rsidR="005A7AD1" w:rsidRPr="005A7AD1" w:rsidRDefault="005A7AD1" w:rsidP="00EE7D80">
      <w:pPr>
        <w:pStyle w:val="Odstavekseznama"/>
        <w:keepNext/>
        <w:keepLines/>
        <w:jc w:val="both"/>
        <w:rPr>
          <w:rFonts w:ascii="Tahoma" w:hAnsi="Tahoma" w:cs="Tahoma"/>
          <w:bCs/>
          <w:szCs w:val="22"/>
        </w:rPr>
      </w:pPr>
    </w:p>
    <w:p w14:paraId="014DC01E" w14:textId="77777777" w:rsidR="005A7AD1" w:rsidRPr="005A7AD1" w:rsidRDefault="005A7AD1" w:rsidP="00EE7D80">
      <w:pPr>
        <w:keepNext/>
        <w:keepLines/>
        <w:jc w:val="both"/>
        <w:rPr>
          <w:rFonts w:ascii="Tahoma" w:hAnsi="Tahoma" w:cs="Tahoma"/>
          <w:bCs/>
          <w:szCs w:val="22"/>
        </w:rPr>
      </w:pPr>
      <w:r w:rsidRPr="005A7AD1">
        <w:rPr>
          <w:rFonts w:ascii="Tahoma" w:hAnsi="Tahoma" w:cs="Tahoma"/>
          <w:bCs/>
          <w:szCs w:val="22"/>
        </w:rPr>
        <w:t>Kot zadosten dokaz, da ne obstajajo razlogi za izključitev iz prvega odstavka 75. člena ZJN-3, bo naročnik sprejel naslednja dokazila:</w:t>
      </w:r>
    </w:p>
    <w:p w14:paraId="1ECFF7C5" w14:textId="77777777" w:rsidR="005A7AD1" w:rsidRPr="005A7AD1" w:rsidRDefault="005A7AD1" w:rsidP="00EE7D80">
      <w:pPr>
        <w:pStyle w:val="Odstavekseznama"/>
        <w:keepNext/>
        <w:keepLines/>
        <w:numPr>
          <w:ilvl w:val="0"/>
          <w:numId w:val="65"/>
        </w:numPr>
        <w:jc w:val="both"/>
        <w:rPr>
          <w:rFonts w:ascii="Tahoma" w:hAnsi="Tahoma" w:cs="Tahoma"/>
          <w:bCs/>
          <w:szCs w:val="22"/>
        </w:rPr>
      </w:pPr>
      <w:r w:rsidRPr="005A7AD1">
        <w:rPr>
          <w:rFonts w:ascii="Tahoma" w:hAnsi="Tahoma" w:cs="Tahoma"/>
          <w:bCs/>
          <w:szCs w:val="22"/>
        </w:rPr>
        <w:t>izpis iz ustreznega registra, kakršen je sodni register, če tega registra ni, pa enakovreden dokument, ki ga izda pristojni sodni ali upravni organ v Republiki Sloveniji, drugi državi članici ali matični državi ali državi, v kateri ima sedež gospodarski subjekt, in iz katerega je razvidno, da ne obstajajo razlogi za izključitev.</w:t>
      </w:r>
    </w:p>
    <w:p w14:paraId="574C6FEE" w14:textId="77777777" w:rsidR="005A7AD1" w:rsidRDefault="005A7AD1" w:rsidP="00EE7D80">
      <w:pPr>
        <w:keepNext/>
        <w:keepLines/>
        <w:jc w:val="both"/>
        <w:rPr>
          <w:rFonts w:ascii="Tahoma" w:hAnsi="Tahoma" w:cs="Tahoma"/>
          <w:bCs/>
          <w:szCs w:val="22"/>
        </w:rPr>
      </w:pPr>
    </w:p>
    <w:p w14:paraId="46788DE1" w14:textId="1D72C717" w:rsidR="005A7AD1" w:rsidRPr="005A7AD1" w:rsidRDefault="005A7AD1" w:rsidP="00EE7D80">
      <w:pPr>
        <w:keepNext/>
        <w:keepLines/>
        <w:jc w:val="both"/>
        <w:rPr>
          <w:rFonts w:ascii="Tahoma" w:hAnsi="Tahoma" w:cs="Tahoma"/>
          <w:bCs/>
          <w:szCs w:val="22"/>
        </w:rPr>
      </w:pPr>
      <w:r w:rsidRPr="005A7AD1">
        <w:rPr>
          <w:rFonts w:ascii="Tahoma" w:hAnsi="Tahoma" w:cs="Tahoma"/>
          <w:bCs/>
          <w:szCs w:val="22"/>
        </w:rPr>
        <w:t>Naročnik bo kot ustrezna štel dokazila o nekaznovanosti, ki so izdana v obdobju 30 koledarskih dni pred dnevom, ko je potekel rok za oddajo ponudb ali v obdobju 30 koledarskih dni po dnevu, ko je potekel rok za oddajo ponudb.</w:t>
      </w:r>
    </w:p>
    <w:p w14:paraId="59F456EF" w14:textId="71D139FE" w:rsidR="00392E63" w:rsidRDefault="00392E63" w:rsidP="00EE7D80">
      <w:pPr>
        <w:pStyle w:val="Odstavekseznama"/>
        <w:keepNext/>
        <w:keepLines/>
        <w:ind w:left="0"/>
        <w:jc w:val="both"/>
        <w:rPr>
          <w:rFonts w:ascii="Tahoma" w:hAnsi="Tahoma" w:cs="Tahoma"/>
        </w:rPr>
      </w:pPr>
    </w:p>
    <w:p w14:paraId="60CE5A07" w14:textId="77777777" w:rsidR="00024956" w:rsidRPr="004943BC" w:rsidRDefault="00024956" w:rsidP="00EE7D80">
      <w:pPr>
        <w:keepNext/>
        <w:keepLines/>
        <w:jc w:val="both"/>
        <w:rPr>
          <w:rFonts w:ascii="Tahoma" w:hAnsi="Tahoma" w:cs="Tahoma"/>
          <w:b/>
          <w:bCs/>
        </w:rPr>
      </w:pPr>
      <w:r w:rsidRPr="004943BC">
        <w:rPr>
          <w:rFonts w:ascii="Tahoma" w:hAnsi="Tahoma" w:cs="Tahoma"/>
          <w:b/>
          <w:bCs/>
        </w:rPr>
        <w:t>B: Razlogi, povezani s plačilom davkov ali prispevkov za socialno varnost</w:t>
      </w:r>
    </w:p>
    <w:p w14:paraId="6760A02C" w14:textId="77777777" w:rsidR="00024956" w:rsidRDefault="00024956" w:rsidP="00EE7D80">
      <w:pPr>
        <w:keepNext/>
        <w:keepLines/>
        <w:jc w:val="both"/>
        <w:rPr>
          <w:rFonts w:ascii="Tahoma" w:hAnsi="Tahoma" w:cs="Tahoma"/>
          <w:bCs/>
        </w:rPr>
      </w:pPr>
      <w:r w:rsidRPr="00EF30AC">
        <w:rPr>
          <w:rFonts w:ascii="Tahoma" w:hAnsi="Tahoma" w:cs="Tahoma"/>
          <w:bCs/>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00EDABD4" w14:textId="77777777" w:rsidR="00024956" w:rsidRDefault="00024956" w:rsidP="00EE7D80">
      <w:pPr>
        <w:keepNext/>
        <w:keepLines/>
        <w:jc w:val="both"/>
        <w:rPr>
          <w:rFonts w:ascii="Tahoma" w:hAnsi="Tahoma" w:cs="Tahoma"/>
          <w:bCs/>
        </w:rPr>
      </w:pPr>
    </w:p>
    <w:p w14:paraId="38E59073" w14:textId="77777777" w:rsidR="00EF3600" w:rsidRPr="00EF3600" w:rsidRDefault="00EF3600" w:rsidP="00EE7D80">
      <w:pPr>
        <w:keepNext/>
        <w:keepLines/>
        <w:jc w:val="both"/>
        <w:rPr>
          <w:rFonts w:ascii="Tahoma" w:hAnsi="Tahoma" w:cs="Tahoma"/>
          <w:b/>
          <w:bCs/>
        </w:rPr>
      </w:pPr>
      <w:r w:rsidRPr="00EF3600">
        <w:rPr>
          <w:rFonts w:ascii="Tahoma" w:hAnsi="Tahoma" w:cs="Tahoma"/>
          <w:b/>
          <w:bCs/>
        </w:rPr>
        <w:t>Dokazilo:</w:t>
      </w:r>
    </w:p>
    <w:p w14:paraId="59E35A9A" w14:textId="77777777" w:rsidR="00EF3600" w:rsidRPr="00C8579C" w:rsidRDefault="00EF3600" w:rsidP="00EE7D80">
      <w:pPr>
        <w:pStyle w:val="Odstavekseznama"/>
        <w:keepNext/>
        <w:keepLines/>
        <w:ind w:left="0"/>
        <w:jc w:val="both"/>
        <w:rPr>
          <w:rFonts w:ascii="Tahoma" w:hAnsi="Tahoma" w:cs="Tahoma"/>
          <w:szCs w:val="22"/>
        </w:rPr>
      </w:pPr>
      <w:r w:rsidRPr="00C8579C">
        <w:rPr>
          <w:rFonts w:ascii="Tahoma" w:hAnsi="Tahoma" w:cs="Tahoma"/>
          <w:szCs w:val="22"/>
        </w:rPr>
        <w:t>Izpolnjen ESPD (</w:t>
      </w:r>
      <w:r w:rsidRPr="00C8579C">
        <w:rPr>
          <w:rFonts w:ascii="Tahoma" w:hAnsi="Tahoma" w:cs="Tahoma"/>
          <w:i/>
          <w:szCs w:val="22"/>
        </w:rPr>
        <w:t>v »Del III: Razlogi za izključitev, B</w:t>
      </w:r>
      <w:r w:rsidRPr="00C8579C">
        <w:rPr>
          <w:rFonts w:ascii="Tahoma" w:hAnsi="Tahoma" w:cs="Tahoma"/>
          <w:i/>
          <w:iCs/>
          <w:szCs w:val="22"/>
        </w:rPr>
        <w:t>: Razlogi, povezani s plačilom davkov ali prispevkov za socialno varnost</w:t>
      </w:r>
      <w:r w:rsidRPr="00C8579C">
        <w:rPr>
          <w:rFonts w:ascii="Tahoma" w:hAnsi="Tahoma" w:cs="Tahoma"/>
          <w:i/>
          <w:szCs w:val="22"/>
        </w:rPr>
        <w:t>«</w:t>
      </w:r>
      <w:r w:rsidRPr="00C8579C">
        <w:rPr>
          <w:rFonts w:ascii="Tahoma" w:hAnsi="Tahoma" w:cs="Tahoma"/>
          <w:szCs w:val="22"/>
        </w:rPr>
        <w:t>) s strani vseh gospodarskih subjektov v ponudbi.</w:t>
      </w:r>
    </w:p>
    <w:p w14:paraId="0217AE8D" w14:textId="77777777" w:rsidR="00EF3600" w:rsidRPr="00C8579C" w:rsidRDefault="00EF3600" w:rsidP="00EE7D80">
      <w:pPr>
        <w:pStyle w:val="Odstavekseznama"/>
        <w:keepNext/>
        <w:keepLines/>
        <w:ind w:left="0"/>
        <w:jc w:val="both"/>
        <w:rPr>
          <w:rFonts w:ascii="Tahoma" w:hAnsi="Tahoma" w:cs="Tahoma"/>
          <w:szCs w:val="22"/>
        </w:rPr>
      </w:pPr>
    </w:p>
    <w:p w14:paraId="0A38E044" w14:textId="77777777" w:rsidR="005A7AD1" w:rsidRDefault="005A7AD1" w:rsidP="00EE7D80">
      <w:pPr>
        <w:pStyle w:val="Odstavekseznama"/>
        <w:keepNext/>
        <w:keepLines/>
        <w:ind w:left="0"/>
        <w:jc w:val="both"/>
        <w:rPr>
          <w:rFonts w:ascii="Tahoma" w:hAnsi="Tahoma" w:cs="Tahoma"/>
        </w:rPr>
      </w:pPr>
      <w:r w:rsidRPr="00496805">
        <w:rPr>
          <w:rFonts w:ascii="Tahoma" w:hAnsi="Tahoma" w:cs="Tahoma"/>
        </w:rPr>
        <w:t xml:space="preserve">Naročnik </w:t>
      </w:r>
      <w:r w:rsidRPr="00496805">
        <w:rPr>
          <w:rFonts w:ascii="Tahoma" w:hAnsi="Tahoma" w:cs="Tahoma"/>
          <w:bCs/>
        </w:rPr>
        <w:t xml:space="preserve">bo pred oddajo javnega naročila za </w:t>
      </w:r>
      <w:r w:rsidRPr="00496805">
        <w:rPr>
          <w:rFonts w:ascii="Tahoma" w:hAnsi="Tahoma" w:cs="Tahoma"/>
        </w:rPr>
        <w:t>gospodarski subjekt s sedežem v Republiki Sloveniji</w:t>
      </w:r>
      <w:r w:rsidRPr="00496805">
        <w:rPr>
          <w:rFonts w:ascii="Tahoma" w:hAnsi="Tahoma" w:cs="Tahoma"/>
          <w:bCs/>
        </w:rPr>
        <w:t xml:space="preserve"> </w:t>
      </w:r>
      <w:r w:rsidRPr="00496805">
        <w:rPr>
          <w:rFonts w:ascii="Tahoma" w:hAnsi="Tahoma" w:cs="Tahoma"/>
        </w:rPr>
        <w:t>pridobil potrdilo, ki ga izda pristoj</w:t>
      </w:r>
      <w:r>
        <w:rPr>
          <w:rFonts w:ascii="Tahoma" w:hAnsi="Tahoma" w:cs="Tahoma"/>
        </w:rPr>
        <w:t xml:space="preserve">ni organ v Republiki Sloveniji </w:t>
      </w:r>
      <w:r w:rsidRPr="00496805">
        <w:rPr>
          <w:rFonts w:ascii="Tahoma" w:hAnsi="Tahoma" w:cs="Tahoma"/>
          <w:bCs/>
        </w:rPr>
        <w:t>oziroma izpis iz aplikacije eDosje</w:t>
      </w:r>
      <w:r w:rsidRPr="00496805">
        <w:rPr>
          <w:rFonts w:ascii="Tahoma" w:hAnsi="Tahoma" w:cs="Tahoma"/>
        </w:rPr>
        <w:t xml:space="preserve">. </w:t>
      </w:r>
    </w:p>
    <w:p w14:paraId="430042D5" w14:textId="77777777" w:rsidR="005A7AD1" w:rsidRDefault="005A7AD1" w:rsidP="00EE7D80">
      <w:pPr>
        <w:pStyle w:val="Odstavekseznama"/>
        <w:keepNext/>
        <w:keepLines/>
        <w:ind w:left="0"/>
        <w:jc w:val="both"/>
        <w:rPr>
          <w:rFonts w:ascii="Tahoma" w:hAnsi="Tahoma" w:cs="Tahoma"/>
        </w:rPr>
      </w:pPr>
    </w:p>
    <w:p w14:paraId="7C10ACB5" w14:textId="77777777" w:rsidR="005A7AD1" w:rsidRPr="00842DEF" w:rsidRDefault="005A7AD1" w:rsidP="00EE7D80">
      <w:pPr>
        <w:keepNext/>
        <w:keepLines/>
        <w:jc w:val="both"/>
        <w:rPr>
          <w:rFonts w:ascii="Tahoma" w:hAnsi="Tahoma" w:cs="Tahoma"/>
          <w:bCs/>
        </w:rPr>
      </w:pPr>
      <w:r>
        <w:rPr>
          <w:rFonts w:ascii="Tahoma" w:hAnsi="Tahoma" w:cs="Tahoma"/>
          <w:bCs/>
        </w:rPr>
        <w:t xml:space="preserve">Naročnik bo ponudnika </w:t>
      </w:r>
      <w:r w:rsidRPr="00685C4E">
        <w:rPr>
          <w:rFonts w:ascii="Tahoma" w:hAnsi="Tahoma" w:cs="Tahoma"/>
          <w:bCs/>
        </w:rPr>
        <w:t>s sedežem izven Republike Slovenije</w:t>
      </w:r>
      <w:r>
        <w:rPr>
          <w:rFonts w:ascii="Tahoma" w:hAnsi="Tahoma" w:cs="Tahoma"/>
          <w:bCs/>
        </w:rPr>
        <w:t xml:space="preserve"> pozval, da predloži</w:t>
      </w:r>
      <w:r w:rsidRPr="00842DEF">
        <w:rPr>
          <w:rFonts w:ascii="Tahoma" w:hAnsi="Tahoma" w:cs="Tahoma"/>
          <w:bCs/>
        </w:rPr>
        <w:t xml:space="preserve"> dokazila, da </w:t>
      </w:r>
      <w:r w:rsidRPr="007165A6">
        <w:rPr>
          <w:rFonts w:ascii="Tahoma" w:hAnsi="Tahoma" w:cs="Tahoma"/>
          <w:bCs/>
          <w:u w:val="single"/>
        </w:rPr>
        <w:t xml:space="preserve">na dan oddaje </w:t>
      </w:r>
      <w:r>
        <w:rPr>
          <w:rFonts w:ascii="Tahoma" w:hAnsi="Tahoma" w:cs="Tahoma"/>
          <w:bCs/>
          <w:u w:val="single"/>
        </w:rPr>
        <w:t>ponudbe</w:t>
      </w:r>
      <w:r w:rsidRPr="00842DEF">
        <w:rPr>
          <w:rFonts w:ascii="Tahoma" w:hAnsi="Tahoma" w:cs="Tahoma"/>
          <w:bCs/>
        </w:rPr>
        <w:t xml:space="preserve"> za </w:t>
      </w:r>
      <w:r>
        <w:rPr>
          <w:rFonts w:ascii="Tahoma" w:hAnsi="Tahoma" w:cs="Tahoma"/>
          <w:bCs/>
        </w:rPr>
        <w:t>ponudnika (kot pravno osebo)</w:t>
      </w:r>
      <w:r w:rsidRPr="00842DEF">
        <w:rPr>
          <w:rFonts w:ascii="Tahoma" w:hAnsi="Tahoma" w:cs="Tahoma"/>
          <w:bCs/>
        </w:rPr>
        <w:t xml:space="preserve"> niso obstajali razlogi za izključitev</w:t>
      </w:r>
      <w:r>
        <w:rPr>
          <w:rFonts w:ascii="Tahoma" w:hAnsi="Tahoma" w:cs="Tahoma"/>
          <w:bCs/>
        </w:rPr>
        <w:t xml:space="preserve"> iz drugega</w:t>
      </w:r>
      <w:r w:rsidRPr="00842DEF">
        <w:rPr>
          <w:rFonts w:ascii="Tahoma" w:hAnsi="Tahoma" w:cs="Tahoma"/>
          <w:bCs/>
        </w:rPr>
        <w:t xml:space="preserve"> odstavk</w:t>
      </w:r>
      <w:r>
        <w:rPr>
          <w:rFonts w:ascii="Tahoma" w:hAnsi="Tahoma" w:cs="Tahoma"/>
          <w:bCs/>
        </w:rPr>
        <w:t xml:space="preserve">a </w:t>
      </w:r>
      <w:r w:rsidRPr="00842DEF">
        <w:rPr>
          <w:rFonts w:ascii="Tahoma" w:hAnsi="Tahoma" w:cs="Tahoma"/>
          <w:bCs/>
        </w:rPr>
        <w:t>75. člena ZJN-3</w:t>
      </w:r>
      <w:r>
        <w:rPr>
          <w:rFonts w:ascii="Tahoma" w:hAnsi="Tahoma" w:cs="Tahoma"/>
          <w:bCs/>
        </w:rPr>
        <w:t>. Enaka zahteva velja v primeru skupne ponudbe oziroma ponudbe s podizvajalci, v kolikor partner in/ali podizvajalec nimata sedeža v Republiki Sloveniji</w:t>
      </w:r>
      <w:r w:rsidRPr="00842DEF">
        <w:rPr>
          <w:rFonts w:ascii="Tahoma" w:hAnsi="Tahoma" w:cs="Tahoma"/>
          <w:bCs/>
        </w:rPr>
        <w:t>.</w:t>
      </w:r>
    </w:p>
    <w:p w14:paraId="78FEDCEC" w14:textId="77777777" w:rsidR="005A7AD1" w:rsidRDefault="005A7AD1" w:rsidP="00EE7D80">
      <w:pPr>
        <w:keepNext/>
        <w:keepLines/>
        <w:jc w:val="both"/>
        <w:rPr>
          <w:rFonts w:ascii="Tahoma" w:hAnsi="Tahoma" w:cs="Tahoma"/>
          <w:bCs/>
        </w:rPr>
      </w:pPr>
      <w:r w:rsidRPr="00266280">
        <w:rPr>
          <w:rFonts w:ascii="Tahoma" w:hAnsi="Tahoma" w:cs="Tahoma"/>
          <w:bCs/>
        </w:rPr>
        <w:t xml:space="preserve">Kot zadosten dokaz, da ne obstajajo razlogi za izključitev iz </w:t>
      </w:r>
      <w:r>
        <w:rPr>
          <w:rFonts w:ascii="Tahoma" w:hAnsi="Tahoma" w:cs="Tahoma"/>
          <w:bCs/>
        </w:rPr>
        <w:t xml:space="preserve">drugega odstavka </w:t>
      </w:r>
      <w:r w:rsidRPr="00266280">
        <w:rPr>
          <w:rFonts w:ascii="Tahoma" w:hAnsi="Tahoma" w:cs="Tahoma"/>
          <w:bCs/>
        </w:rPr>
        <w:t xml:space="preserve">75. člena </w:t>
      </w:r>
      <w:r>
        <w:rPr>
          <w:rFonts w:ascii="Tahoma" w:hAnsi="Tahoma" w:cs="Tahoma"/>
          <w:bCs/>
        </w:rPr>
        <w:t>ZJN-3</w:t>
      </w:r>
      <w:r w:rsidRPr="00266280">
        <w:rPr>
          <w:rFonts w:ascii="Tahoma" w:hAnsi="Tahoma" w:cs="Tahoma"/>
          <w:bCs/>
        </w:rPr>
        <w:t>,</w:t>
      </w:r>
      <w:r>
        <w:rPr>
          <w:rFonts w:ascii="Tahoma" w:hAnsi="Tahoma" w:cs="Tahoma"/>
          <w:bCs/>
        </w:rPr>
        <w:t xml:space="preserve"> bo naročnik sprejel</w:t>
      </w:r>
      <w:r w:rsidRPr="00266280">
        <w:rPr>
          <w:rFonts w:ascii="Tahoma" w:hAnsi="Tahoma" w:cs="Tahoma"/>
          <w:bCs/>
        </w:rPr>
        <w:t xml:space="preserve"> naslednja dokazila:</w:t>
      </w:r>
    </w:p>
    <w:p w14:paraId="646E357B" w14:textId="77777777" w:rsidR="005A7AD1" w:rsidRPr="007165A6" w:rsidRDefault="005A7AD1" w:rsidP="00EE7D80">
      <w:pPr>
        <w:pStyle w:val="Odstavekseznama"/>
        <w:keepNext/>
        <w:keepLines/>
        <w:numPr>
          <w:ilvl w:val="0"/>
          <w:numId w:val="65"/>
        </w:numPr>
        <w:jc w:val="both"/>
        <w:rPr>
          <w:rFonts w:ascii="Tahoma" w:hAnsi="Tahoma" w:cs="Tahoma"/>
          <w:bCs/>
        </w:rPr>
      </w:pPr>
      <w:r w:rsidRPr="007165A6">
        <w:rPr>
          <w:rFonts w:ascii="Tahoma" w:hAnsi="Tahoma" w:cs="Tahoma"/>
          <w:bCs/>
        </w:rPr>
        <w:softHyphen/>
        <w:t>potrdilo, ki ga izda pristojni organ v Republiki Sloveniji, drugi državi članici ali tretji državi</w:t>
      </w:r>
      <w:r>
        <w:rPr>
          <w:rFonts w:ascii="Tahoma" w:hAnsi="Tahoma" w:cs="Tahoma"/>
          <w:bCs/>
        </w:rPr>
        <w:t>.</w:t>
      </w:r>
    </w:p>
    <w:p w14:paraId="6CE0DF6C" w14:textId="77777777" w:rsidR="00EF3600" w:rsidRPr="004943BC" w:rsidRDefault="00EF3600" w:rsidP="00EE7D80">
      <w:pPr>
        <w:keepNext/>
        <w:keepLines/>
        <w:jc w:val="both"/>
        <w:rPr>
          <w:rFonts w:ascii="Tahoma" w:hAnsi="Tahoma" w:cs="Tahoma"/>
          <w:bCs/>
        </w:rPr>
      </w:pPr>
    </w:p>
    <w:p w14:paraId="09E811EC" w14:textId="77777777" w:rsidR="00024956" w:rsidRPr="004943BC" w:rsidRDefault="00024956" w:rsidP="00EE7D80">
      <w:pPr>
        <w:keepNext/>
        <w:keepLines/>
        <w:jc w:val="both"/>
        <w:rPr>
          <w:rFonts w:ascii="Tahoma" w:hAnsi="Tahoma" w:cs="Tahoma"/>
          <w:b/>
          <w:bCs/>
        </w:rPr>
      </w:pPr>
      <w:r w:rsidRPr="004943BC">
        <w:rPr>
          <w:rFonts w:ascii="Tahoma" w:hAnsi="Tahoma" w:cs="Tahoma"/>
          <w:b/>
          <w:bCs/>
        </w:rPr>
        <w:t>D: Nacionalni razlogi za izključitev</w:t>
      </w:r>
    </w:p>
    <w:p w14:paraId="27043C90" w14:textId="77777777" w:rsidR="00024956" w:rsidRPr="00092C05" w:rsidRDefault="00024956" w:rsidP="00EE7D80">
      <w:pPr>
        <w:keepNext/>
        <w:keepLines/>
        <w:jc w:val="both"/>
        <w:rPr>
          <w:rFonts w:ascii="Tahoma" w:hAnsi="Tahoma" w:cs="Tahoma"/>
          <w:bCs/>
        </w:rPr>
      </w:pPr>
      <w:r w:rsidRPr="00092C05">
        <w:rPr>
          <w:rFonts w:ascii="Tahoma" w:hAnsi="Tahoma" w:cs="Tahoma"/>
          <w:bCs/>
        </w:rPr>
        <w:t>Naročnik bo iz posameznega postopka javnega naročanja izključil gospodarski subjekt:</w:t>
      </w:r>
    </w:p>
    <w:p w14:paraId="68943222" w14:textId="77777777" w:rsidR="00024956" w:rsidRPr="00092C05" w:rsidRDefault="00024956" w:rsidP="00EE7D80">
      <w:pPr>
        <w:keepNext/>
        <w:keepLines/>
        <w:numPr>
          <w:ilvl w:val="0"/>
          <w:numId w:val="7"/>
        </w:numPr>
        <w:ind w:left="284" w:hanging="284"/>
        <w:jc w:val="both"/>
        <w:rPr>
          <w:rFonts w:ascii="Tahoma" w:hAnsi="Tahoma" w:cs="Tahoma"/>
          <w:bCs/>
        </w:rPr>
      </w:pPr>
      <w:r w:rsidRPr="00092C05">
        <w:rPr>
          <w:rFonts w:ascii="Tahoma" w:hAnsi="Tahoma" w:cs="Tahoma"/>
          <w:bCs/>
        </w:rPr>
        <w:t>če je ta na dan, ko poteče rok za oddajo ponudb</w:t>
      </w:r>
      <w:r w:rsidR="00463959">
        <w:rPr>
          <w:rFonts w:ascii="Tahoma" w:hAnsi="Tahoma" w:cs="Tahoma"/>
          <w:bCs/>
        </w:rPr>
        <w:t>)</w:t>
      </w:r>
      <w:r w:rsidRPr="00092C05">
        <w:rPr>
          <w:rFonts w:ascii="Tahoma" w:hAnsi="Tahoma" w:cs="Tahoma"/>
          <w:bCs/>
        </w:rPr>
        <w:t>, izločen iz postopkov oddaje javnih naročil zaradi uvrstitve v evidenco gospodarskih subjektov z negativnimi referencami;</w:t>
      </w:r>
    </w:p>
    <w:p w14:paraId="185429AE" w14:textId="77777777" w:rsidR="00024956" w:rsidRPr="00092C05" w:rsidRDefault="00024956" w:rsidP="00EE7D80">
      <w:pPr>
        <w:keepNext/>
        <w:keepLines/>
        <w:numPr>
          <w:ilvl w:val="0"/>
          <w:numId w:val="7"/>
        </w:numPr>
        <w:ind w:left="284" w:hanging="284"/>
        <w:jc w:val="both"/>
        <w:rPr>
          <w:rFonts w:ascii="Tahoma" w:hAnsi="Tahoma" w:cs="Tahoma"/>
          <w:bCs/>
        </w:rPr>
      </w:pPr>
      <w:r w:rsidRPr="00092C05">
        <w:rPr>
          <w:rFonts w:ascii="Tahoma" w:hAnsi="Tahoma" w:cs="Tahoma"/>
          <w:bCs/>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FCFBE31" w14:textId="77777777" w:rsidR="00A8330C" w:rsidRDefault="00A8330C" w:rsidP="00EE7D80">
      <w:pPr>
        <w:keepNext/>
        <w:keepLines/>
        <w:jc w:val="both"/>
        <w:rPr>
          <w:rFonts w:ascii="Tahoma" w:hAnsi="Tahoma" w:cs="Tahoma"/>
          <w:b/>
          <w:bCs/>
        </w:rPr>
      </w:pPr>
    </w:p>
    <w:p w14:paraId="0FC050AB" w14:textId="77777777" w:rsidR="00024956" w:rsidRPr="004943BC" w:rsidRDefault="00024956" w:rsidP="00EE7D80">
      <w:pPr>
        <w:keepNext/>
        <w:keepLines/>
        <w:jc w:val="both"/>
        <w:rPr>
          <w:rFonts w:ascii="Tahoma" w:hAnsi="Tahoma" w:cs="Tahoma"/>
          <w:b/>
          <w:bCs/>
        </w:rPr>
      </w:pPr>
      <w:r w:rsidRPr="004943BC">
        <w:rPr>
          <w:rFonts w:ascii="Tahoma" w:hAnsi="Tahoma" w:cs="Tahoma"/>
          <w:b/>
          <w:bCs/>
        </w:rPr>
        <w:lastRenderedPageBreak/>
        <w:t>Dokazilo:</w:t>
      </w:r>
    </w:p>
    <w:p w14:paraId="5FE37521" w14:textId="77777777" w:rsidR="00EF3600" w:rsidRPr="00C8579C" w:rsidRDefault="00EF3600" w:rsidP="00EE7D80">
      <w:pPr>
        <w:pStyle w:val="Odstavekseznama"/>
        <w:keepNext/>
        <w:keepLines/>
        <w:ind w:left="0"/>
        <w:jc w:val="both"/>
        <w:rPr>
          <w:rFonts w:ascii="Tahoma" w:hAnsi="Tahoma" w:cs="Tahoma"/>
          <w:szCs w:val="22"/>
        </w:rPr>
      </w:pPr>
      <w:r w:rsidRPr="00C8579C">
        <w:rPr>
          <w:rFonts w:ascii="Tahoma" w:hAnsi="Tahoma" w:cs="Tahoma"/>
          <w:szCs w:val="22"/>
        </w:rPr>
        <w:t>Izpolnjen ESPD (</w:t>
      </w:r>
      <w:r w:rsidRPr="00C8579C">
        <w:rPr>
          <w:rFonts w:ascii="Tahoma" w:hAnsi="Tahoma" w:cs="Tahoma"/>
          <w:i/>
          <w:szCs w:val="22"/>
        </w:rPr>
        <w:t xml:space="preserve">v »Del III: Razlogi za izključitev, D: </w:t>
      </w:r>
      <w:r w:rsidRPr="00C8579C">
        <w:rPr>
          <w:rFonts w:ascii="Tahoma" w:hAnsi="Tahoma" w:cs="Tahoma"/>
          <w:i/>
        </w:rPr>
        <w:t>Nacionalni razlogi za izključite</w:t>
      </w:r>
      <w:r w:rsidRPr="00C8579C">
        <w:rPr>
          <w:rFonts w:ascii="Tahoma" w:hAnsi="Tahoma" w:cs="Tahoma"/>
        </w:rPr>
        <w:t>v</w:t>
      </w:r>
      <w:r w:rsidRPr="00C8579C">
        <w:rPr>
          <w:rFonts w:ascii="Tahoma" w:hAnsi="Tahoma" w:cs="Tahoma"/>
          <w:i/>
          <w:szCs w:val="22"/>
        </w:rPr>
        <w:t>«</w:t>
      </w:r>
      <w:r w:rsidRPr="00C8579C">
        <w:rPr>
          <w:rFonts w:ascii="Tahoma" w:hAnsi="Tahoma" w:cs="Tahoma"/>
          <w:szCs w:val="22"/>
        </w:rPr>
        <w:t>) s strani vseh gospodarskih subjektov v ponudbi.</w:t>
      </w:r>
    </w:p>
    <w:p w14:paraId="341157FE" w14:textId="77777777" w:rsidR="00EF3600" w:rsidRPr="00C8579C" w:rsidRDefault="00EF3600" w:rsidP="00EE7D80">
      <w:pPr>
        <w:pStyle w:val="Odstavekseznama"/>
        <w:keepNext/>
        <w:keepLines/>
        <w:ind w:left="0"/>
        <w:jc w:val="both"/>
        <w:rPr>
          <w:rFonts w:ascii="Tahoma" w:hAnsi="Tahoma" w:cs="Tahoma"/>
          <w:szCs w:val="22"/>
        </w:rPr>
      </w:pPr>
    </w:p>
    <w:p w14:paraId="73045C27" w14:textId="77777777" w:rsidR="005A7AD1" w:rsidRPr="005A7AD1" w:rsidRDefault="005A7AD1" w:rsidP="00EE7D80">
      <w:pPr>
        <w:keepNext/>
        <w:keepLines/>
        <w:jc w:val="both"/>
        <w:rPr>
          <w:rFonts w:ascii="Tahoma" w:hAnsi="Tahoma" w:cs="Tahoma"/>
        </w:rPr>
      </w:pPr>
      <w:r w:rsidRPr="005A7AD1">
        <w:rPr>
          <w:rFonts w:ascii="Tahoma" w:hAnsi="Tahoma" w:cs="Tahoma"/>
        </w:rPr>
        <w:t xml:space="preserve">Naročnik </w:t>
      </w:r>
      <w:r w:rsidRPr="005A7AD1">
        <w:rPr>
          <w:rFonts w:ascii="Tahoma" w:hAnsi="Tahoma" w:cs="Tahoma"/>
          <w:bCs/>
        </w:rPr>
        <w:t xml:space="preserve">bo pred oddajo javnega naročila za </w:t>
      </w:r>
      <w:r w:rsidRPr="005A7AD1">
        <w:rPr>
          <w:rFonts w:ascii="Tahoma" w:hAnsi="Tahoma" w:cs="Tahoma"/>
        </w:rPr>
        <w:t>gospodarski subjekt s sedežem v Republiki Sloveniji</w:t>
      </w:r>
      <w:r w:rsidRPr="005A7AD1">
        <w:rPr>
          <w:rFonts w:ascii="Tahoma" w:hAnsi="Tahoma" w:cs="Tahoma"/>
          <w:bCs/>
        </w:rPr>
        <w:t xml:space="preserve"> </w:t>
      </w:r>
      <w:r w:rsidRPr="005A7AD1">
        <w:rPr>
          <w:rFonts w:ascii="Tahoma" w:hAnsi="Tahoma" w:cs="Tahoma"/>
        </w:rPr>
        <w:t xml:space="preserve">pridobil izpis iz evidence o pravnomočnih odločbah o prekrških, ki jo vodi pristojni organ v Republiki Sloveniji, drugi državi članici EU ali tretji državi oziroma izpis iz aplikacije eDosje. </w:t>
      </w:r>
    </w:p>
    <w:p w14:paraId="09504520" w14:textId="77777777" w:rsidR="005A7AD1" w:rsidRPr="005A7AD1" w:rsidRDefault="005A7AD1" w:rsidP="00EE7D80">
      <w:pPr>
        <w:keepNext/>
        <w:keepLines/>
        <w:jc w:val="both"/>
        <w:rPr>
          <w:rFonts w:ascii="Tahoma" w:hAnsi="Tahoma" w:cs="Tahoma"/>
        </w:rPr>
      </w:pPr>
    </w:p>
    <w:p w14:paraId="67788E9A" w14:textId="77777777" w:rsidR="005A7AD1" w:rsidRPr="005A7AD1" w:rsidRDefault="005A7AD1" w:rsidP="00EE7D80">
      <w:pPr>
        <w:keepNext/>
        <w:keepLines/>
        <w:jc w:val="both"/>
        <w:rPr>
          <w:rFonts w:ascii="Tahoma" w:hAnsi="Tahoma" w:cs="Tahoma"/>
          <w:bCs/>
        </w:rPr>
      </w:pPr>
      <w:r w:rsidRPr="005A7AD1">
        <w:rPr>
          <w:rFonts w:ascii="Tahoma" w:hAnsi="Tahoma" w:cs="Tahoma"/>
          <w:bCs/>
        </w:rPr>
        <w:t xml:space="preserve">Naročnik bo ponudnika s sedežem izven Republike Slovenije pozval, da predloži dokazila, da </w:t>
      </w:r>
      <w:r w:rsidRPr="005A7AD1">
        <w:rPr>
          <w:rFonts w:ascii="Tahoma" w:hAnsi="Tahoma" w:cs="Tahoma"/>
          <w:bCs/>
          <w:u w:val="single"/>
        </w:rPr>
        <w:t>na dan, ko je potekel rok za oddajo ponudb</w:t>
      </w:r>
      <w:r w:rsidRPr="005A7AD1">
        <w:rPr>
          <w:rFonts w:ascii="Tahoma" w:hAnsi="Tahoma" w:cs="Tahoma"/>
          <w:bCs/>
        </w:rPr>
        <w:t>, za ponudnika (kot pravno osebo) iz b) točke četrtega odstavka 75. člena ZJN-3. Enaka zahteva velja v primeru skupne ponudbe oziroma ponudbe s podizvajalci, v kolikor partner in/ali podizvajalec nimata sedeža v Republiki Sloveniji.</w:t>
      </w:r>
    </w:p>
    <w:p w14:paraId="170389B5" w14:textId="77777777" w:rsidR="005A7AD1" w:rsidRPr="005A7AD1" w:rsidRDefault="005A7AD1" w:rsidP="00EE7D80">
      <w:pPr>
        <w:keepNext/>
        <w:keepLines/>
        <w:jc w:val="both"/>
        <w:rPr>
          <w:rFonts w:ascii="Tahoma" w:hAnsi="Tahoma" w:cs="Tahoma"/>
          <w:bCs/>
        </w:rPr>
      </w:pPr>
    </w:p>
    <w:p w14:paraId="7DC69D79" w14:textId="77777777" w:rsidR="005A7AD1" w:rsidRPr="005A7AD1" w:rsidRDefault="005A7AD1" w:rsidP="00EE7D80">
      <w:pPr>
        <w:keepNext/>
        <w:keepLines/>
        <w:jc w:val="both"/>
        <w:rPr>
          <w:rFonts w:ascii="Tahoma" w:hAnsi="Tahoma" w:cs="Tahoma"/>
          <w:bCs/>
        </w:rPr>
      </w:pPr>
      <w:r w:rsidRPr="005A7AD1">
        <w:rPr>
          <w:rFonts w:ascii="Tahoma" w:hAnsi="Tahoma" w:cs="Tahoma"/>
          <w:bCs/>
        </w:rPr>
        <w:t>Kot zadosten dokaz, da ne obstajajo razlogi za izključitev iz četrtega odstavka 75. člena ZJN-3, bo naročnik sprejel naslednja dokazila:</w:t>
      </w:r>
    </w:p>
    <w:p w14:paraId="4794180D" w14:textId="77777777" w:rsidR="005A7AD1" w:rsidRPr="005A7AD1" w:rsidRDefault="005A7AD1" w:rsidP="00EE7D80">
      <w:pPr>
        <w:keepNext/>
        <w:keepLines/>
        <w:numPr>
          <w:ilvl w:val="0"/>
          <w:numId w:val="65"/>
        </w:numPr>
        <w:jc w:val="both"/>
        <w:rPr>
          <w:rFonts w:ascii="Tahoma" w:hAnsi="Tahoma" w:cs="Tahoma"/>
          <w:bCs/>
        </w:rPr>
      </w:pPr>
      <w:r w:rsidRPr="005A7AD1">
        <w:rPr>
          <w:rFonts w:ascii="Tahoma" w:hAnsi="Tahoma" w:cs="Tahoma"/>
          <w:bCs/>
        </w:rPr>
        <w:t>izjavo določene osebe, dano pred pristojnim sodnim ali upravnim organom, notarjem ali pred pristojno poklicno ali trgovinsko organizacijo v matični državi te osebe ali v državi, v kateri ima sedež gospodarski subjekt (a) točka četrtega odstavka 75. člena ZJN-3),</w:t>
      </w:r>
    </w:p>
    <w:p w14:paraId="176B968C" w14:textId="77777777" w:rsidR="005A7AD1" w:rsidRPr="005A7AD1" w:rsidRDefault="005A7AD1" w:rsidP="00EE7D80">
      <w:pPr>
        <w:keepNext/>
        <w:keepLines/>
        <w:numPr>
          <w:ilvl w:val="0"/>
          <w:numId w:val="65"/>
        </w:numPr>
        <w:jc w:val="both"/>
        <w:rPr>
          <w:rFonts w:ascii="Tahoma" w:hAnsi="Tahoma" w:cs="Tahoma"/>
          <w:bCs/>
        </w:rPr>
      </w:pPr>
      <w:r w:rsidRPr="005A7AD1">
        <w:rPr>
          <w:rFonts w:ascii="Tahoma" w:hAnsi="Tahoma" w:cs="Tahoma"/>
          <w:bCs/>
        </w:rPr>
        <w:t>izpis iz evidence o pravnomočnih odločbah o prekrških, ki jo vodi pristojni organ v Republiki Sloveniji, drugi državi članici ali tretji državi (b) točka četrtega odstavka 75. člena ZJN-3).</w:t>
      </w:r>
    </w:p>
    <w:p w14:paraId="558A755F" w14:textId="77777777" w:rsidR="00EF3600" w:rsidRDefault="00EF3600" w:rsidP="00EE7D80">
      <w:pPr>
        <w:keepNext/>
        <w:keepLines/>
        <w:jc w:val="both"/>
        <w:rPr>
          <w:rFonts w:ascii="Tahoma" w:hAnsi="Tahoma" w:cs="Tahoma"/>
          <w:bCs/>
        </w:rPr>
      </w:pPr>
    </w:p>
    <w:p w14:paraId="3BC58ECF" w14:textId="77777777" w:rsidR="00A52396" w:rsidRPr="005A4FDC" w:rsidRDefault="00A52396" w:rsidP="00EE7D80">
      <w:pPr>
        <w:keepNext/>
        <w:keepLines/>
        <w:numPr>
          <w:ilvl w:val="1"/>
          <w:numId w:val="2"/>
        </w:numPr>
        <w:jc w:val="both"/>
        <w:rPr>
          <w:rFonts w:ascii="Tahoma" w:hAnsi="Tahoma" w:cs="Tahoma"/>
          <w:b/>
        </w:rPr>
      </w:pPr>
      <w:r w:rsidRPr="005A4FDC">
        <w:rPr>
          <w:rFonts w:ascii="Tahoma" w:hAnsi="Tahoma" w:cs="Tahoma"/>
          <w:b/>
        </w:rPr>
        <w:t>Pogoji za sodelovanje</w:t>
      </w:r>
    </w:p>
    <w:p w14:paraId="2504781D" w14:textId="77777777" w:rsidR="00A52396" w:rsidRPr="005A4FDC" w:rsidRDefault="00A52396" w:rsidP="00EE7D80">
      <w:pPr>
        <w:keepNext/>
        <w:keepLines/>
        <w:jc w:val="both"/>
        <w:rPr>
          <w:rFonts w:ascii="Tahoma" w:hAnsi="Tahoma" w:cs="Tahoma"/>
          <w:b/>
        </w:rPr>
      </w:pPr>
    </w:p>
    <w:p w14:paraId="3780AD01" w14:textId="77777777" w:rsidR="00A52396" w:rsidRPr="005A4FDC" w:rsidRDefault="00A52396" w:rsidP="00EE7D80">
      <w:pPr>
        <w:keepNext/>
        <w:keepLines/>
        <w:numPr>
          <w:ilvl w:val="2"/>
          <w:numId w:val="2"/>
        </w:numPr>
        <w:jc w:val="both"/>
        <w:rPr>
          <w:rFonts w:ascii="Tahoma" w:hAnsi="Tahoma" w:cs="Tahoma"/>
          <w:b/>
        </w:rPr>
      </w:pPr>
      <w:r w:rsidRPr="005A4FDC">
        <w:rPr>
          <w:rFonts w:ascii="Tahoma" w:hAnsi="Tahoma" w:cs="Tahoma"/>
          <w:b/>
        </w:rPr>
        <w:t>Ustreznost za opravljanje poklicne dejavnosti</w:t>
      </w:r>
    </w:p>
    <w:p w14:paraId="5E79C93E" w14:textId="77777777" w:rsidR="00A52396" w:rsidRPr="005A4FDC" w:rsidRDefault="00A52396" w:rsidP="00EE7D80">
      <w:pPr>
        <w:keepNext/>
        <w:keepLines/>
        <w:jc w:val="both"/>
        <w:rPr>
          <w:rFonts w:ascii="Tahoma" w:hAnsi="Tahoma" w:cs="Tahoma"/>
          <w:b/>
        </w:rPr>
      </w:pPr>
    </w:p>
    <w:p w14:paraId="012A2D1D" w14:textId="77777777" w:rsidR="00A52396" w:rsidRPr="005A4FDC" w:rsidRDefault="00A52396" w:rsidP="00EE7D80">
      <w:pPr>
        <w:keepNext/>
        <w:keepLines/>
        <w:jc w:val="both"/>
        <w:rPr>
          <w:rFonts w:ascii="Tahoma" w:hAnsi="Tahoma" w:cs="Tahoma"/>
        </w:rPr>
      </w:pPr>
      <w:r w:rsidRPr="005A4FDC">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4A115FFE" w14:textId="77777777" w:rsidR="00A52396" w:rsidRPr="005A4FDC" w:rsidRDefault="00A52396" w:rsidP="00EE7D80">
      <w:pPr>
        <w:keepNext/>
        <w:keepLines/>
        <w:jc w:val="both"/>
        <w:rPr>
          <w:rFonts w:ascii="Tahoma" w:hAnsi="Tahoma" w:cs="Tahoma"/>
        </w:rPr>
      </w:pPr>
    </w:p>
    <w:p w14:paraId="179C5E6E" w14:textId="77777777" w:rsidR="00A52396" w:rsidRPr="005A4FDC" w:rsidRDefault="00A52396" w:rsidP="00EE7D80">
      <w:pPr>
        <w:keepNext/>
        <w:keepLines/>
        <w:jc w:val="both"/>
        <w:rPr>
          <w:rFonts w:ascii="Tahoma" w:hAnsi="Tahoma" w:cs="Tahoma"/>
        </w:rPr>
      </w:pPr>
      <w:r w:rsidRPr="005A4FDC">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64DF6804" w14:textId="533F65D3" w:rsidR="00A52396" w:rsidRDefault="00A52396" w:rsidP="00EE7D80">
      <w:pPr>
        <w:keepNext/>
        <w:keepLines/>
        <w:jc w:val="both"/>
        <w:rPr>
          <w:rFonts w:ascii="Tahoma" w:hAnsi="Tahoma" w:cs="Tahoma"/>
        </w:rPr>
      </w:pPr>
    </w:p>
    <w:p w14:paraId="473DFB84" w14:textId="77777777" w:rsidR="005A7AD1" w:rsidRDefault="005A7AD1" w:rsidP="00EE7D80">
      <w:pPr>
        <w:keepNext/>
        <w:keepLines/>
        <w:jc w:val="both"/>
        <w:rPr>
          <w:rFonts w:ascii="Tahoma" w:hAnsi="Tahoma" w:cs="Tahoma"/>
          <w:b/>
          <w:bCs/>
        </w:rPr>
      </w:pPr>
      <w:r w:rsidRPr="00112425">
        <w:rPr>
          <w:rFonts w:ascii="Tahoma" w:hAnsi="Tahoma" w:cs="Tahoma"/>
          <w:b/>
        </w:rPr>
        <w:t xml:space="preserve">Zgoraj navedeni pogoji veljajo tudi za posamezne člane skupine </w:t>
      </w:r>
      <w:r>
        <w:rPr>
          <w:rFonts w:ascii="Tahoma" w:hAnsi="Tahoma" w:cs="Tahoma"/>
          <w:b/>
        </w:rPr>
        <w:t>ponudnikov</w:t>
      </w:r>
      <w:r w:rsidRPr="00112425">
        <w:rPr>
          <w:rFonts w:ascii="Tahoma" w:hAnsi="Tahoma" w:cs="Tahoma"/>
          <w:b/>
        </w:rPr>
        <w:t xml:space="preserve"> v okviru skupne </w:t>
      </w:r>
      <w:r>
        <w:rPr>
          <w:rFonts w:ascii="Tahoma" w:hAnsi="Tahoma" w:cs="Tahoma"/>
          <w:b/>
        </w:rPr>
        <w:t>ponudbe</w:t>
      </w:r>
      <w:r w:rsidRPr="00112425">
        <w:rPr>
          <w:rFonts w:ascii="Tahoma" w:hAnsi="Tahoma" w:cs="Tahoma"/>
          <w:b/>
        </w:rPr>
        <w:t xml:space="preserve">, za vse v </w:t>
      </w:r>
      <w:r>
        <w:rPr>
          <w:rFonts w:ascii="Tahoma" w:hAnsi="Tahoma" w:cs="Tahoma"/>
          <w:b/>
        </w:rPr>
        <w:t>ponudbi</w:t>
      </w:r>
      <w:r w:rsidRPr="00112425">
        <w:rPr>
          <w:rFonts w:ascii="Tahoma" w:hAnsi="Tahoma" w:cs="Tahoma"/>
          <w:b/>
        </w:rPr>
        <w:t xml:space="preserve"> </w:t>
      </w:r>
      <w:r>
        <w:rPr>
          <w:rFonts w:ascii="Tahoma" w:hAnsi="Tahoma" w:cs="Tahoma"/>
          <w:b/>
        </w:rPr>
        <w:t>nominirane</w:t>
      </w:r>
      <w:r w:rsidRPr="00112425">
        <w:rPr>
          <w:rFonts w:ascii="Tahoma" w:hAnsi="Tahoma" w:cs="Tahoma"/>
          <w:b/>
        </w:rPr>
        <w:t xml:space="preserve"> podizvajalce in za vse druge subjekte, katerih </w:t>
      </w:r>
      <w:r w:rsidRPr="00112425">
        <w:rPr>
          <w:rFonts w:ascii="Tahoma" w:hAnsi="Tahoma" w:cs="Tahoma"/>
          <w:b/>
          <w:bCs/>
        </w:rPr>
        <w:t>zmogljivosti uporablja gospodarski subjekt (</w:t>
      </w:r>
      <w:r>
        <w:rPr>
          <w:rFonts w:ascii="Tahoma" w:hAnsi="Tahoma" w:cs="Tahoma"/>
          <w:b/>
          <w:bCs/>
        </w:rPr>
        <w:t>ponudnik</w:t>
      </w:r>
      <w:r w:rsidRPr="00112425">
        <w:rPr>
          <w:rFonts w:ascii="Tahoma" w:hAnsi="Tahoma" w:cs="Tahoma"/>
          <w:b/>
          <w:bCs/>
        </w:rPr>
        <w:t xml:space="preserve"> ali skupina </w:t>
      </w:r>
      <w:r>
        <w:rPr>
          <w:rFonts w:ascii="Tahoma" w:hAnsi="Tahoma" w:cs="Tahoma"/>
          <w:b/>
          <w:bCs/>
        </w:rPr>
        <w:t>ponudnikov</w:t>
      </w:r>
      <w:r w:rsidRPr="00112425">
        <w:rPr>
          <w:rFonts w:ascii="Tahoma" w:hAnsi="Tahoma" w:cs="Tahoma"/>
          <w:b/>
          <w:bCs/>
        </w:rPr>
        <w:t>).</w:t>
      </w:r>
    </w:p>
    <w:p w14:paraId="7B126227" w14:textId="77777777" w:rsidR="005A7AD1" w:rsidRPr="005A4FDC" w:rsidRDefault="005A7AD1" w:rsidP="00EE7D80">
      <w:pPr>
        <w:keepNext/>
        <w:keepLines/>
        <w:jc w:val="both"/>
        <w:rPr>
          <w:rFonts w:ascii="Tahoma" w:hAnsi="Tahoma" w:cs="Tahoma"/>
        </w:rPr>
      </w:pPr>
    </w:p>
    <w:p w14:paraId="69A65B49" w14:textId="77777777" w:rsidR="00A52396" w:rsidRPr="005A4FDC" w:rsidRDefault="00A52396" w:rsidP="00EE7D80">
      <w:pPr>
        <w:keepNext/>
        <w:keepLines/>
        <w:jc w:val="both"/>
        <w:rPr>
          <w:rFonts w:ascii="Tahoma" w:hAnsi="Tahoma" w:cs="Tahoma"/>
          <w:b/>
        </w:rPr>
      </w:pPr>
      <w:r w:rsidRPr="005A4FDC">
        <w:rPr>
          <w:rFonts w:ascii="Tahoma" w:hAnsi="Tahoma" w:cs="Tahoma"/>
          <w:b/>
        </w:rPr>
        <w:t>Dokazila:</w:t>
      </w:r>
    </w:p>
    <w:p w14:paraId="2E08E6B2" w14:textId="77777777" w:rsidR="00EF3600" w:rsidRDefault="00EF3600" w:rsidP="00EE7D80">
      <w:pPr>
        <w:pStyle w:val="Telobesedila2"/>
        <w:keepNext/>
        <w:keepLines/>
        <w:rPr>
          <w:rFonts w:ascii="Tahoma" w:hAnsi="Tahoma" w:cs="Tahoma"/>
          <w:b w:val="0"/>
          <w:szCs w:val="22"/>
          <w:lang w:val="sl-SI"/>
        </w:rPr>
      </w:pPr>
      <w:r w:rsidRPr="00C8579C">
        <w:rPr>
          <w:rFonts w:ascii="Tahoma" w:hAnsi="Tahoma" w:cs="Tahoma"/>
          <w:b w:val="0"/>
          <w:szCs w:val="22"/>
          <w:lang w:val="sl-SI"/>
        </w:rPr>
        <w:t>Izpolnjen ESPD (</w:t>
      </w:r>
      <w:r w:rsidRPr="00C8579C">
        <w:rPr>
          <w:rFonts w:ascii="Tahoma" w:hAnsi="Tahoma" w:cs="Tahoma"/>
          <w:b w:val="0"/>
          <w:i/>
          <w:szCs w:val="22"/>
          <w:lang w:val="sl-SI"/>
        </w:rPr>
        <w:t>v »Del IV: Pogoji za sodelovanje, ɑ: Skupna navedba za vse pogoje za sodelovanje«</w:t>
      </w:r>
      <w:r w:rsidRPr="00C8579C">
        <w:rPr>
          <w:rFonts w:ascii="Tahoma" w:hAnsi="Tahoma" w:cs="Tahoma"/>
          <w:b w:val="0"/>
          <w:szCs w:val="22"/>
          <w:lang w:val="sl-SI"/>
        </w:rPr>
        <w:t>) s strani vseh gospodarskih subjektov v ponudbi.</w:t>
      </w:r>
    </w:p>
    <w:p w14:paraId="26871913" w14:textId="77777777" w:rsidR="00EF3600" w:rsidRDefault="00EF3600" w:rsidP="00EE7D80">
      <w:pPr>
        <w:pStyle w:val="Odstavekseznama"/>
        <w:keepNext/>
        <w:keepLines/>
        <w:ind w:left="0"/>
        <w:jc w:val="both"/>
        <w:rPr>
          <w:rFonts w:ascii="Tahoma" w:hAnsi="Tahoma" w:cs="Tahoma"/>
          <w:szCs w:val="22"/>
        </w:rPr>
      </w:pPr>
    </w:p>
    <w:p w14:paraId="27D9C2A6" w14:textId="77777777" w:rsidR="00EF3600" w:rsidRDefault="00EF3600" w:rsidP="00EE7D80">
      <w:pPr>
        <w:pStyle w:val="Telobesedila2"/>
        <w:keepNext/>
        <w:keepLines/>
        <w:rPr>
          <w:rFonts w:ascii="Tahoma" w:hAnsi="Tahoma" w:cs="Tahoma"/>
          <w:b w:val="0"/>
          <w:szCs w:val="22"/>
          <w:lang w:val="sl-SI"/>
        </w:rPr>
      </w:pPr>
      <w:r>
        <w:rPr>
          <w:rFonts w:ascii="Tahoma" w:hAnsi="Tahoma" w:cs="Tahoma"/>
          <w:b w:val="0"/>
          <w:szCs w:val="22"/>
          <w:lang w:val="sl-SI"/>
        </w:rPr>
        <w:t>Naročnik bo preveril, ali je gospodarski subjekt s sedežem v Republiki Sloveniji vpisan v enega od poklicnih ali poslovnih registrov na način, da bo vpogledal v javno dostopne podatke AJPES. Naročnik si pridržuje pravico zahtevati ustrezna dokazila, v kolikor ne bo mogel dostopati do javno dostopnih podatkov. Ponudnik mora za gospodarski subjekt s sedežem izven Republike Sloveniji predložiti ustrezno dokazilo.</w:t>
      </w:r>
    </w:p>
    <w:p w14:paraId="680D1E7D" w14:textId="77777777" w:rsidR="00EF3600" w:rsidRDefault="00EF3600" w:rsidP="00EE7D80">
      <w:pPr>
        <w:pStyle w:val="Telobesedila2"/>
        <w:keepNext/>
        <w:keepLines/>
        <w:rPr>
          <w:rFonts w:ascii="Tahoma" w:hAnsi="Tahoma" w:cs="Tahoma"/>
          <w:b w:val="0"/>
          <w:szCs w:val="22"/>
          <w:lang w:val="sl-SI"/>
        </w:rPr>
      </w:pPr>
    </w:p>
    <w:p w14:paraId="5A57867D" w14:textId="77777777" w:rsidR="00EF3600" w:rsidRDefault="00EF3600" w:rsidP="00EE7D80">
      <w:pPr>
        <w:pStyle w:val="Telobesedila2"/>
        <w:keepNext/>
        <w:keepLines/>
        <w:rPr>
          <w:rFonts w:ascii="Tahoma" w:hAnsi="Tahoma" w:cs="Tahoma"/>
          <w:b w:val="0"/>
          <w:lang w:val="sl-SI"/>
        </w:rPr>
      </w:pPr>
      <w:r w:rsidRPr="00752313">
        <w:rPr>
          <w:rFonts w:ascii="Tahoma" w:hAnsi="Tahoma" w:cs="Tahoma"/>
          <w:b w:val="0"/>
          <w:lang w:val="sl-SI"/>
        </w:rPr>
        <w:t>Če ima ponudnik sedež izven Republike Slovenije, bo moral ponudnik, na poziv naročnika, dokazilo o vpisu v enega od poklicnih ali poslovnih registrov, ki se vodijo v državi članici, v kateri ima gospodarski subjekt sedež</w:t>
      </w:r>
      <w:r w:rsidRPr="00752313">
        <w:rPr>
          <w:rFonts w:ascii="Tahoma" w:hAnsi="Tahoma" w:cs="Tahoma"/>
          <w:lang w:val="sl-SI"/>
        </w:rPr>
        <w:t xml:space="preserve"> </w:t>
      </w:r>
      <w:r w:rsidRPr="00752313">
        <w:rPr>
          <w:rFonts w:ascii="Tahoma" w:hAnsi="Tahoma" w:cs="Tahoma"/>
          <w:b w:val="0"/>
          <w:lang w:val="sl-SI"/>
        </w:rPr>
        <w:t>predložiti sam. Navedeno dokazilo lahko ponudnik predloži že v ponudbi.</w:t>
      </w:r>
    </w:p>
    <w:p w14:paraId="6ACF4485" w14:textId="77777777" w:rsidR="00ED7A0F" w:rsidRDefault="00ED7A0F" w:rsidP="00EE7D80">
      <w:pPr>
        <w:keepNext/>
        <w:keepLines/>
        <w:jc w:val="both"/>
        <w:rPr>
          <w:rFonts w:ascii="Tahoma" w:hAnsi="Tahoma" w:cs="Tahoma"/>
        </w:rPr>
      </w:pPr>
    </w:p>
    <w:p w14:paraId="2C849DBA" w14:textId="77777777" w:rsidR="00752F47" w:rsidRPr="003E3A84" w:rsidRDefault="00752F47" w:rsidP="00EE7D80">
      <w:pPr>
        <w:keepNext/>
        <w:keepLines/>
        <w:numPr>
          <w:ilvl w:val="2"/>
          <w:numId w:val="2"/>
        </w:numPr>
        <w:jc w:val="both"/>
        <w:rPr>
          <w:rFonts w:ascii="Tahoma" w:hAnsi="Tahoma" w:cs="Tahoma"/>
          <w:b/>
        </w:rPr>
      </w:pPr>
      <w:r w:rsidRPr="003E3A84">
        <w:rPr>
          <w:rFonts w:ascii="Tahoma" w:hAnsi="Tahoma" w:cs="Tahoma"/>
          <w:b/>
        </w:rPr>
        <w:lastRenderedPageBreak/>
        <w:t>Dovoljenja</w:t>
      </w:r>
      <w:r w:rsidR="00C27FA2" w:rsidRPr="003E3A84">
        <w:rPr>
          <w:rFonts w:ascii="Tahoma" w:hAnsi="Tahoma" w:cs="Tahoma"/>
          <w:b/>
        </w:rPr>
        <w:t xml:space="preserve"> oziroma potrdila</w:t>
      </w:r>
    </w:p>
    <w:p w14:paraId="76A3A256" w14:textId="77777777" w:rsidR="00752F47" w:rsidRPr="0046122F" w:rsidRDefault="00752F47" w:rsidP="00EE7D80">
      <w:pPr>
        <w:keepNext/>
        <w:keepLines/>
        <w:jc w:val="both"/>
        <w:rPr>
          <w:rFonts w:ascii="Tahoma" w:hAnsi="Tahoma" w:cs="Tahoma"/>
        </w:rPr>
      </w:pPr>
    </w:p>
    <w:p w14:paraId="42F49810" w14:textId="444C0400" w:rsidR="003E3A84" w:rsidRDefault="00EF3600" w:rsidP="00EE7D80">
      <w:pPr>
        <w:keepNext/>
        <w:keepLines/>
        <w:jc w:val="both"/>
        <w:rPr>
          <w:rFonts w:ascii="Tahoma" w:eastAsia="Calibri" w:hAnsi="Tahoma" w:cs="Tahoma"/>
        </w:rPr>
      </w:pPr>
      <w:r>
        <w:rPr>
          <w:rFonts w:ascii="Tahoma" w:hAnsi="Tahoma" w:cs="Tahoma"/>
        </w:rPr>
        <w:t>Ponudnik</w:t>
      </w:r>
      <w:r w:rsidRPr="005D654E">
        <w:rPr>
          <w:rFonts w:ascii="Tahoma" w:hAnsi="Tahoma" w:cs="Tahoma"/>
        </w:rPr>
        <w:t xml:space="preserve"> </w:t>
      </w:r>
      <w:r>
        <w:rPr>
          <w:rFonts w:ascii="Tahoma" w:hAnsi="Tahoma" w:cs="Tahoma"/>
          <w:bCs/>
        </w:rPr>
        <w:t xml:space="preserve">mora imeti </w:t>
      </w:r>
      <w:r w:rsidRPr="00D81A2A">
        <w:rPr>
          <w:rFonts w:ascii="Tahoma" w:hAnsi="Tahoma" w:cs="Tahoma"/>
          <w:bCs/>
        </w:rPr>
        <w:t>na dan, ko poteče rok za oddajo ponudb</w:t>
      </w:r>
      <w:r w:rsidR="00D5416F">
        <w:rPr>
          <w:rFonts w:ascii="Tahoma" w:hAnsi="Tahoma" w:cs="Tahoma"/>
          <w:bCs/>
        </w:rPr>
        <w:t>,</w:t>
      </w:r>
      <w:r w:rsidR="003E3A84">
        <w:rPr>
          <w:rFonts w:ascii="Tahoma" w:hAnsi="Tahoma" w:cs="Tahoma"/>
          <w:bCs/>
        </w:rPr>
        <w:t xml:space="preserve"> pridobljen veljavni STS ali</w:t>
      </w:r>
      <w:r w:rsidR="00D5416F">
        <w:rPr>
          <w:rFonts w:ascii="Tahoma" w:hAnsi="Tahoma" w:cs="Tahoma"/>
          <w:bCs/>
        </w:rPr>
        <w:t xml:space="preserve"> vloženo vlogo za pridobitev STS</w:t>
      </w:r>
      <w:r w:rsidR="004977B4">
        <w:rPr>
          <w:rFonts w:ascii="Tahoma" w:hAnsi="Tahoma" w:cs="Tahoma"/>
          <w:bCs/>
        </w:rPr>
        <w:t xml:space="preserve">. Prav tako mora imeti </w:t>
      </w:r>
      <w:r w:rsidR="004977B4">
        <w:rPr>
          <w:rFonts w:ascii="Tahoma" w:eastAsia="Calibri" w:hAnsi="Tahoma" w:cs="Tahoma"/>
        </w:rPr>
        <w:t xml:space="preserve">za gradbeni kompozit </w:t>
      </w:r>
      <w:r w:rsidR="003E3A84">
        <w:rPr>
          <w:rFonts w:ascii="Tahoma" w:eastAsia="Calibri" w:hAnsi="Tahoma" w:cs="Tahoma"/>
        </w:rPr>
        <w:t>potrebna dovoljenja</w:t>
      </w:r>
      <w:r w:rsidR="005232BE">
        <w:rPr>
          <w:rFonts w:ascii="Tahoma" w:eastAsia="Calibri" w:hAnsi="Tahoma" w:cs="Tahoma"/>
        </w:rPr>
        <w:t xml:space="preserve"> </w:t>
      </w:r>
      <w:r w:rsidR="005232BE">
        <w:rPr>
          <w:rFonts w:ascii="Tahoma" w:hAnsi="Tahoma" w:cs="Tahoma"/>
          <w:bCs/>
        </w:rPr>
        <w:t>ali vloženo vlogo za pridobitev dovoljenja</w:t>
      </w:r>
      <w:r w:rsidR="003E3A84">
        <w:rPr>
          <w:rFonts w:ascii="Tahoma" w:eastAsia="Calibri" w:hAnsi="Tahoma" w:cs="Tahoma"/>
        </w:rPr>
        <w:t xml:space="preserve"> </w:t>
      </w:r>
      <w:r w:rsidR="004977B4">
        <w:rPr>
          <w:rFonts w:ascii="Tahoma" w:eastAsia="Calibri" w:hAnsi="Tahoma" w:cs="Tahoma"/>
        </w:rPr>
        <w:t>(</w:t>
      </w:r>
      <w:r w:rsidR="003E3A84">
        <w:rPr>
          <w:rFonts w:ascii="Tahoma" w:eastAsia="Calibri" w:hAnsi="Tahoma" w:cs="Tahoma"/>
        </w:rPr>
        <w:t>kot na primer: okoljevarstvena, gradbena in rudarska</w:t>
      </w:r>
      <w:r w:rsidR="004977B4">
        <w:rPr>
          <w:rFonts w:ascii="Tahoma" w:eastAsia="Calibri" w:hAnsi="Tahoma" w:cs="Tahoma"/>
        </w:rPr>
        <w:t>)</w:t>
      </w:r>
      <w:r w:rsidR="003E3A84">
        <w:rPr>
          <w:rFonts w:ascii="Tahoma" w:eastAsia="Calibri" w:hAnsi="Tahoma" w:cs="Tahoma"/>
        </w:rPr>
        <w:t xml:space="preserve">, da bo lahko izvajal pripravo in vgradnjo </w:t>
      </w:r>
      <w:r w:rsidR="005A6AED">
        <w:rPr>
          <w:rFonts w:ascii="Tahoma" w:eastAsia="Calibri" w:hAnsi="Tahoma" w:cs="Tahoma"/>
        </w:rPr>
        <w:t>kompozita (pepel in žlindra)</w:t>
      </w:r>
      <w:r w:rsidR="003E3A84">
        <w:rPr>
          <w:rFonts w:ascii="Tahoma" w:eastAsia="Calibri" w:hAnsi="Tahoma" w:cs="Tahoma"/>
        </w:rPr>
        <w:t>. Izkazati mora tudi</w:t>
      </w:r>
      <w:r w:rsidR="0040434B">
        <w:rPr>
          <w:rFonts w:ascii="Tahoma" w:eastAsia="Calibri" w:hAnsi="Tahoma" w:cs="Tahoma"/>
        </w:rPr>
        <w:t xml:space="preserve"> potencialno</w:t>
      </w:r>
      <w:r w:rsidR="003E3A84">
        <w:rPr>
          <w:rFonts w:ascii="Tahoma" w:eastAsia="Calibri" w:hAnsi="Tahoma" w:cs="Tahoma"/>
        </w:rPr>
        <w:t xml:space="preserve"> lokacijo vgradnje.</w:t>
      </w:r>
    </w:p>
    <w:p w14:paraId="1E8DAD43" w14:textId="77777777" w:rsidR="00752F47" w:rsidRDefault="00752F47" w:rsidP="00EE7D80">
      <w:pPr>
        <w:keepNext/>
        <w:keepLines/>
        <w:jc w:val="both"/>
        <w:rPr>
          <w:rFonts w:ascii="Tahoma" w:hAnsi="Tahoma" w:cs="Tahoma"/>
        </w:rPr>
      </w:pPr>
    </w:p>
    <w:p w14:paraId="3C3CB8AF" w14:textId="77777777" w:rsidR="00752F47" w:rsidRPr="0046122F" w:rsidRDefault="00752F47" w:rsidP="00EE7D80">
      <w:pPr>
        <w:keepNext/>
        <w:keepLines/>
        <w:jc w:val="both"/>
        <w:rPr>
          <w:rFonts w:ascii="Tahoma" w:hAnsi="Tahoma" w:cs="Tahoma"/>
        </w:rPr>
      </w:pPr>
      <w:r w:rsidRPr="0046122F">
        <w:rPr>
          <w:rFonts w:ascii="Tahoma" w:hAnsi="Tahoma" w:cs="Tahoma"/>
        </w:rPr>
        <w:t xml:space="preserve">Dovoljenje </w:t>
      </w:r>
      <w:r w:rsidR="004C517F">
        <w:rPr>
          <w:rFonts w:ascii="Tahoma" w:hAnsi="Tahoma" w:cs="Tahoma"/>
        </w:rPr>
        <w:t xml:space="preserve">oziroma potrdila </w:t>
      </w:r>
      <w:r w:rsidRPr="0046122F">
        <w:rPr>
          <w:rFonts w:ascii="Tahoma" w:hAnsi="Tahoma" w:cs="Tahoma"/>
        </w:rPr>
        <w:t>morajo biti veljavna ves čas</w:t>
      </w:r>
      <w:r w:rsidR="007F479E">
        <w:rPr>
          <w:rFonts w:ascii="Tahoma" w:hAnsi="Tahoma" w:cs="Tahoma"/>
        </w:rPr>
        <w:t xml:space="preserve"> trajanja postopka javnega naročila ter</w:t>
      </w:r>
      <w:r w:rsidRPr="0046122F">
        <w:rPr>
          <w:rFonts w:ascii="Tahoma" w:hAnsi="Tahoma" w:cs="Tahoma"/>
        </w:rPr>
        <w:t xml:space="preserve"> trajanja javnega naročila</w:t>
      </w:r>
      <w:r>
        <w:rPr>
          <w:rFonts w:ascii="Tahoma" w:hAnsi="Tahoma" w:cs="Tahoma"/>
        </w:rPr>
        <w:t xml:space="preserve"> oz. veljavnosti okvirnega sporazuma</w:t>
      </w:r>
      <w:r w:rsidR="00991D0C">
        <w:rPr>
          <w:rFonts w:ascii="Tahoma" w:hAnsi="Tahoma" w:cs="Tahoma"/>
        </w:rPr>
        <w:t>.</w:t>
      </w:r>
    </w:p>
    <w:p w14:paraId="0085E726" w14:textId="77777777" w:rsidR="00B239F2" w:rsidRDefault="00B239F2" w:rsidP="00EE7D80">
      <w:pPr>
        <w:keepNext/>
        <w:keepLines/>
        <w:jc w:val="both"/>
        <w:rPr>
          <w:rFonts w:ascii="Tahoma" w:eastAsia="Calibri" w:hAnsi="Tahoma" w:cs="Tahoma"/>
        </w:rPr>
      </w:pPr>
    </w:p>
    <w:p w14:paraId="1EB9C6A0" w14:textId="77777777" w:rsidR="00CF2CF2" w:rsidRDefault="00CF2CF2" w:rsidP="00EE7D80">
      <w:pPr>
        <w:keepNext/>
        <w:keepLines/>
        <w:jc w:val="both"/>
        <w:rPr>
          <w:rFonts w:ascii="Tahoma" w:hAnsi="Tahoma" w:cs="Tahoma"/>
          <w:b/>
        </w:rPr>
      </w:pPr>
      <w:r w:rsidRPr="004B07F2">
        <w:rPr>
          <w:rFonts w:ascii="Tahoma" w:hAnsi="Tahoma" w:cs="Tahoma"/>
          <w:b/>
        </w:rPr>
        <w:t xml:space="preserve">Ta pogoj lahko izpolni ponudnik sam ali skupina ponudnikov v okviru skupne </w:t>
      </w:r>
      <w:r w:rsidR="00A47FA0" w:rsidRPr="004B07F2">
        <w:rPr>
          <w:rFonts w:ascii="Tahoma" w:hAnsi="Tahoma" w:cs="Tahoma"/>
          <w:b/>
        </w:rPr>
        <w:t>ponudbe</w:t>
      </w:r>
      <w:r w:rsidRPr="004B07F2">
        <w:rPr>
          <w:rFonts w:ascii="Tahoma" w:hAnsi="Tahoma" w:cs="Tahoma"/>
          <w:b/>
        </w:rPr>
        <w:t xml:space="preserve"> ali s prijavljenimi podizvajalci.</w:t>
      </w:r>
    </w:p>
    <w:p w14:paraId="5805A8DD" w14:textId="77777777" w:rsidR="00DA5E0F" w:rsidRDefault="00DA5E0F" w:rsidP="00EE7D80">
      <w:pPr>
        <w:keepNext/>
        <w:keepLines/>
        <w:jc w:val="both"/>
        <w:rPr>
          <w:rFonts w:ascii="Tahoma" w:eastAsia="Calibri" w:hAnsi="Tahoma" w:cs="Tahoma"/>
        </w:rPr>
      </w:pPr>
    </w:p>
    <w:p w14:paraId="6C2BFDB9" w14:textId="77777777" w:rsidR="007751A4" w:rsidRPr="007751A4" w:rsidRDefault="007751A4" w:rsidP="00EE7D80">
      <w:pPr>
        <w:keepNext/>
        <w:keepLines/>
        <w:rPr>
          <w:rFonts w:ascii="Tahoma" w:hAnsi="Tahoma" w:cs="Tahoma"/>
        </w:rPr>
      </w:pPr>
      <w:r w:rsidRPr="007751A4">
        <w:rPr>
          <w:rFonts w:ascii="Tahoma" w:hAnsi="Tahoma" w:cs="Tahoma"/>
          <w:b/>
        </w:rPr>
        <w:t>Dokazila</w:t>
      </w:r>
      <w:r w:rsidRPr="007751A4">
        <w:rPr>
          <w:rFonts w:ascii="Tahoma" w:hAnsi="Tahoma" w:cs="Tahoma"/>
        </w:rPr>
        <w:t>:</w:t>
      </w:r>
    </w:p>
    <w:p w14:paraId="2F8B09A6" w14:textId="02581182" w:rsidR="004977B4" w:rsidRDefault="004B339C" w:rsidP="00EE7D80">
      <w:pPr>
        <w:pStyle w:val="Odstavekseznama"/>
        <w:keepNext/>
        <w:keepLines/>
        <w:numPr>
          <w:ilvl w:val="0"/>
          <w:numId w:val="7"/>
        </w:numPr>
        <w:jc w:val="both"/>
        <w:rPr>
          <w:rFonts w:ascii="Tahoma" w:hAnsi="Tahoma" w:cs="Tahoma"/>
          <w:szCs w:val="22"/>
        </w:rPr>
      </w:pPr>
      <w:r>
        <w:rPr>
          <w:rFonts w:ascii="Tahoma" w:hAnsi="Tahoma" w:cs="Tahoma"/>
        </w:rPr>
        <w:t>Kopija pridobljenega veljavnega STS ali kopija v</w:t>
      </w:r>
      <w:r w:rsidR="004977B4">
        <w:rPr>
          <w:rFonts w:ascii="Tahoma" w:hAnsi="Tahoma" w:cs="Tahoma"/>
          <w:szCs w:val="22"/>
        </w:rPr>
        <w:t>ložen</w:t>
      </w:r>
      <w:r>
        <w:rPr>
          <w:rFonts w:ascii="Tahoma" w:hAnsi="Tahoma" w:cs="Tahoma"/>
          <w:szCs w:val="22"/>
        </w:rPr>
        <w:t>e</w:t>
      </w:r>
      <w:r w:rsidR="004977B4">
        <w:rPr>
          <w:rFonts w:ascii="Tahoma" w:hAnsi="Tahoma" w:cs="Tahoma"/>
          <w:szCs w:val="22"/>
        </w:rPr>
        <w:t xml:space="preserve"> </w:t>
      </w:r>
      <w:r w:rsidR="00510578">
        <w:rPr>
          <w:rFonts w:ascii="Tahoma" w:hAnsi="Tahoma" w:cs="Tahoma"/>
          <w:szCs w:val="22"/>
        </w:rPr>
        <w:t xml:space="preserve">vloge </w:t>
      </w:r>
      <w:r w:rsidR="004977B4">
        <w:rPr>
          <w:rFonts w:ascii="Tahoma" w:hAnsi="Tahoma" w:cs="Tahoma"/>
          <w:szCs w:val="22"/>
        </w:rPr>
        <w:t>za STS soglasje na ZAG za pepel in žlindro iz enote TE-TOL</w:t>
      </w:r>
      <w:r w:rsidR="001E5617">
        <w:rPr>
          <w:rFonts w:ascii="Tahoma" w:hAnsi="Tahoma" w:cs="Tahoma"/>
          <w:szCs w:val="22"/>
        </w:rPr>
        <w:t xml:space="preserve"> (</w:t>
      </w:r>
      <w:r w:rsidR="001E5617" w:rsidRPr="001E5617">
        <w:rPr>
          <w:rFonts w:ascii="Tahoma" w:hAnsi="Tahoma" w:cs="Tahoma"/>
          <w:szCs w:val="22"/>
        </w:rPr>
        <w:t>Prilog</w:t>
      </w:r>
      <w:r>
        <w:rPr>
          <w:rFonts w:ascii="Tahoma" w:hAnsi="Tahoma" w:cs="Tahoma"/>
          <w:szCs w:val="22"/>
        </w:rPr>
        <w:t>a</w:t>
      </w:r>
      <w:r w:rsidR="001E5617" w:rsidRPr="001E5617">
        <w:rPr>
          <w:rFonts w:ascii="Tahoma" w:hAnsi="Tahoma" w:cs="Tahoma"/>
          <w:szCs w:val="22"/>
        </w:rPr>
        <w:t xml:space="preserve"> </w:t>
      </w:r>
      <w:r w:rsidR="001E5617">
        <w:rPr>
          <w:rFonts w:ascii="Tahoma" w:hAnsi="Tahoma" w:cs="Tahoma"/>
          <w:szCs w:val="22"/>
        </w:rPr>
        <w:t>5)</w:t>
      </w:r>
      <w:r>
        <w:rPr>
          <w:rFonts w:ascii="Tahoma" w:hAnsi="Tahoma" w:cs="Tahoma"/>
          <w:szCs w:val="22"/>
        </w:rPr>
        <w:t>,</w:t>
      </w:r>
    </w:p>
    <w:p w14:paraId="2738490D" w14:textId="7DAC2471" w:rsidR="001E5617" w:rsidRDefault="004B339C" w:rsidP="00EE7D80">
      <w:pPr>
        <w:pStyle w:val="Odstavekseznama"/>
        <w:keepNext/>
        <w:keepLines/>
        <w:numPr>
          <w:ilvl w:val="0"/>
          <w:numId w:val="7"/>
        </w:numPr>
        <w:jc w:val="both"/>
        <w:rPr>
          <w:rFonts w:ascii="Tahoma" w:hAnsi="Tahoma" w:cs="Tahoma"/>
          <w:szCs w:val="22"/>
        </w:rPr>
      </w:pPr>
      <w:r>
        <w:rPr>
          <w:rFonts w:ascii="Tahoma" w:hAnsi="Tahoma" w:cs="Tahoma"/>
          <w:szCs w:val="22"/>
        </w:rPr>
        <w:t>K</w:t>
      </w:r>
      <w:r w:rsidR="009E28C0">
        <w:rPr>
          <w:rFonts w:ascii="Tahoma" w:hAnsi="Tahoma" w:cs="Tahoma"/>
          <w:szCs w:val="22"/>
        </w:rPr>
        <w:t>o</w:t>
      </w:r>
      <w:r>
        <w:rPr>
          <w:rFonts w:ascii="Tahoma" w:hAnsi="Tahoma" w:cs="Tahoma"/>
          <w:szCs w:val="22"/>
        </w:rPr>
        <w:t>pija dovoljenj za gradbeni kompozit ali kopija vložene vloge</w:t>
      </w:r>
      <w:r w:rsidR="005232BE" w:rsidRPr="005232BE">
        <w:rPr>
          <w:rFonts w:ascii="Tahoma" w:hAnsi="Tahoma" w:cs="Tahoma"/>
          <w:szCs w:val="22"/>
        </w:rPr>
        <w:t xml:space="preserve"> za </w:t>
      </w:r>
      <w:r w:rsidR="005232BE">
        <w:rPr>
          <w:rFonts w:ascii="Tahoma" w:hAnsi="Tahoma" w:cs="Tahoma"/>
          <w:szCs w:val="22"/>
        </w:rPr>
        <w:t>pridobitev dovoljenja</w:t>
      </w:r>
      <w:r w:rsidR="005232BE" w:rsidRPr="005232BE">
        <w:rPr>
          <w:rFonts w:ascii="Tahoma" w:hAnsi="Tahoma" w:cs="Tahoma"/>
          <w:szCs w:val="22"/>
        </w:rPr>
        <w:t xml:space="preserve"> </w:t>
      </w:r>
      <w:r>
        <w:rPr>
          <w:rFonts w:ascii="Tahoma" w:eastAsia="Calibri" w:hAnsi="Tahoma" w:cs="Tahoma"/>
        </w:rPr>
        <w:t>(kot na primer: okoljevarstvena, gradbena in rudarska), da bo lahko izvajal pripravo in vgradnjo kompozita (pepel in žlindra)</w:t>
      </w:r>
      <w:r w:rsidR="001E5617">
        <w:rPr>
          <w:rFonts w:ascii="Tahoma" w:hAnsi="Tahoma" w:cs="Tahoma"/>
          <w:szCs w:val="22"/>
        </w:rPr>
        <w:t xml:space="preserve"> (</w:t>
      </w:r>
      <w:r w:rsidR="001E5617" w:rsidRPr="001E5617">
        <w:rPr>
          <w:rFonts w:ascii="Tahoma" w:hAnsi="Tahoma" w:cs="Tahoma"/>
          <w:szCs w:val="22"/>
        </w:rPr>
        <w:t>Prilog</w:t>
      </w:r>
      <w:r>
        <w:rPr>
          <w:rFonts w:ascii="Tahoma" w:hAnsi="Tahoma" w:cs="Tahoma"/>
          <w:szCs w:val="22"/>
        </w:rPr>
        <w:t>a</w:t>
      </w:r>
      <w:r w:rsidR="001E5617" w:rsidRPr="001E5617">
        <w:rPr>
          <w:rFonts w:ascii="Tahoma" w:hAnsi="Tahoma" w:cs="Tahoma"/>
          <w:szCs w:val="22"/>
        </w:rPr>
        <w:t xml:space="preserve"> </w:t>
      </w:r>
      <w:r w:rsidR="001E5617">
        <w:rPr>
          <w:rFonts w:ascii="Tahoma" w:hAnsi="Tahoma" w:cs="Tahoma"/>
          <w:szCs w:val="22"/>
        </w:rPr>
        <w:t>5)</w:t>
      </w:r>
      <w:r w:rsidR="005F4316">
        <w:rPr>
          <w:rFonts w:ascii="Tahoma" w:hAnsi="Tahoma" w:cs="Tahoma"/>
          <w:szCs w:val="22"/>
        </w:rPr>
        <w:t>.</w:t>
      </w:r>
    </w:p>
    <w:p w14:paraId="40C210AB" w14:textId="77777777" w:rsidR="00DA5E0F" w:rsidRPr="00DA5E0F" w:rsidRDefault="00DA5E0F" w:rsidP="00EE7D80">
      <w:pPr>
        <w:keepNext/>
        <w:keepLines/>
        <w:jc w:val="both"/>
        <w:rPr>
          <w:rFonts w:ascii="Tahoma" w:hAnsi="Tahoma" w:cs="Tahoma"/>
          <w:szCs w:val="22"/>
        </w:rPr>
      </w:pPr>
    </w:p>
    <w:p w14:paraId="70063FEB" w14:textId="77777777" w:rsidR="00C62F73" w:rsidRPr="008004A5" w:rsidRDefault="00DC2EC3" w:rsidP="00EE7D80">
      <w:pPr>
        <w:keepNext/>
        <w:keepLines/>
        <w:numPr>
          <w:ilvl w:val="2"/>
          <w:numId w:val="2"/>
        </w:numPr>
        <w:jc w:val="both"/>
        <w:rPr>
          <w:rFonts w:ascii="Tahoma" w:hAnsi="Tahoma" w:cs="Tahoma"/>
          <w:b/>
        </w:rPr>
      </w:pPr>
      <w:r>
        <w:rPr>
          <w:rFonts w:ascii="Tahoma" w:hAnsi="Tahoma" w:cs="Tahoma"/>
          <w:b/>
        </w:rPr>
        <w:t>Transportna sredstva</w:t>
      </w:r>
    </w:p>
    <w:p w14:paraId="333A214B" w14:textId="77777777" w:rsidR="00EE7D80" w:rsidRDefault="00EE7D80" w:rsidP="00EE7D80">
      <w:pPr>
        <w:keepNext/>
        <w:keepLines/>
        <w:jc w:val="both"/>
        <w:rPr>
          <w:rFonts w:ascii="Tahoma" w:hAnsi="Tahoma" w:cs="Tahoma"/>
        </w:rPr>
      </w:pPr>
    </w:p>
    <w:p w14:paraId="330DCFAD" w14:textId="4BBD2B7C" w:rsidR="00C62F73" w:rsidRPr="008004A5" w:rsidRDefault="00C62F73" w:rsidP="00EE7D80">
      <w:pPr>
        <w:keepNext/>
        <w:keepLines/>
        <w:jc w:val="both"/>
        <w:rPr>
          <w:rFonts w:ascii="Tahoma" w:hAnsi="Tahoma" w:cs="Tahoma"/>
        </w:rPr>
      </w:pPr>
      <w:r>
        <w:rPr>
          <w:rFonts w:ascii="Tahoma" w:hAnsi="Tahoma" w:cs="Tahoma"/>
        </w:rPr>
        <w:t>P</w:t>
      </w:r>
      <w:r w:rsidRPr="00E174BD">
        <w:rPr>
          <w:rFonts w:ascii="Tahoma" w:hAnsi="Tahoma" w:cs="Tahoma"/>
        </w:rPr>
        <w:t xml:space="preserve">onudnik mora za izvajanje storitev </w:t>
      </w:r>
      <w:r>
        <w:rPr>
          <w:rFonts w:ascii="Tahoma" w:hAnsi="Tahoma" w:cs="Tahoma"/>
        </w:rPr>
        <w:t>zagotoviti zadostno število</w:t>
      </w:r>
      <w:r w:rsidRPr="00E174BD">
        <w:rPr>
          <w:rFonts w:ascii="Tahoma" w:hAnsi="Tahoma" w:cs="Tahoma"/>
        </w:rPr>
        <w:t xml:space="preserve"> </w:t>
      </w:r>
      <w:r w:rsidR="00DC2EC3">
        <w:rPr>
          <w:rFonts w:ascii="Tahoma" w:hAnsi="Tahoma" w:cs="Tahoma"/>
        </w:rPr>
        <w:t>transportnih sredstev</w:t>
      </w:r>
      <w:r>
        <w:rPr>
          <w:rFonts w:ascii="Tahoma" w:hAnsi="Tahoma" w:cs="Tahoma"/>
        </w:rPr>
        <w:t xml:space="preserve"> za nemoteno izvajanje storitev ter, da bodo izvajali prevoze s </w:t>
      </w:r>
      <w:r w:rsidR="00DC2EC3">
        <w:rPr>
          <w:rFonts w:ascii="Tahoma" w:hAnsi="Tahoma" w:cs="Tahoma"/>
        </w:rPr>
        <w:t>transportnimi sredstvi</w:t>
      </w:r>
      <w:r>
        <w:rPr>
          <w:rFonts w:ascii="Tahoma" w:hAnsi="Tahoma" w:cs="Tahoma"/>
        </w:rPr>
        <w:t xml:space="preserve"> kot so zahtevan</w:t>
      </w:r>
      <w:r w:rsidR="00653DA6">
        <w:rPr>
          <w:rFonts w:ascii="Tahoma" w:hAnsi="Tahoma" w:cs="Tahoma"/>
        </w:rPr>
        <w:t>a</w:t>
      </w:r>
      <w:r>
        <w:rPr>
          <w:rFonts w:ascii="Tahoma" w:hAnsi="Tahoma" w:cs="Tahoma"/>
        </w:rPr>
        <w:t xml:space="preserve"> v tej razpisni dokumentaciji</w:t>
      </w:r>
      <w:r w:rsidR="009C7AF0">
        <w:rPr>
          <w:rFonts w:ascii="Tahoma" w:hAnsi="Tahoma" w:cs="Tahoma"/>
        </w:rPr>
        <w:t>, tj. da imajo ustrezne</w:t>
      </w:r>
      <w:r w:rsidR="009C7AF0" w:rsidRPr="008004A5">
        <w:rPr>
          <w:rFonts w:ascii="Tahoma" w:hAnsi="Tahoma" w:cs="Tahoma"/>
        </w:rPr>
        <w:t xml:space="preserve"> keson</w:t>
      </w:r>
      <w:r w:rsidR="009C7AF0">
        <w:rPr>
          <w:rFonts w:ascii="Tahoma" w:hAnsi="Tahoma" w:cs="Tahoma"/>
        </w:rPr>
        <w:t>e, ki so</w:t>
      </w:r>
      <w:r w:rsidR="009C7AF0" w:rsidRPr="008004A5">
        <w:rPr>
          <w:rFonts w:ascii="Tahoma" w:hAnsi="Tahoma" w:cs="Tahoma"/>
        </w:rPr>
        <w:t xml:space="preserve"> tesnjen</w:t>
      </w:r>
      <w:r w:rsidR="009C7AF0">
        <w:rPr>
          <w:rFonts w:ascii="Tahoma" w:hAnsi="Tahoma" w:cs="Tahoma"/>
        </w:rPr>
        <w:t>i</w:t>
      </w:r>
      <w:r w:rsidR="009C7AF0" w:rsidRPr="008004A5">
        <w:rPr>
          <w:rFonts w:ascii="Tahoma" w:hAnsi="Tahoma" w:cs="Tahoma"/>
        </w:rPr>
        <w:t xml:space="preserve"> tako, da </w:t>
      </w:r>
      <w:r w:rsidR="009C7AF0">
        <w:rPr>
          <w:rFonts w:ascii="Tahoma" w:hAnsi="Tahoma" w:cs="Tahoma"/>
        </w:rPr>
        <w:t>je preprečeno iztekanje</w:t>
      </w:r>
      <w:r w:rsidR="009C7AF0" w:rsidRPr="008004A5">
        <w:rPr>
          <w:rFonts w:ascii="Tahoma" w:hAnsi="Tahoma" w:cs="Tahoma"/>
        </w:rPr>
        <w:t xml:space="preserve"> vod</w:t>
      </w:r>
      <w:r w:rsidR="009C7AF0">
        <w:rPr>
          <w:rFonts w:ascii="Tahoma" w:hAnsi="Tahoma" w:cs="Tahoma"/>
        </w:rPr>
        <w:t>e</w:t>
      </w:r>
      <w:r w:rsidR="00AA7C48">
        <w:rPr>
          <w:rFonts w:ascii="Tahoma" w:hAnsi="Tahoma" w:cs="Tahoma"/>
        </w:rPr>
        <w:t xml:space="preserve"> in </w:t>
      </w:r>
      <w:r w:rsidR="009C7AF0">
        <w:rPr>
          <w:rFonts w:ascii="Tahoma" w:hAnsi="Tahoma" w:cs="Tahoma"/>
        </w:rPr>
        <w:t xml:space="preserve">morajo imeti ustrezno opremo, s katero je </w:t>
      </w:r>
      <w:r w:rsidR="009C7AF0" w:rsidRPr="008004A5">
        <w:rPr>
          <w:rFonts w:ascii="Tahoma" w:hAnsi="Tahoma" w:cs="Tahoma"/>
        </w:rPr>
        <w:t>prepreč</w:t>
      </w:r>
      <w:r w:rsidR="009C7AF0">
        <w:rPr>
          <w:rFonts w:ascii="Tahoma" w:hAnsi="Tahoma" w:cs="Tahoma"/>
        </w:rPr>
        <w:t>eno</w:t>
      </w:r>
      <w:r w:rsidR="009C7AF0" w:rsidRPr="008004A5">
        <w:rPr>
          <w:rFonts w:ascii="Tahoma" w:hAnsi="Tahoma" w:cs="Tahoma"/>
        </w:rPr>
        <w:t xml:space="preserve"> prašenje </w:t>
      </w:r>
      <w:r w:rsidR="005232BE">
        <w:rPr>
          <w:rFonts w:ascii="Tahoma" w:hAnsi="Tahoma" w:cs="Tahoma"/>
        </w:rPr>
        <w:t xml:space="preserve">in toplotno sevanje v </w:t>
      </w:r>
      <w:r w:rsidR="009C7AF0" w:rsidRPr="008004A5">
        <w:rPr>
          <w:rFonts w:ascii="Tahoma" w:hAnsi="Tahoma" w:cs="Tahoma"/>
        </w:rPr>
        <w:t>okolico</w:t>
      </w:r>
      <w:r w:rsidR="009C7AF0">
        <w:rPr>
          <w:rFonts w:ascii="Tahoma" w:hAnsi="Tahoma" w:cs="Tahoma"/>
        </w:rPr>
        <w:t xml:space="preserve"> pri samem transportu</w:t>
      </w:r>
      <w:r>
        <w:rPr>
          <w:rFonts w:ascii="Tahoma" w:hAnsi="Tahoma" w:cs="Tahoma"/>
        </w:rPr>
        <w:t xml:space="preserve">. </w:t>
      </w:r>
    </w:p>
    <w:p w14:paraId="33E4E23C" w14:textId="77777777" w:rsidR="00C62F73" w:rsidRDefault="00C62F73" w:rsidP="00EE7D80">
      <w:pPr>
        <w:keepNext/>
        <w:keepLines/>
        <w:jc w:val="both"/>
        <w:rPr>
          <w:rFonts w:ascii="Tahoma" w:hAnsi="Tahoma" w:cs="Tahoma"/>
        </w:rPr>
      </w:pPr>
    </w:p>
    <w:p w14:paraId="6EC7EF16" w14:textId="77777777" w:rsidR="00C62F73" w:rsidRPr="000A3A4D" w:rsidRDefault="00C62F73" w:rsidP="00EE7D80">
      <w:pPr>
        <w:keepNext/>
        <w:keepLines/>
        <w:rPr>
          <w:rFonts w:ascii="Tahoma" w:hAnsi="Tahoma" w:cs="Tahoma"/>
        </w:rPr>
      </w:pPr>
      <w:r w:rsidRPr="000A3A4D">
        <w:rPr>
          <w:rFonts w:ascii="Tahoma" w:hAnsi="Tahoma" w:cs="Tahoma"/>
        </w:rPr>
        <w:t>Dokazila:</w:t>
      </w:r>
    </w:p>
    <w:p w14:paraId="072C104A" w14:textId="77777777" w:rsidR="00C62F73" w:rsidRPr="000A3A4D" w:rsidRDefault="00C62F73" w:rsidP="00EE7D80">
      <w:pPr>
        <w:keepNext/>
        <w:keepLines/>
        <w:numPr>
          <w:ilvl w:val="0"/>
          <w:numId w:val="7"/>
        </w:numPr>
        <w:rPr>
          <w:rFonts w:ascii="Tahoma" w:hAnsi="Tahoma" w:cs="Tahoma"/>
        </w:rPr>
      </w:pPr>
      <w:r w:rsidRPr="000A3A4D">
        <w:rPr>
          <w:rFonts w:ascii="Tahoma" w:hAnsi="Tahoma" w:cs="Tahoma"/>
        </w:rPr>
        <w:t xml:space="preserve">Izpolnjena in podpisana </w:t>
      </w:r>
      <w:r w:rsidRPr="00D53B6C">
        <w:rPr>
          <w:rFonts w:ascii="Tahoma" w:hAnsi="Tahoma" w:cs="Tahoma"/>
        </w:rPr>
        <w:t xml:space="preserve">Prilogo </w:t>
      </w:r>
      <w:r w:rsidR="00EF06FF">
        <w:rPr>
          <w:rFonts w:ascii="Tahoma" w:hAnsi="Tahoma" w:cs="Tahoma"/>
        </w:rPr>
        <w:t>6</w:t>
      </w:r>
      <w:r w:rsidRPr="000A3A4D">
        <w:rPr>
          <w:rFonts w:ascii="Tahoma" w:hAnsi="Tahoma" w:cs="Tahoma"/>
        </w:rPr>
        <w:t xml:space="preserve"> </w:t>
      </w:r>
      <w:r>
        <w:rPr>
          <w:rFonts w:ascii="Tahoma" w:hAnsi="Tahoma" w:cs="Tahoma"/>
        </w:rPr>
        <w:t xml:space="preserve">IZJAVA O </w:t>
      </w:r>
      <w:r w:rsidR="00DC2EC3">
        <w:rPr>
          <w:rFonts w:ascii="Tahoma" w:hAnsi="Tahoma" w:cs="Tahoma"/>
        </w:rPr>
        <w:t>TRANSPORTNIH SREDSTVIH</w:t>
      </w:r>
      <w:r w:rsidRPr="000A3A4D">
        <w:rPr>
          <w:rFonts w:ascii="Tahoma" w:hAnsi="Tahoma" w:cs="Tahoma"/>
        </w:rPr>
        <w:t>.</w:t>
      </w:r>
    </w:p>
    <w:p w14:paraId="40798C92" w14:textId="77777777" w:rsidR="00C62F73" w:rsidRDefault="00C62F73" w:rsidP="00EE7D80">
      <w:pPr>
        <w:keepNext/>
        <w:keepLines/>
        <w:jc w:val="both"/>
        <w:rPr>
          <w:rFonts w:ascii="Tahoma" w:hAnsi="Tahoma" w:cs="Tahoma"/>
        </w:rPr>
      </w:pPr>
    </w:p>
    <w:p w14:paraId="1212A4E5" w14:textId="77777777" w:rsidR="00C62F73" w:rsidRDefault="00C62F73" w:rsidP="00EE7D80">
      <w:pPr>
        <w:keepNext/>
        <w:keepLines/>
        <w:jc w:val="both"/>
        <w:rPr>
          <w:rFonts w:ascii="Tahoma" w:hAnsi="Tahoma" w:cs="Tahoma"/>
        </w:rPr>
      </w:pPr>
      <w:r>
        <w:rPr>
          <w:rFonts w:ascii="Tahoma" w:hAnsi="Tahoma" w:cs="Tahoma"/>
        </w:rPr>
        <w:t>Naročnik si pridržuje zahtevati dodatna dokazila glede izpolnjevanja zahteve.</w:t>
      </w:r>
    </w:p>
    <w:p w14:paraId="704C8F39" w14:textId="77777777" w:rsidR="003B475B" w:rsidRPr="00A47FA0" w:rsidRDefault="00A47FA0" w:rsidP="00EE7D80">
      <w:pPr>
        <w:keepNext/>
        <w:keepLines/>
        <w:jc w:val="both"/>
        <w:rPr>
          <w:rFonts w:ascii="Tahoma" w:hAnsi="Tahoma" w:cs="Tahoma"/>
        </w:rPr>
      </w:pPr>
      <w:r>
        <w:rPr>
          <w:rFonts w:ascii="Tahoma" w:hAnsi="Tahoma" w:cs="Tahoma"/>
        </w:rPr>
        <w:tab/>
      </w:r>
    </w:p>
    <w:p w14:paraId="79C0F570" w14:textId="77777777" w:rsidR="00C62F73" w:rsidRPr="008004A5" w:rsidRDefault="00C62F73" w:rsidP="00EE7D80">
      <w:pPr>
        <w:keepNext/>
        <w:keepLines/>
        <w:numPr>
          <w:ilvl w:val="1"/>
          <w:numId w:val="2"/>
        </w:numPr>
        <w:jc w:val="both"/>
        <w:rPr>
          <w:rFonts w:ascii="Tahoma" w:hAnsi="Tahoma" w:cs="Tahoma"/>
          <w:b/>
        </w:rPr>
      </w:pPr>
      <w:r w:rsidRPr="008004A5">
        <w:rPr>
          <w:rFonts w:ascii="Tahoma" w:hAnsi="Tahoma" w:cs="Tahoma"/>
          <w:b/>
        </w:rPr>
        <w:t>Ogled objekta</w:t>
      </w:r>
    </w:p>
    <w:p w14:paraId="7A94C458" w14:textId="77777777" w:rsidR="00C62F73" w:rsidRPr="008004A5" w:rsidRDefault="00C62F73" w:rsidP="00EE7D80">
      <w:pPr>
        <w:keepNext/>
        <w:keepLines/>
        <w:jc w:val="both"/>
        <w:rPr>
          <w:rFonts w:ascii="Tahoma" w:hAnsi="Tahoma" w:cs="Tahoma"/>
          <w:u w:val="single"/>
        </w:rPr>
      </w:pPr>
    </w:p>
    <w:p w14:paraId="383D4B25" w14:textId="77777777" w:rsidR="00C62F73" w:rsidRPr="00883F1E" w:rsidRDefault="00C62F73" w:rsidP="00EE7D80">
      <w:pPr>
        <w:keepNext/>
        <w:keepLines/>
        <w:jc w:val="both"/>
        <w:rPr>
          <w:rFonts w:ascii="Tahoma" w:hAnsi="Tahoma" w:cs="Tahoma"/>
        </w:rPr>
      </w:pPr>
      <w:r w:rsidRPr="00883F1E">
        <w:rPr>
          <w:rFonts w:ascii="Tahoma" w:hAnsi="Tahoma" w:cs="Tahoma"/>
        </w:rPr>
        <w:t xml:space="preserve">Neodvisno od podatkov, ki so vsebovani v razpisni dokumentaciji, si </w:t>
      </w:r>
      <w:r w:rsidRPr="00883F1E">
        <w:rPr>
          <w:rFonts w:ascii="Tahoma" w:hAnsi="Tahoma" w:cs="Tahoma"/>
          <w:b/>
        </w:rPr>
        <w:t>mora</w:t>
      </w:r>
      <w:r w:rsidRPr="00883F1E">
        <w:rPr>
          <w:rFonts w:ascii="Tahoma" w:hAnsi="Tahoma" w:cs="Tahoma"/>
        </w:rPr>
        <w:t xml:space="preserve"> ponudnik pred oddajo ponudbe obvezno ogledati objekte naročnika, kjer se bodo izvajale razpisane storitve z namenom, da si pridobi morebitne ostale podatke, ki se nanašajo na izvedbo storitev po tej razpisni dokumentaciji in ki lahko vplivajo na ponudnikovo ceno ali ponudnikove obveznosti in izvedbene zmogljivosti ter se seznani z </w:t>
      </w:r>
      <w:r w:rsidRPr="00883F1E">
        <w:rPr>
          <w:rFonts w:ascii="Tahoma" w:hAnsi="Tahoma" w:cs="Tahoma"/>
          <w:bCs/>
        </w:rPr>
        <w:t xml:space="preserve">razmerami in proizvodnimi objekti na lokaciji naročnika, Toplarniška ulica 19 v </w:t>
      </w:r>
      <w:r w:rsidRPr="00883F1E">
        <w:rPr>
          <w:rFonts w:ascii="Tahoma" w:hAnsi="Tahoma" w:cs="Tahoma"/>
        </w:rPr>
        <w:t xml:space="preserve">Ljubljani. </w:t>
      </w:r>
    </w:p>
    <w:p w14:paraId="2278A8EE" w14:textId="77777777" w:rsidR="00C62F73" w:rsidRPr="00883F1E" w:rsidRDefault="00C62F73" w:rsidP="00EE7D80">
      <w:pPr>
        <w:keepNext/>
        <w:keepLines/>
        <w:jc w:val="both"/>
        <w:rPr>
          <w:rFonts w:ascii="Tahoma" w:hAnsi="Tahoma" w:cs="Tahoma"/>
          <w:iCs/>
        </w:rPr>
      </w:pPr>
    </w:p>
    <w:p w14:paraId="09F567D0" w14:textId="77777777" w:rsidR="00C62F73" w:rsidRPr="00883F1E" w:rsidRDefault="00C62F73" w:rsidP="00EE7D80">
      <w:pPr>
        <w:keepNext/>
        <w:keepLines/>
        <w:jc w:val="both"/>
        <w:rPr>
          <w:rFonts w:ascii="Tahoma" w:hAnsi="Tahoma" w:cs="Tahoma"/>
          <w:iCs/>
        </w:rPr>
      </w:pPr>
      <w:r w:rsidRPr="00883F1E">
        <w:rPr>
          <w:rFonts w:ascii="Tahoma" w:hAnsi="Tahoma" w:cs="Tahoma"/>
          <w:iCs/>
        </w:rPr>
        <w:t xml:space="preserve">Ponudniki se </w:t>
      </w:r>
      <w:r w:rsidRPr="00883F1E">
        <w:rPr>
          <w:rFonts w:ascii="Tahoma" w:hAnsi="Tahoma" w:cs="Tahoma"/>
        </w:rPr>
        <w:t>predhodno dogovorijo za ogled objektov s kontaktno osebo naročnika</w:t>
      </w:r>
      <w:r w:rsidRPr="00883F1E">
        <w:rPr>
          <w:rFonts w:ascii="Tahoma" w:hAnsi="Tahoma" w:cs="Tahoma"/>
          <w:iCs/>
        </w:rPr>
        <w:t xml:space="preserve"> </w:t>
      </w:r>
      <w:r w:rsidR="00D1268F">
        <w:rPr>
          <w:rFonts w:ascii="Tahoma" w:hAnsi="Tahoma" w:cs="Tahoma"/>
          <w:iCs/>
        </w:rPr>
        <w:t>g. Lovro Novinšek</w:t>
      </w:r>
      <w:r w:rsidR="00D1268F" w:rsidRPr="00883F1E">
        <w:rPr>
          <w:rFonts w:ascii="Tahoma" w:hAnsi="Tahoma" w:cs="Tahoma"/>
          <w:iCs/>
        </w:rPr>
        <w:t xml:space="preserve">; tel. št. + 386 1 58 75 </w:t>
      </w:r>
      <w:r w:rsidR="00D1268F">
        <w:rPr>
          <w:rFonts w:ascii="Tahoma" w:hAnsi="Tahoma" w:cs="Tahoma"/>
          <w:iCs/>
        </w:rPr>
        <w:t>259</w:t>
      </w:r>
      <w:r w:rsidR="00D1268F" w:rsidRPr="00883F1E">
        <w:rPr>
          <w:rFonts w:ascii="Tahoma" w:hAnsi="Tahoma" w:cs="Tahoma"/>
          <w:iCs/>
        </w:rPr>
        <w:t xml:space="preserve">, +386 41 </w:t>
      </w:r>
      <w:r w:rsidR="00D1268F">
        <w:rPr>
          <w:rFonts w:ascii="Tahoma" w:hAnsi="Tahoma" w:cs="Tahoma"/>
          <w:iCs/>
        </w:rPr>
        <w:t xml:space="preserve">526 000 </w:t>
      </w:r>
      <w:r w:rsidRPr="00883F1E">
        <w:rPr>
          <w:rFonts w:ascii="Tahoma" w:hAnsi="Tahoma" w:cs="Tahoma"/>
          <w:iCs/>
        </w:rPr>
        <w:t xml:space="preserve">ali </w:t>
      </w:r>
      <w:r>
        <w:rPr>
          <w:rFonts w:ascii="Tahoma" w:hAnsi="Tahoma" w:cs="Tahoma"/>
          <w:iCs/>
        </w:rPr>
        <w:t>g.</w:t>
      </w:r>
      <w:r w:rsidR="00D1268F">
        <w:rPr>
          <w:rFonts w:ascii="Tahoma" w:hAnsi="Tahoma" w:cs="Tahoma"/>
          <w:iCs/>
        </w:rPr>
        <w:t xml:space="preserve"> Andrej Lukek</w:t>
      </w:r>
      <w:r w:rsidRPr="00883F1E">
        <w:rPr>
          <w:rFonts w:ascii="Tahoma" w:hAnsi="Tahoma" w:cs="Tahoma"/>
          <w:iCs/>
        </w:rPr>
        <w:t xml:space="preserve">; tel. št. + 386 1 </w:t>
      </w:r>
      <w:r w:rsidR="00614BD1" w:rsidRPr="00614BD1">
        <w:rPr>
          <w:rFonts w:ascii="Tahoma" w:hAnsi="Tahoma" w:cs="Tahoma"/>
          <w:iCs/>
        </w:rPr>
        <w:t>58</w:t>
      </w:r>
      <w:r w:rsidR="00614BD1">
        <w:rPr>
          <w:rFonts w:ascii="Tahoma" w:hAnsi="Tahoma" w:cs="Tahoma"/>
          <w:iCs/>
        </w:rPr>
        <w:t xml:space="preserve"> </w:t>
      </w:r>
      <w:r w:rsidR="00614BD1" w:rsidRPr="00614BD1">
        <w:rPr>
          <w:rFonts w:ascii="Tahoma" w:hAnsi="Tahoma" w:cs="Tahoma"/>
          <w:iCs/>
        </w:rPr>
        <w:t>75 370</w:t>
      </w:r>
      <w:r w:rsidRPr="00883F1E">
        <w:rPr>
          <w:rFonts w:ascii="Tahoma" w:hAnsi="Tahoma" w:cs="Tahoma"/>
          <w:iCs/>
        </w:rPr>
        <w:t xml:space="preserve">, +386 41 </w:t>
      </w:r>
      <w:r w:rsidR="00614BD1" w:rsidRPr="00614BD1">
        <w:rPr>
          <w:rFonts w:ascii="Tahoma" w:hAnsi="Tahoma" w:cs="Tahoma"/>
          <w:iCs/>
        </w:rPr>
        <w:t>277 491</w:t>
      </w:r>
      <w:r w:rsidRPr="00883F1E">
        <w:rPr>
          <w:rFonts w:ascii="Tahoma" w:hAnsi="Tahoma" w:cs="Tahoma"/>
          <w:iCs/>
        </w:rPr>
        <w:t>.</w:t>
      </w:r>
    </w:p>
    <w:p w14:paraId="269C56A1" w14:textId="77777777" w:rsidR="00C62F73" w:rsidRPr="00883F1E" w:rsidRDefault="00C62F73" w:rsidP="00EE7D80">
      <w:pPr>
        <w:keepNext/>
        <w:keepLines/>
        <w:jc w:val="both"/>
        <w:rPr>
          <w:rFonts w:ascii="Tahoma" w:hAnsi="Tahoma" w:cs="Tahoma"/>
          <w:iCs/>
        </w:rPr>
      </w:pPr>
    </w:p>
    <w:p w14:paraId="56B41D94" w14:textId="7D9E9F9C" w:rsidR="00C62F73" w:rsidRPr="00883F1E" w:rsidRDefault="00C62F73" w:rsidP="00EE7D80">
      <w:pPr>
        <w:keepNext/>
        <w:keepLines/>
        <w:jc w:val="both"/>
        <w:rPr>
          <w:rFonts w:ascii="Tahoma" w:hAnsi="Tahoma" w:cs="Tahoma"/>
        </w:rPr>
      </w:pPr>
      <w:r w:rsidRPr="00883F1E">
        <w:rPr>
          <w:rFonts w:ascii="Tahoma" w:hAnsi="Tahoma" w:cs="Tahoma"/>
        </w:rPr>
        <w:t xml:space="preserve">Naročnik bo v ta namen ločeno organiziral sestanke s posameznimi ponudniki na lokaciji naročnika </w:t>
      </w:r>
      <w:r w:rsidR="000D74B1">
        <w:rPr>
          <w:rFonts w:ascii="Tahoma" w:hAnsi="Tahoma" w:cs="Tahoma"/>
        </w:rPr>
        <w:t>Toplarniška</w:t>
      </w:r>
      <w:r>
        <w:rPr>
          <w:rFonts w:ascii="Tahoma" w:hAnsi="Tahoma" w:cs="Tahoma"/>
        </w:rPr>
        <w:t xml:space="preserve"> ulica 19</w:t>
      </w:r>
      <w:r w:rsidRPr="00883F1E">
        <w:rPr>
          <w:rFonts w:ascii="Tahoma" w:hAnsi="Tahoma" w:cs="Tahoma"/>
        </w:rPr>
        <w:t xml:space="preserve">, v Ljubljani, </w:t>
      </w:r>
      <w:r w:rsidRPr="00883F1E">
        <w:rPr>
          <w:rFonts w:ascii="Tahoma" w:hAnsi="Tahoma" w:cs="Tahoma"/>
          <w:b/>
          <w:u w:val="single"/>
        </w:rPr>
        <w:t>ki so obvezni za vse ponudnike</w:t>
      </w:r>
      <w:r w:rsidRPr="00883F1E">
        <w:rPr>
          <w:rFonts w:ascii="Tahoma" w:hAnsi="Tahoma" w:cs="Tahoma"/>
        </w:rPr>
        <w:t xml:space="preserve">. Ponudnik mora kontaktirati predstavnika naročnika do </w:t>
      </w:r>
      <w:r w:rsidR="007B7514" w:rsidRPr="007B7514">
        <w:rPr>
          <w:rFonts w:ascii="Tahoma" w:hAnsi="Tahoma" w:cs="Tahoma"/>
          <w:b/>
        </w:rPr>
        <w:t>21</w:t>
      </w:r>
      <w:r w:rsidR="005232BE" w:rsidRPr="007B7514">
        <w:rPr>
          <w:rFonts w:ascii="Tahoma" w:hAnsi="Tahoma" w:cs="Tahoma"/>
          <w:b/>
        </w:rPr>
        <w:t xml:space="preserve">. </w:t>
      </w:r>
      <w:r w:rsidR="007B7514" w:rsidRPr="007B7514">
        <w:rPr>
          <w:rFonts w:ascii="Tahoma" w:hAnsi="Tahoma" w:cs="Tahoma"/>
          <w:b/>
        </w:rPr>
        <w:t>9</w:t>
      </w:r>
      <w:r w:rsidR="005232BE" w:rsidRPr="007B7514">
        <w:rPr>
          <w:rFonts w:ascii="Tahoma" w:hAnsi="Tahoma" w:cs="Tahoma"/>
          <w:b/>
        </w:rPr>
        <w:t>. 2021</w:t>
      </w:r>
      <w:r w:rsidRPr="00883F1E">
        <w:rPr>
          <w:rFonts w:ascii="Tahoma" w:hAnsi="Tahoma" w:cs="Tahoma"/>
        </w:rPr>
        <w:t xml:space="preserve"> in se dogovoriti za sestanek. Ogled objektov je možen vsak delavnik, od 8. do 12. ure. Zadnji dan za ogled objekta je </w:t>
      </w:r>
      <w:r w:rsidR="007B7514" w:rsidRPr="007B7514">
        <w:rPr>
          <w:rFonts w:ascii="Tahoma" w:hAnsi="Tahoma" w:cs="Tahoma"/>
          <w:b/>
        </w:rPr>
        <w:t>22</w:t>
      </w:r>
      <w:r w:rsidR="005232BE" w:rsidRPr="007B7514">
        <w:rPr>
          <w:rFonts w:ascii="Tahoma" w:hAnsi="Tahoma" w:cs="Tahoma"/>
          <w:b/>
        </w:rPr>
        <w:t xml:space="preserve">. </w:t>
      </w:r>
      <w:r w:rsidR="007B7514" w:rsidRPr="007B7514">
        <w:rPr>
          <w:rFonts w:ascii="Tahoma" w:hAnsi="Tahoma" w:cs="Tahoma"/>
          <w:b/>
        </w:rPr>
        <w:t>9</w:t>
      </w:r>
      <w:r w:rsidR="005232BE" w:rsidRPr="007B7514">
        <w:rPr>
          <w:rFonts w:ascii="Tahoma" w:hAnsi="Tahoma" w:cs="Tahoma"/>
          <w:b/>
        </w:rPr>
        <w:t>. 2021</w:t>
      </w:r>
      <w:r w:rsidRPr="00614BD1">
        <w:rPr>
          <w:rFonts w:ascii="Tahoma" w:hAnsi="Tahoma" w:cs="Tahoma"/>
          <w:b/>
        </w:rPr>
        <w:t xml:space="preserve"> do </w:t>
      </w:r>
      <w:r w:rsidRPr="007B7514">
        <w:rPr>
          <w:rFonts w:ascii="Tahoma" w:hAnsi="Tahoma" w:cs="Tahoma"/>
          <w:b/>
        </w:rPr>
        <w:t>12.</w:t>
      </w:r>
      <w:r w:rsidR="0073296E" w:rsidRPr="007B7514">
        <w:rPr>
          <w:rFonts w:ascii="Tahoma" w:hAnsi="Tahoma" w:cs="Tahoma"/>
          <w:b/>
        </w:rPr>
        <w:t>00</w:t>
      </w:r>
      <w:r w:rsidRPr="007B7514">
        <w:rPr>
          <w:rFonts w:ascii="Tahoma" w:hAnsi="Tahoma" w:cs="Tahoma"/>
          <w:b/>
        </w:rPr>
        <w:t xml:space="preserve"> ure</w:t>
      </w:r>
      <w:r w:rsidRPr="007B7514">
        <w:rPr>
          <w:rFonts w:ascii="Tahoma" w:hAnsi="Tahoma" w:cs="Tahoma"/>
        </w:rPr>
        <w:t>.</w:t>
      </w:r>
      <w:r w:rsidRPr="00883F1E">
        <w:rPr>
          <w:rFonts w:ascii="Tahoma" w:hAnsi="Tahoma" w:cs="Tahoma"/>
        </w:rPr>
        <w:t xml:space="preserve"> </w:t>
      </w:r>
    </w:p>
    <w:p w14:paraId="59651FDC" w14:textId="77777777" w:rsidR="00C62F73" w:rsidRDefault="00614BD1" w:rsidP="00EE7D80">
      <w:pPr>
        <w:keepNext/>
        <w:keepLines/>
        <w:jc w:val="both"/>
        <w:rPr>
          <w:rFonts w:ascii="Tahoma" w:hAnsi="Tahoma" w:cs="Tahoma"/>
          <w:b/>
        </w:rPr>
      </w:pPr>
      <w:r w:rsidRPr="00614BD1">
        <w:rPr>
          <w:rFonts w:ascii="Tahoma" w:hAnsi="Tahoma" w:cs="Tahoma"/>
          <w:b/>
        </w:rPr>
        <w:t>Ponudnik ne bo upravičen do nobenega povečanja cene, ki bi ga utemeljeval s tem, da ni bil polno obveščen o pogojih, ki se nanašajo na predmetne obveznosti. Predstavnik ponudnika, ki bo prišel na ogled objekta mora upoštevati priporočila za preprečevanje okužbe z virusom SARS-CoV-2 in sam poskrbeti za ustrezno zaščito. V kolikor ne bo upošteval priporočil in ne bo poskrbel za ustrezno zaščito, ogled objekta ne bo mogoč.</w:t>
      </w:r>
    </w:p>
    <w:p w14:paraId="17841CDB" w14:textId="77777777" w:rsidR="00614BD1" w:rsidRPr="00883F1E" w:rsidRDefault="00614BD1" w:rsidP="00EE7D80">
      <w:pPr>
        <w:keepNext/>
        <w:keepLines/>
        <w:jc w:val="both"/>
        <w:rPr>
          <w:rFonts w:ascii="Tahoma" w:hAnsi="Tahoma" w:cs="Tahoma"/>
        </w:rPr>
      </w:pPr>
    </w:p>
    <w:p w14:paraId="4253C08B" w14:textId="77777777" w:rsidR="00C62F73" w:rsidRDefault="00C62F73" w:rsidP="00EE7D80">
      <w:pPr>
        <w:keepNext/>
        <w:keepLines/>
        <w:jc w:val="both"/>
        <w:rPr>
          <w:rFonts w:ascii="Tahoma" w:hAnsi="Tahoma" w:cs="Tahoma"/>
        </w:rPr>
      </w:pPr>
      <w:r w:rsidRPr="00883F1E">
        <w:rPr>
          <w:rFonts w:ascii="Tahoma" w:hAnsi="Tahoma" w:cs="Tahoma"/>
        </w:rPr>
        <w:t xml:space="preserve">Ponudnik mora kot </w:t>
      </w:r>
      <w:r w:rsidR="00D53B6C" w:rsidRPr="00B648C9">
        <w:rPr>
          <w:rFonts w:ascii="Tahoma" w:hAnsi="Tahoma" w:cs="Tahoma"/>
          <w:b/>
        </w:rPr>
        <w:t>P</w:t>
      </w:r>
      <w:r w:rsidRPr="00EF06FF">
        <w:rPr>
          <w:rFonts w:ascii="Tahoma" w:hAnsi="Tahoma" w:cs="Tahoma"/>
          <w:b/>
        </w:rPr>
        <w:t xml:space="preserve">rilogo </w:t>
      </w:r>
      <w:r w:rsidR="00EF06FF">
        <w:rPr>
          <w:rFonts w:ascii="Tahoma" w:hAnsi="Tahoma" w:cs="Tahoma"/>
          <w:b/>
        </w:rPr>
        <w:t>7</w:t>
      </w:r>
      <w:r w:rsidRPr="00883F1E">
        <w:rPr>
          <w:rFonts w:ascii="Tahoma" w:hAnsi="Tahoma" w:cs="Tahoma"/>
        </w:rPr>
        <w:t xml:space="preserve"> predložiti potrdilo (izdano s strani naročnika) o opravljenem obveznem ogledu objektov na katerih se bodo izvajale storitve, ki so predmet postopka JN.</w:t>
      </w:r>
    </w:p>
    <w:p w14:paraId="220E7D2C" w14:textId="77777777" w:rsidR="00514679" w:rsidRPr="008004A5" w:rsidRDefault="00514679" w:rsidP="00EE7D80">
      <w:pPr>
        <w:keepNext/>
        <w:keepLines/>
        <w:jc w:val="both"/>
        <w:rPr>
          <w:rFonts w:ascii="Tahoma" w:hAnsi="Tahoma" w:cs="Tahoma"/>
        </w:rPr>
      </w:pPr>
    </w:p>
    <w:p w14:paraId="20E4D14F" w14:textId="77777777" w:rsidR="004E3FA0" w:rsidRPr="005A4FDC" w:rsidRDefault="004E3FA0" w:rsidP="00EE7D80">
      <w:pPr>
        <w:keepNext/>
        <w:keepLines/>
        <w:numPr>
          <w:ilvl w:val="1"/>
          <w:numId w:val="2"/>
        </w:numPr>
        <w:jc w:val="both"/>
        <w:rPr>
          <w:rFonts w:ascii="Tahoma" w:hAnsi="Tahoma" w:cs="Tahoma"/>
          <w:b/>
        </w:rPr>
      </w:pPr>
      <w:r w:rsidRPr="005A4FDC">
        <w:rPr>
          <w:rFonts w:ascii="Tahoma" w:hAnsi="Tahoma" w:cs="Tahoma"/>
          <w:b/>
        </w:rPr>
        <w:t>Ostale zahteve in pogoji naročnika</w:t>
      </w:r>
    </w:p>
    <w:p w14:paraId="053E92C1" w14:textId="77777777" w:rsidR="004E3FA0" w:rsidRPr="005A4FDC" w:rsidRDefault="004E3FA0" w:rsidP="00EE7D80">
      <w:pPr>
        <w:keepNext/>
        <w:keepLines/>
        <w:rPr>
          <w:rFonts w:ascii="Tahoma" w:hAnsi="Tahoma" w:cs="Tahoma"/>
          <w:b/>
        </w:rPr>
      </w:pPr>
    </w:p>
    <w:p w14:paraId="4C909B6D" w14:textId="77777777" w:rsidR="004E3FA0" w:rsidRPr="005A4FDC" w:rsidRDefault="004E3FA0" w:rsidP="00EE7D80">
      <w:pPr>
        <w:keepNext/>
        <w:keepLines/>
        <w:jc w:val="both"/>
        <w:rPr>
          <w:rFonts w:ascii="Tahoma" w:hAnsi="Tahoma" w:cs="Tahoma"/>
        </w:rPr>
      </w:pPr>
      <w:r w:rsidRPr="005A4FDC">
        <w:rPr>
          <w:rFonts w:ascii="Tahoma" w:hAnsi="Tahoma" w:cs="Tahoma"/>
          <w:bCs/>
        </w:rPr>
        <w:t xml:space="preserve">Gospodarski subjekt </w:t>
      </w:r>
      <w:r w:rsidRPr="005A4FDC">
        <w:rPr>
          <w:rFonts w:ascii="Tahoma" w:hAnsi="Tahoma" w:cs="Tahoma"/>
        </w:rPr>
        <w:t>ne sme biti uvrščen na seznam poslovnih subjektov, s katerimi na podlagi 35. člena Zakona o integriteti in preprečevanju korupcije (Ur. l. RS, št. 69/11-UPB2, v nadaljevanju: ZIntPK), naročniki ne smejo sodelovati.</w:t>
      </w:r>
    </w:p>
    <w:p w14:paraId="62A78FF8" w14:textId="77777777" w:rsidR="004E3FA0" w:rsidRPr="005A4FDC" w:rsidRDefault="004E3FA0" w:rsidP="00EE7D80">
      <w:pPr>
        <w:keepNext/>
        <w:keepLines/>
        <w:jc w:val="both"/>
        <w:rPr>
          <w:rFonts w:ascii="Tahoma" w:hAnsi="Tahoma" w:cs="Tahoma"/>
        </w:rPr>
      </w:pPr>
    </w:p>
    <w:p w14:paraId="514B0219" w14:textId="77777777" w:rsidR="004E3FA0" w:rsidRPr="002E3D30" w:rsidRDefault="004E3FA0" w:rsidP="00EE7D80">
      <w:pPr>
        <w:keepNext/>
        <w:keepLines/>
        <w:jc w:val="both"/>
        <w:rPr>
          <w:rFonts w:ascii="Tahoma" w:hAnsi="Tahoma" w:cs="Tahoma"/>
          <w:b/>
        </w:rPr>
      </w:pPr>
      <w:r w:rsidRPr="002E3D30">
        <w:rPr>
          <w:rFonts w:ascii="Tahoma" w:hAnsi="Tahoma" w:cs="Tahoma"/>
          <w:b/>
        </w:rPr>
        <w:t>Dokazilo:</w:t>
      </w:r>
    </w:p>
    <w:p w14:paraId="459C4D3A" w14:textId="1C94F173" w:rsidR="00AA0C76" w:rsidRDefault="007751A4" w:rsidP="00EE7D80">
      <w:pPr>
        <w:keepNext/>
        <w:keepLines/>
        <w:ind w:right="-2"/>
        <w:jc w:val="both"/>
        <w:rPr>
          <w:rFonts w:ascii="Tahoma" w:hAnsi="Tahoma" w:cs="Tahoma"/>
        </w:rPr>
      </w:pPr>
      <w:r w:rsidRPr="00E4022C">
        <w:rPr>
          <w:rFonts w:ascii="Tahoma" w:hAnsi="Tahoma" w:cs="Tahoma"/>
        </w:rPr>
        <w:t xml:space="preserve">Ponudnik oz. vsak izmed partnerjev v primeru skupne ponudbe, podizvajalec ali </w:t>
      </w:r>
      <w:r w:rsidRPr="00E4022C">
        <w:rPr>
          <w:rFonts w:ascii="Tahoma" w:hAnsi="Tahoma" w:cs="Tahoma"/>
          <w:bCs/>
        </w:rPr>
        <w:t>subjekt, katerega zmogljivost bo ponudnik uporabil,</w:t>
      </w:r>
      <w:r w:rsidRPr="00E4022C">
        <w:rPr>
          <w:rFonts w:ascii="Tahoma" w:hAnsi="Tahoma" w:cs="Tahoma"/>
        </w:rPr>
        <w:t xml:space="preserve"> izpolni zahtevo s priložitvijo podpisane in izpolnjene</w:t>
      </w:r>
      <w:r w:rsidRPr="00E4022C">
        <w:rPr>
          <w:rFonts w:ascii="Tahoma" w:hAnsi="Tahoma" w:cs="Tahoma"/>
          <w:b/>
        </w:rPr>
        <w:t xml:space="preserve"> </w:t>
      </w:r>
      <w:r w:rsidRPr="00E4022C">
        <w:rPr>
          <w:rFonts w:ascii="Tahoma" w:hAnsi="Tahoma" w:cs="Tahoma"/>
        </w:rPr>
        <w:t>Priloge 3/</w:t>
      </w:r>
      <w:r w:rsidR="00E4022C" w:rsidRPr="00E4022C">
        <w:rPr>
          <w:rFonts w:ascii="Tahoma" w:hAnsi="Tahoma" w:cs="Tahoma"/>
        </w:rPr>
        <w:t>3</w:t>
      </w:r>
      <w:r w:rsidRPr="00E4022C">
        <w:rPr>
          <w:rFonts w:ascii="Tahoma" w:hAnsi="Tahoma" w:cs="Tahoma"/>
        </w:rPr>
        <w:t>.</w:t>
      </w:r>
    </w:p>
    <w:p w14:paraId="3E22C4DC" w14:textId="77777777" w:rsidR="000F7EDA" w:rsidRPr="00EF3600" w:rsidRDefault="000F7EDA" w:rsidP="00EE7D80">
      <w:pPr>
        <w:keepNext/>
        <w:keepLines/>
        <w:ind w:right="-2"/>
        <w:jc w:val="both"/>
        <w:rPr>
          <w:rFonts w:ascii="Tahoma" w:hAnsi="Tahoma" w:cs="Tahoma"/>
        </w:rPr>
      </w:pPr>
    </w:p>
    <w:p w14:paraId="184B833D" w14:textId="2611D6F8" w:rsidR="0098699C" w:rsidRDefault="0098699C" w:rsidP="00EE7D80">
      <w:pPr>
        <w:keepNext/>
        <w:keepLines/>
        <w:numPr>
          <w:ilvl w:val="0"/>
          <w:numId w:val="2"/>
        </w:numPr>
        <w:jc w:val="both"/>
        <w:rPr>
          <w:rFonts w:ascii="Tahoma" w:hAnsi="Tahoma" w:cs="Tahoma"/>
          <w:b/>
          <w:sz w:val="22"/>
          <w:szCs w:val="22"/>
        </w:rPr>
      </w:pPr>
      <w:r w:rsidRPr="00527098">
        <w:rPr>
          <w:rFonts w:ascii="Tahoma" w:hAnsi="Tahoma" w:cs="Tahoma"/>
          <w:b/>
          <w:sz w:val="22"/>
          <w:szCs w:val="22"/>
        </w:rPr>
        <w:t>FINANČNA ZAVAROVANJA</w:t>
      </w:r>
      <w:r w:rsidR="00EF3600">
        <w:rPr>
          <w:rFonts w:ascii="Tahoma" w:hAnsi="Tahoma" w:cs="Tahoma"/>
          <w:b/>
          <w:sz w:val="22"/>
          <w:szCs w:val="22"/>
        </w:rPr>
        <w:t xml:space="preserve"> </w:t>
      </w:r>
    </w:p>
    <w:p w14:paraId="23F6747B" w14:textId="77777777" w:rsidR="00E56476" w:rsidRPr="00527098" w:rsidRDefault="00E56476" w:rsidP="00EE7D80">
      <w:pPr>
        <w:keepNext/>
        <w:keepLines/>
        <w:ind w:left="360"/>
        <w:jc w:val="both"/>
        <w:rPr>
          <w:rFonts w:ascii="Tahoma" w:hAnsi="Tahoma" w:cs="Tahoma"/>
          <w:b/>
          <w:sz w:val="22"/>
          <w:szCs w:val="22"/>
        </w:rPr>
      </w:pPr>
    </w:p>
    <w:p w14:paraId="40DF6ACD" w14:textId="77777777" w:rsidR="0098699C" w:rsidRPr="00527098" w:rsidRDefault="0098699C" w:rsidP="00EE7D80">
      <w:pPr>
        <w:keepNext/>
        <w:keepLines/>
        <w:numPr>
          <w:ilvl w:val="1"/>
          <w:numId w:val="2"/>
        </w:numPr>
        <w:jc w:val="both"/>
        <w:rPr>
          <w:rFonts w:ascii="Tahoma" w:hAnsi="Tahoma" w:cs="Tahoma"/>
          <w:b/>
        </w:rPr>
      </w:pPr>
      <w:r w:rsidRPr="00527098">
        <w:rPr>
          <w:rFonts w:ascii="Tahoma" w:hAnsi="Tahoma" w:cs="Tahoma"/>
          <w:b/>
        </w:rPr>
        <w:t>Finančno zavarovanje za dobro izvedbo obveznosti po okvirnem sporazumu</w:t>
      </w:r>
    </w:p>
    <w:p w14:paraId="56110553" w14:textId="77777777" w:rsidR="0098699C" w:rsidRPr="0098699C" w:rsidRDefault="0098699C" w:rsidP="00EE7D80">
      <w:pPr>
        <w:keepNext/>
        <w:keepLines/>
        <w:jc w:val="both"/>
        <w:rPr>
          <w:rFonts w:ascii="Tahoma" w:hAnsi="Tahoma" w:cs="Tahoma"/>
          <w:highlight w:val="yellow"/>
        </w:rPr>
      </w:pPr>
    </w:p>
    <w:p w14:paraId="66062C99" w14:textId="66E70AD7" w:rsidR="007751A4" w:rsidRDefault="00527098" w:rsidP="00EE7D80">
      <w:pPr>
        <w:keepNext/>
        <w:keepLines/>
        <w:jc w:val="both"/>
        <w:rPr>
          <w:rFonts w:ascii="Tahoma" w:hAnsi="Tahoma" w:cs="Tahoma"/>
        </w:rPr>
      </w:pPr>
      <w:r w:rsidRPr="00C97A1F">
        <w:rPr>
          <w:rFonts w:ascii="Tahoma" w:hAnsi="Tahoma" w:cs="Tahoma"/>
        </w:rPr>
        <w:t xml:space="preserve">Izbrani ponudnik bo moral ob sklenitvi okvirnega sporazuma predmeta javnega naročila, predložiti naročniku </w:t>
      </w:r>
      <w:r w:rsidR="00CE4D10">
        <w:rPr>
          <w:rFonts w:ascii="Tahoma" w:hAnsi="Tahoma" w:cs="Tahoma"/>
        </w:rPr>
        <w:t xml:space="preserve">tri (3) </w:t>
      </w:r>
      <w:r w:rsidR="007751A4">
        <w:rPr>
          <w:rFonts w:ascii="Tahoma" w:hAnsi="Tahoma" w:cs="Tahoma"/>
        </w:rPr>
        <w:t>podpisane in žigosan</w:t>
      </w:r>
      <w:r w:rsidR="001F36FC">
        <w:rPr>
          <w:rFonts w:ascii="Tahoma" w:hAnsi="Tahoma" w:cs="Tahoma"/>
        </w:rPr>
        <w:t>e</w:t>
      </w:r>
      <w:r w:rsidR="007751A4">
        <w:rPr>
          <w:rFonts w:ascii="Tahoma" w:hAnsi="Tahoma" w:cs="Tahoma"/>
        </w:rPr>
        <w:t xml:space="preserve"> </w:t>
      </w:r>
      <w:r w:rsidR="007751A4" w:rsidRPr="000B60A2">
        <w:rPr>
          <w:rFonts w:ascii="Tahoma" w:hAnsi="Tahoma" w:cs="Tahoma"/>
        </w:rPr>
        <w:t>bianko menic</w:t>
      </w:r>
      <w:r w:rsidR="00CE4D10">
        <w:rPr>
          <w:rFonts w:ascii="Tahoma" w:hAnsi="Tahoma" w:cs="Tahoma"/>
        </w:rPr>
        <w:t>e</w:t>
      </w:r>
      <w:r w:rsidR="007751A4" w:rsidRPr="000B60A2">
        <w:rPr>
          <w:rFonts w:ascii="Tahoma" w:hAnsi="Tahoma" w:cs="Tahoma"/>
        </w:rPr>
        <w:t xml:space="preserve"> z </w:t>
      </w:r>
      <w:r w:rsidR="007751A4">
        <w:rPr>
          <w:rFonts w:ascii="Tahoma" w:hAnsi="Tahoma" w:cs="Tahoma"/>
        </w:rPr>
        <w:t xml:space="preserve">izpolnjeno, podpisano in žigosano </w:t>
      </w:r>
      <w:r w:rsidR="007751A4" w:rsidRPr="000B60A2">
        <w:rPr>
          <w:rFonts w:ascii="Tahoma" w:hAnsi="Tahoma" w:cs="Tahoma"/>
        </w:rPr>
        <w:t>menično izjavo</w:t>
      </w:r>
      <w:r w:rsidR="007751A4" w:rsidRPr="00C97A1F">
        <w:rPr>
          <w:rFonts w:ascii="Tahoma" w:hAnsi="Tahoma" w:cs="Tahoma"/>
        </w:rPr>
        <w:t xml:space="preserve"> </w:t>
      </w:r>
      <w:r w:rsidRPr="00C97A1F">
        <w:rPr>
          <w:rFonts w:ascii="Tahoma" w:hAnsi="Tahoma" w:cs="Tahoma"/>
        </w:rPr>
        <w:t xml:space="preserve">za zavarovanje dobre izvedbe obveznosti iz okvirnega sporazuma, </w:t>
      </w:r>
      <w:r w:rsidR="00A5560B" w:rsidRPr="00A5560B">
        <w:rPr>
          <w:rFonts w:ascii="Tahoma" w:hAnsi="Tahoma" w:cs="Tahoma"/>
        </w:rPr>
        <w:t xml:space="preserve">v višini </w:t>
      </w:r>
      <w:r w:rsidR="0003476E" w:rsidRPr="00EE7D80">
        <w:rPr>
          <w:rFonts w:ascii="Tahoma" w:hAnsi="Tahoma" w:cs="Tahoma"/>
        </w:rPr>
        <w:t xml:space="preserve">5 </w:t>
      </w:r>
      <w:r w:rsidR="00A5560B" w:rsidRPr="00EE7D80">
        <w:rPr>
          <w:rFonts w:ascii="Tahoma" w:hAnsi="Tahoma" w:cs="Tahoma"/>
        </w:rPr>
        <w:t xml:space="preserve">% ocenjene vrednosti </w:t>
      </w:r>
      <w:r w:rsidR="00D02751">
        <w:rPr>
          <w:rFonts w:ascii="Tahoma" w:hAnsi="Tahoma" w:cs="Tahoma"/>
        </w:rPr>
        <w:t xml:space="preserve">posameznega </w:t>
      </w:r>
      <w:r w:rsidR="00A5560B" w:rsidRPr="00A5560B">
        <w:rPr>
          <w:rFonts w:ascii="Tahoma" w:hAnsi="Tahoma" w:cs="Tahoma"/>
        </w:rPr>
        <w:t xml:space="preserve">okvirnega sporazuma </w:t>
      </w:r>
      <w:r w:rsidR="00923A1A">
        <w:rPr>
          <w:rFonts w:ascii="Tahoma" w:hAnsi="Tahoma" w:cs="Tahoma"/>
        </w:rPr>
        <w:t>brez</w:t>
      </w:r>
      <w:r w:rsidR="00A5560B" w:rsidRPr="00A5560B">
        <w:rPr>
          <w:rFonts w:ascii="Tahoma" w:hAnsi="Tahoma" w:cs="Tahoma"/>
        </w:rPr>
        <w:t xml:space="preserve"> DDV </w:t>
      </w:r>
      <w:r w:rsidRPr="00D479F0">
        <w:rPr>
          <w:rFonts w:ascii="Tahoma" w:hAnsi="Tahoma" w:cs="Tahoma"/>
        </w:rPr>
        <w:t xml:space="preserve">z dobo veljavnosti </w:t>
      </w:r>
      <w:r>
        <w:rPr>
          <w:rFonts w:ascii="Tahoma" w:hAnsi="Tahoma" w:cs="Tahoma"/>
        </w:rPr>
        <w:t xml:space="preserve">do </w:t>
      </w:r>
      <w:r w:rsidR="00D600AB">
        <w:rPr>
          <w:rFonts w:ascii="Tahoma" w:hAnsi="Tahoma" w:cs="Tahoma"/>
        </w:rPr>
        <w:t>1. 3. 2025</w:t>
      </w:r>
      <w:r w:rsidRPr="00A5560B">
        <w:rPr>
          <w:rFonts w:ascii="Tahoma" w:hAnsi="Tahoma" w:cs="Tahoma"/>
        </w:rPr>
        <w:t>,</w:t>
      </w:r>
      <w:r>
        <w:rPr>
          <w:rFonts w:ascii="Tahoma" w:hAnsi="Tahoma" w:cs="Tahoma"/>
        </w:rPr>
        <w:t xml:space="preserve"> </w:t>
      </w:r>
      <w:r w:rsidRPr="00F17471">
        <w:rPr>
          <w:rFonts w:ascii="Tahoma" w:hAnsi="Tahoma" w:cs="Tahoma"/>
        </w:rPr>
        <w:t xml:space="preserve">v nasprotnem primeru se šteje, da </w:t>
      </w:r>
      <w:r>
        <w:rPr>
          <w:rFonts w:ascii="Tahoma" w:hAnsi="Tahoma" w:cs="Tahoma"/>
        </w:rPr>
        <w:t>okvirni sporazum</w:t>
      </w:r>
      <w:r w:rsidRPr="00F17471">
        <w:rPr>
          <w:rFonts w:ascii="Tahoma" w:hAnsi="Tahoma" w:cs="Tahoma"/>
        </w:rPr>
        <w:t xml:space="preserve"> ni bil nikoli sklenjen</w:t>
      </w:r>
      <w:r w:rsidRPr="005526AB">
        <w:rPr>
          <w:rFonts w:ascii="Tahoma" w:hAnsi="Tahoma" w:cs="Tahoma"/>
        </w:rPr>
        <w:t>.</w:t>
      </w:r>
      <w:r w:rsidR="007751A4">
        <w:rPr>
          <w:rFonts w:ascii="Tahoma" w:hAnsi="Tahoma" w:cs="Tahoma"/>
        </w:rPr>
        <w:t xml:space="preserve"> </w:t>
      </w:r>
      <w:r w:rsidR="007751A4" w:rsidRPr="000B60A2">
        <w:rPr>
          <w:rFonts w:ascii="Tahoma" w:hAnsi="Tahoma" w:cs="Tahoma"/>
        </w:rPr>
        <w:t>Menične izjave</w:t>
      </w:r>
      <w:r w:rsidR="007751A4" w:rsidRPr="000B60A2">
        <w:t xml:space="preserve"> </w:t>
      </w:r>
      <w:r w:rsidR="007751A4" w:rsidRPr="000B60A2">
        <w:rPr>
          <w:rFonts w:ascii="Tahoma" w:hAnsi="Tahoma" w:cs="Tahoma"/>
        </w:rPr>
        <w:t>morajo biti brezpogojne, nepreklicne in plačljive na prvi poziv in morajo biti izdane po vzorcih iz razpisne dokumentacije.</w:t>
      </w:r>
    </w:p>
    <w:p w14:paraId="4897C720" w14:textId="77777777" w:rsidR="00EE7D80" w:rsidRPr="000B60A2" w:rsidRDefault="00EE7D80" w:rsidP="00EE7D80">
      <w:pPr>
        <w:keepNext/>
        <w:keepLines/>
        <w:jc w:val="both"/>
        <w:rPr>
          <w:rFonts w:ascii="Tahoma" w:hAnsi="Tahoma" w:cs="Tahoma"/>
          <w:b/>
        </w:rPr>
      </w:pPr>
    </w:p>
    <w:p w14:paraId="46B2789C" w14:textId="77777777" w:rsidR="00527098" w:rsidRDefault="00527098" w:rsidP="00EE7D80">
      <w:pPr>
        <w:keepNext/>
        <w:keepLines/>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47C9D236" w14:textId="77777777" w:rsidR="00EF3600" w:rsidRPr="00BA3F91" w:rsidRDefault="00EF3600" w:rsidP="00EE7D80">
      <w:pPr>
        <w:keepNext/>
        <w:keepLines/>
        <w:jc w:val="both"/>
        <w:rPr>
          <w:rFonts w:ascii="Tahoma" w:hAnsi="Tahoma" w:cs="Tahoma"/>
        </w:rPr>
      </w:pPr>
    </w:p>
    <w:p w14:paraId="24923DC8" w14:textId="77777777" w:rsidR="00527098" w:rsidRPr="004E4299" w:rsidRDefault="00527098" w:rsidP="00EE7D80">
      <w:pPr>
        <w:keepNext/>
        <w:keepLines/>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1958E52B" w14:textId="77777777" w:rsidR="00883F1E" w:rsidRDefault="00883F1E" w:rsidP="00EE7D80">
      <w:pPr>
        <w:keepNext/>
        <w:keepLines/>
        <w:jc w:val="both"/>
        <w:rPr>
          <w:rFonts w:ascii="Tahoma" w:hAnsi="Tahoma" w:cs="Tahoma"/>
        </w:rPr>
      </w:pPr>
    </w:p>
    <w:p w14:paraId="025C6F5A" w14:textId="77777777" w:rsidR="00C62F73" w:rsidRPr="00ED7A0F" w:rsidRDefault="00C62F73" w:rsidP="00EE7D80">
      <w:pPr>
        <w:keepNext/>
        <w:keepLines/>
        <w:numPr>
          <w:ilvl w:val="0"/>
          <w:numId w:val="2"/>
        </w:numPr>
        <w:jc w:val="both"/>
        <w:rPr>
          <w:rFonts w:ascii="Tahoma" w:hAnsi="Tahoma" w:cs="Tahoma"/>
          <w:b/>
          <w:sz w:val="22"/>
          <w:szCs w:val="22"/>
        </w:rPr>
      </w:pPr>
      <w:r w:rsidRPr="00ED7A0F">
        <w:rPr>
          <w:rFonts w:ascii="Tahoma" w:hAnsi="Tahoma" w:cs="Tahoma"/>
          <w:b/>
          <w:sz w:val="22"/>
          <w:szCs w:val="22"/>
        </w:rPr>
        <w:t>ZAHTEVE IZ VARSTVA PRI DELU IN POŽARNEGA VARSTVA</w:t>
      </w:r>
    </w:p>
    <w:p w14:paraId="2F28832C" w14:textId="77777777" w:rsidR="00C62F73" w:rsidRPr="00166DDF" w:rsidRDefault="00C62F73" w:rsidP="00EE7D80">
      <w:pPr>
        <w:keepNext/>
        <w:keepLines/>
        <w:jc w:val="both"/>
        <w:rPr>
          <w:rFonts w:ascii="Tahoma" w:hAnsi="Tahoma" w:cs="Tahoma"/>
          <w:b/>
        </w:rPr>
      </w:pPr>
    </w:p>
    <w:p w14:paraId="0CEEACD3" w14:textId="77777777" w:rsidR="0062158D" w:rsidRPr="00C554FB" w:rsidRDefault="0062158D" w:rsidP="00EE7D80">
      <w:pPr>
        <w:keepNext/>
        <w:keepLines/>
        <w:rPr>
          <w:rFonts w:ascii="Tahoma" w:hAnsi="Tahoma" w:cs="Tahoma"/>
          <w:b/>
          <w:szCs w:val="22"/>
        </w:rPr>
      </w:pPr>
      <w:r w:rsidRPr="00C554FB">
        <w:rPr>
          <w:rFonts w:ascii="Tahoma" w:hAnsi="Tahoma" w:cs="Tahoma"/>
          <w:b/>
          <w:szCs w:val="22"/>
        </w:rPr>
        <w:t>Zahteve glede izvajanja ukrepov na skupnih deloviščih pri naročniku</w:t>
      </w:r>
    </w:p>
    <w:p w14:paraId="3B68CAC2" w14:textId="77777777" w:rsidR="0062158D" w:rsidRPr="00C554FB" w:rsidRDefault="0062158D" w:rsidP="00EE7D80">
      <w:pPr>
        <w:keepNext/>
        <w:keepLines/>
        <w:rPr>
          <w:rFonts w:ascii="Tahoma" w:hAnsi="Tahoma" w:cs="Tahoma"/>
          <w:szCs w:val="22"/>
          <w:u w:val="single"/>
        </w:rPr>
      </w:pPr>
    </w:p>
    <w:p w14:paraId="3E373F7B"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Usposobljenost delavcev za varno izvajanje storitev</w:t>
      </w:r>
    </w:p>
    <w:p w14:paraId="270A9922" w14:textId="77777777" w:rsidR="0062158D" w:rsidRDefault="0062158D" w:rsidP="00EE7D80">
      <w:pPr>
        <w:keepNext/>
        <w:keepLines/>
        <w:jc w:val="both"/>
        <w:rPr>
          <w:rFonts w:ascii="Tahoma" w:hAnsi="Tahoma" w:cs="Tahoma"/>
          <w:szCs w:val="22"/>
        </w:rPr>
      </w:pPr>
    </w:p>
    <w:p w14:paraId="688B24B4" w14:textId="678CFE74" w:rsidR="0062158D" w:rsidRPr="00C554FB" w:rsidRDefault="0062158D" w:rsidP="00EE7D80">
      <w:pPr>
        <w:keepNext/>
        <w:keepLines/>
        <w:jc w:val="both"/>
        <w:rPr>
          <w:rFonts w:ascii="Tahoma" w:hAnsi="Tahoma" w:cs="Tahoma"/>
          <w:szCs w:val="22"/>
        </w:rPr>
      </w:pPr>
      <w:r w:rsidRPr="00C554FB">
        <w:rPr>
          <w:rFonts w:ascii="Tahoma" w:hAnsi="Tahoma" w:cs="Tahoma"/>
          <w:szCs w:val="22"/>
        </w:rPr>
        <w:t>Na skupnih deloviščih se bodo izvajale tudi storitve, kjer obstaja večje tveganje za nastanek poškodb in okvar zdravja delavcev.</w:t>
      </w:r>
    </w:p>
    <w:p w14:paraId="3D0BF11F" w14:textId="77777777" w:rsidR="0062158D" w:rsidRPr="00C554FB" w:rsidRDefault="0062158D" w:rsidP="00EE7D80">
      <w:pPr>
        <w:keepNext/>
        <w:keepLines/>
        <w:jc w:val="both"/>
        <w:rPr>
          <w:rFonts w:ascii="Tahoma" w:hAnsi="Tahoma" w:cs="Tahoma"/>
          <w:szCs w:val="22"/>
        </w:rPr>
      </w:pPr>
    </w:p>
    <w:p w14:paraId="0E2E030A"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Zato morajo biti delavci izvajalca usposobljeni za varno izvajanje storitev po programu, ki zajema najmanj naslednje dejavnike tveganja za poškodbe in okvare zdravja na skupnih deloviščih:</w:t>
      </w:r>
    </w:p>
    <w:p w14:paraId="163742C5"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 xml:space="preserve">poznavanje temeljnih zakonskih določb, </w:t>
      </w:r>
    </w:p>
    <w:p w14:paraId="61093284" w14:textId="77777777" w:rsidR="0062158D" w:rsidRPr="00C554FB" w:rsidRDefault="0062158D" w:rsidP="00EE7D80">
      <w:pPr>
        <w:keepNext/>
        <w:keepLines/>
        <w:numPr>
          <w:ilvl w:val="0"/>
          <w:numId w:val="31"/>
        </w:numPr>
        <w:jc w:val="both"/>
        <w:rPr>
          <w:rFonts w:ascii="Tahoma" w:hAnsi="Tahoma" w:cs="Tahoma"/>
          <w:szCs w:val="22"/>
        </w:rPr>
      </w:pPr>
      <w:r w:rsidRPr="00C554FB">
        <w:rPr>
          <w:rFonts w:ascii="Tahoma" w:hAnsi="Tahoma" w:cs="Tahoma"/>
          <w:szCs w:val="22"/>
        </w:rPr>
        <w:t>poznavanje (internih) predpisov glede: prijavljanja poškodb pri delu, preizkus alkoholiziranosti, prva pomoč,</w:t>
      </w:r>
    </w:p>
    <w:p w14:paraId="38E3DF93"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poznavanje osnov o varnostnih znakih,</w:t>
      </w:r>
    </w:p>
    <w:p w14:paraId="1904DA47"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poznavanje osnov iz požarnega varstva,</w:t>
      </w:r>
    </w:p>
    <w:p w14:paraId="6A36A165"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poznavanje osnov varnega dela z nevarnimi snovmi,</w:t>
      </w:r>
    </w:p>
    <w:p w14:paraId="4CDA8418"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osnove urejenosti delovnih mest,</w:t>
      </w:r>
    </w:p>
    <w:p w14:paraId="760A75D7"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osnove varne uporabe delovne opreme,</w:t>
      </w:r>
    </w:p>
    <w:p w14:paraId="0A57B33E"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osnove varstva pri delu pred nevarnostjo električnega toka,</w:t>
      </w:r>
    </w:p>
    <w:p w14:paraId="618407FF"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osnove uporabe osebne varovalne opreme,</w:t>
      </w:r>
    </w:p>
    <w:p w14:paraId="21339D80"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lastRenderedPageBreak/>
        <w:t>osnove varnega dvigovanja in prenašanja bremen,</w:t>
      </w:r>
    </w:p>
    <w:p w14:paraId="542E0580" w14:textId="77777777" w:rsidR="0062158D" w:rsidRPr="00C554FB" w:rsidRDefault="0062158D" w:rsidP="00EE7D80">
      <w:pPr>
        <w:keepNext/>
        <w:keepLines/>
        <w:numPr>
          <w:ilvl w:val="0"/>
          <w:numId w:val="31"/>
        </w:numPr>
        <w:rPr>
          <w:rFonts w:ascii="Tahoma" w:hAnsi="Tahoma" w:cs="Tahoma"/>
          <w:szCs w:val="22"/>
        </w:rPr>
      </w:pPr>
      <w:r w:rsidRPr="00C554FB">
        <w:rPr>
          <w:rFonts w:ascii="Tahoma" w:hAnsi="Tahoma" w:cs="Tahoma"/>
          <w:szCs w:val="22"/>
        </w:rPr>
        <w:t>osnove varnega dela na deloviščih.</w:t>
      </w:r>
    </w:p>
    <w:p w14:paraId="0495DCB7" w14:textId="77777777" w:rsidR="0062158D" w:rsidRPr="00C554FB" w:rsidRDefault="0062158D" w:rsidP="00EE7D80">
      <w:pPr>
        <w:keepNext/>
        <w:keepLines/>
        <w:rPr>
          <w:rFonts w:ascii="Tahoma" w:hAnsi="Tahoma" w:cs="Tahoma"/>
          <w:szCs w:val="22"/>
          <w:u w:val="single"/>
        </w:rPr>
      </w:pPr>
    </w:p>
    <w:p w14:paraId="04410A76" w14:textId="7F15E4DB"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Posebne usposobljenosti</w:t>
      </w:r>
    </w:p>
    <w:p w14:paraId="4E3B0A43" w14:textId="77777777" w:rsidR="0062158D" w:rsidRPr="00C554FB" w:rsidRDefault="0062158D" w:rsidP="00EE7D80">
      <w:pPr>
        <w:keepNext/>
        <w:keepLines/>
        <w:rPr>
          <w:rFonts w:ascii="Tahoma" w:hAnsi="Tahoma" w:cs="Tahoma"/>
          <w:b/>
          <w:szCs w:val="22"/>
        </w:rPr>
      </w:pPr>
    </w:p>
    <w:p w14:paraId="4A058B6C" w14:textId="77777777" w:rsidR="0062158D" w:rsidRPr="00C554FB" w:rsidRDefault="0062158D" w:rsidP="00EE7D80">
      <w:pPr>
        <w:keepNext/>
        <w:keepLines/>
        <w:jc w:val="both"/>
        <w:rPr>
          <w:rFonts w:ascii="Tahoma" w:hAnsi="Tahoma" w:cs="Tahoma"/>
          <w:color w:val="FF0000"/>
          <w:szCs w:val="22"/>
        </w:rPr>
      </w:pPr>
      <w:r w:rsidRPr="00C554FB">
        <w:rPr>
          <w:rFonts w:ascii="Tahoma" w:hAnsi="Tahoma" w:cs="Tahoma"/>
          <w:szCs w:val="22"/>
        </w:rPr>
        <w:t xml:space="preserve">Vsi delavci morajo imeti veljavne (praktični in teoretični del) preizkuse znanja iz varstva pri delu, ki niso starejši od 2 (dveh) let. Usposobljeni morajo biti po programu usposabljanja, ki zajema vse nevarnosti in škodljivosti, ki jim bodo delavci izpostavljeni pri izvajanju </w:t>
      </w:r>
      <w:r>
        <w:rPr>
          <w:rFonts w:ascii="Tahoma" w:hAnsi="Tahoma" w:cs="Tahoma"/>
          <w:szCs w:val="22"/>
        </w:rPr>
        <w:t xml:space="preserve">pogodbenih </w:t>
      </w:r>
      <w:r w:rsidRPr="00C554FB">
        <w:rPr>
          <w:rFonts w:ascii="Tahoma" w:hAnsi="Tahoma" w:cs="Tahoma"/>
          <w:szCs w:val="22"/>
        </w:rPr>
        <w:t>storitev.</w:t>
      </w:r>
    </w:p>
    <w:p w14:paraId="51C29B54" w14:textId="77777777" w:rsidR="0062158D" w:rsidRPr="00C554FB" w:rsidRDefault="0062158D" w:rsidP="00EE7D80">
      <w:pPr>
        <w:keepNext/>
        <w:keepLines/>
        <w:rPr>
          <w:rFonts w:ascii="Tahoma" w:hAnsi="Tahoma" w:cs="Tahoma"/>
          <w:b/>
          <w:szCs w:val="22"/>
        </w:rPr>
      </w:pPr>
    </w:p>
    <w:p w14:paraId="31CDD157"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Zdravstvena sposobnost delavcev</w:t>
      </w:r>
    </w:p>
    <w:p w14:paraId="3FE4B8B1" w14:textId="77777777" w:rsidR="0062158D" w:rsidRPr="00C554FB" w:rsidRDefault="0062158D" w:rsidP="00EE7D80">
      <w:pPr>
        <w:keepNext/>
        <w:keepLines/>
        <w:rPr>
          <w:rFonts w:ascii="Tahoma" w:hAnsi="Tahoma" w:cs="Tahoma"/>
          <w:b/>
          <w:szCs w:val="22"/>
        </w:rPr>
      </w:pPr>
    </w:p>
    <w:p w14:paraId="448E4015"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 xml:space="preserve">Delavci izvajalca morajo biti zdravstveno sposobni za opravljanje storitev. Zato morajo imeti zdravniško spričevalo o opravljenem preventivnem zdravstvenem pregledu, kjer ni navedenih omejitev pri storitvah, ki jih bodo opravljali. </w:t>
      </w:r>
    </w:p>
    <w:p w14:paraId="203D410B" w14:textId="77777777" w:rsidR="0062158D" w:rsidRPr="00C554FB" w:rsidRDefault="0062158D" w:rsidP="00EE7D80">
      <w:pPr>
        <w:keepNext/>
        <w:keepLines/>
        <w:jc w:val="both"/>
        <w:rPr>
          <w:rFonts w:ascii="Tahoma" w:hAnsi="Tahoma" w:cs="Tahoma"/>
          <w:dstrike/>
          <w:color w:val="FF0000"/>
          <w:szCs w:val="22"/>
        </w:rPr>
      </w:pPr>
    </w:p>
    <w:p w14:paraId="68F50D8C"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 xml:space="preserve">Napotnica za zdravstveni pregled mora vsebovati dela in izpostavljenost tveganjem, ki se pričakujejo pri izvajanju </w:t>
      </w:r>
      <w:r>
        <w:rPr>
          <w:rFonts w:ascii="Tahoma" w:hAnsi="Tahoma" w:cs="Tahoma"/>
          <w:szCs w:val="22"/>
        </w:rPr>
        <w:t xml:space="preserve">pogodbenih </w:t>
      </w:r>
      <w:r w:rsidRPr="00C554FB">
        <w:rPr>
          <w:rFonts w:ascii="Tahoma" w:hAnsi="Tahoma" w:cs="Tahoma"/>
          <w:szCs w:val="22"/>
        </w:rPr>
        <w:t>storitev.</w:t>
      </w:r>
    </w:p>
    <w:p w14:paraId="1C15A9CD" w14:textId="77777777" w:rsidR="0062158D" w:rsidRPr="00C554FB" w:rsidRDefault="0062158D" w:rsidP="00EE7D80">
      <w:pPr>
        <w:keepNext/>
        <w:keepLines/>
        <w:rPr>
          <w:rFonts w:ascii="Tahoma" w:hAnsi="Tahoma" w:cs="Tahoma"/>
          <w:b/>
          <w:szCs w:val="22"/>
        </w:rPr>
      </w:pPr>
    </w:p>
    <w:p w14:paraId="061FCD35"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Pisni sporazum na skupnih deloviščih</w:t>
      </w:r>
    </w:p>
    <w:p w14:paraId="0D10126B" w14:textId="77777777" w:rsidR="0062158D" w:rsidRPr="00C554FB" w:rsidRDefault="0062158D" w:rsidP="00EE7D80">
      <w:pPr>
        <w:keepNext/>
        <w:keepLines/>
        <w:rPr>
          <w:rFonts w:ascii="Tahoma" w:hAnsi="Tahoma" w:cs="Tahoma"/>
          <w:szCs w:val="22"/>
        </w:rPr>
      </w:pPr>
    </w:p>
    <w:p w14:paraId="3C9F5422"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Na skupnih deloviščih določita naročnik in izvajalec skupne ukrepe za zagotavljanje varnosti in zdravja pri delu v smislu 39. člena Zakona o varnosti in zdravju pri delu.</w:t>
      </w:r>
    </w:p>
    <w:p w14:paraId="476B7E35" w14:textId="77777777" w:rsidR="0062158D" w:rsidRPr="00C554FB" w:rsidRDefault="0062158D" w:rsidP="00EE7D80">
      <w:pPr>
        <w:keepNext/>
        <w:keepLines/>
        <w:jc w:val="both"/>
        <w:rPr>
          <w:rFonts w:ascii="Tahoma" w:hAnsi="Tahoma" w:cs="Tahoma"/>
          <w:szCs w:val="22"/>
        </w:rPr>
      </w:pPr>
    </w:p>
    <w:p w14:paraId="01D599A4"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 xml:space="preserve">S </w:t>
      </w:r>
      <w:r w:rsidRPr="00C554FB">
        <w:rPr>
          <w:rFonts w:ascii="Tahoma" w:hAnsi="Tahoma" w:cs="Tahoma"/>
          <w:b/>
          <w:szCs w:val="22"/>
        </w:rPr>
        <w:t>Pisnim sporazumom</w:t>
      </w:r>
      <w:r w:rsidRPr="00C554FB">
        <w:rPr>
          <w:rFonts w:ascii="Tahoma" w:hAnsi="Tahoma" w:cs="Tahoma"/>
          <w:szCs w:val="22"/>
        </w:rPr>
        <w:t xml:space="preserve"> </w:t>
      </w:r>
      <w:r w:rsidRPr="00C554FB">
        <w:rPr>
          <w:rFonts w:ascii="Tahoma" w:hAnsi="Tahoma" w:cs="Tahoma"/>
          <w:b/>
          <w:szCs w:val="22"/>
        </w:rPr>
        <w:t>o skupnih varnostnih ukrepih in ravnanju z okoljem</w:t>
      </w:r>
      <w:r w:rsidRPr="00C554FB">
        <w:rPr>
          <w:rFonts w:ascii="Tahoma" w:hAnsi="Tahoma" w:cs="Tahoma"/>
          <w:szCs w:val="22"/>
        </w:rPr>
        <w:t xml:space="preserve"> naročnik in izvajalec določita tudi delavce za zagotovitev varnosti svojih delavcev na skupnem delovišču. </w:t>
      </w:r>
    </w:p>
    <w:p w14:paraId="7A73C8A5" w14:textId="77777777" w:rsidR="0062158D" w:rsidRPr="00C554FB" w:rsidRDefault="0062158D" w:rsidP="00EE7D80">
      <w:pPr>
        <w:keepNext/>
        <w:keepLines/>
        <w:jc w:val="both"/>
        <w:rPr>
          <w:rFonts w:ascii="Tahoma" w:hAnsi="Tahoma" w:cs="Tahoma"/>
          <w:szCs w:val="22"/>
        </w:rPr>
      </w:pPr>
    </w:p>
    <w:p w14:paraId="46E55841"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 xml:space="preserve">Za usklajeno izvajanje ukrepov, določenih s pisnim sporazumom, določita odgovorno osebo naročnika, to je skrbnika </w:t>
      </w:r>
      <w:r>
        <w:rPr>
          <w:rFonts w:ascii="Tahoma" w:hAnsi="Tahoma" w:cs="Tahoma"/>
          <w:szCs w:val="22"/>
        </w:rPr>
        <w:t>pogodbe</w:t>
      </w:r>
      <w:r w:rsidRPr="00C554FB">
        <w:rPr>
          <w:rFonts w:ascii="Tahoma" w:hAnsi="Tahoma" w:cs="Tahoma"/>
          <w:szCs w:val="22"/>
        </w:rPr>
        <w:t>.</w:t>
      </w:r>
    </w:p>
    <w:p w14:paraId="7322CBA7"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Interni predpisi</w:t>
      </w:r>
    </w:p>
    <w:p w14:paraId="18EBAFFE" w14:textId="77777777" w:rsidR="0062158D" w:rsidRPr="00C554FB" w:rsidRDefault="0062158D" w:rsidP="00EE7D80">
      <w:pPr>
        <w:keepNext/>
        <w:keepLines/>
        <w:rPr>
          <w:rFonts w:ascii="Tahoma" w:hAnsi="Tahoma" w:cs="Tahoma"/>
          <w:szCs w:val="22"/>
        </w:rPr>
      </w:pPr>
    </w:p>
    <w:p w14:paraId="24CB7386"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Na skupnih deloviščih pri naročniku se, poleg veljavne zakonodaje, smiselno upošteva tudi interne predpise naročnika. Tako se mora izvajalec del seznaniti z določili:</w:t>
      </w:r>
    </w:p>
    <w:p w14:paraId="2C1BA3C3" w14:textId="77777777" w:rsidR="0062158D" w:rsidRPr="00C554FB" w:rsidRDefault="0062158D" w:rsidP="00EE7D80">
      <w:pPr>
        <w:keepNext/>
        <w:keepLines/>
        <w:rPr>
          <w:rFonts w:ascii="Tahoma" w:hAnsi="Tahoma" w:cs="Tahoma"/>
          <w:szCs w:val="22"/>
        </w:rPr>
      </w:pPr>
      <w:r w:rsidRPr="00C554FB">
        <w:rPr>
          <w:rFonts w:ascii="Tahoma" w:hAnsi="Tahoma" w:cs="Tahoma"/>
          <w:szCs w:val="22"/>
        </w:rPr>
        <w:t>Požarnega reda:</w:t>
      </w:r>
    </w:p>
    <w:p w14:paraId="3B663FA4" w14:textId="77777777" w:rsidR="0062158D" w:rsidRPr="00C554FB" w:rsidRDefault="0062158D" w:rsidP="00EE7D80">
      <w:pPr>
        <w:keepNext/>
        <w:keepLines/>
        <w:numPr>
          <w:ilvl w:val="0"/>
          <w:numId w:val="33"/>
        </w:numPr>
        <w:ind w:left="426" w:hanging="426"/>
        <w:jc w:val="both"/>
        <w:rPr>
          <w:rFonts w:ascii="Tahoma" w:hAnsi="Tahoma" w:cs="Tahoma"/>
          <w:szCs w:val="22"/>
        </w:rPr>
      </w:pPr>
      <w:r w:rsidRPr="00C554FB">
        <w:rPr>
          <w:rFonts w:ascii="Tahoma" w:hAnsi="Tahoma" w:cs="Tahoma"/>
          <w:szCs w:val="22"/>
        </w:rPr>
        <w:t>seznanitev z organizacijo varstva pred požarom pri naročniku (odgovorne osebe, osebe za izvajanje strokovnih nalog iz požarnega varstva…),</w:t>
      </w:r>
    </w:p>
    <w:p w14:paraId="5CA43B36" w14:textId="77777777" w:rsidR="0062158D" w:rsidRPr="00C554FB" w:rsidRDefault="0062158D" w:rsidP="00EE7D80">
      <w:pPr>
        <w:keepNext/>
        <w:keepLines/>
        <w:numPr>
          <w:ilvl w:val="0"/>
          <w:numId w:val="33"/>
        </w:numPr>
        <w:ind w:left="426" w:hanging="426"/>
        <w:jc w:val="both"/>
        <w:rPr>
          <w:rFonts w:ascii="Tahoma" w:hAnsi="Tahoma" w:cs="Tahoma"/>
          <w:szCs w:val="22"/>
        </w:rPr>
      </w:pPr>
      <w:r w:rsidRPr="00C554FB">
        <w:rPr>
          <w:rFonts w:ascii="Tahoma" w:hAnsi="Tahoma" w:cs="Tahoma"/>
          <w:szCs w:val="22"/>
        </w:rPr>
        <w:t>izvajanje preventivnih ukrepov iz požarnega varstva (izvajanje požarnih straž – izdaja »Dovoljenja za delo z odprtim ognjem in orodjem, ki iskri«, skladiščenje in delo z vnetljivimi in eksplozivnimi snovmi…),</w:t>
      </w:r>
    </w:p>
    <w:p w14:paraId="23806F25" w14:textId="77777777" w:rsidR="0062158D" w:rsidRPr="00C554FB" w:rsidRDefault="0062158D" w:rsidP="00EE7D80">
      <w:pPr>
        <w:keepNext/>
        <w:keepLines/>
        <w:numPr>
          <w:ilvl w:val="0"/>
          <w:numId w:val="33"/>
        </w:numPr>
        <w:ind w:left="426" w:hanging="426"/>
        <w:jc w:val="both"/>
        <w:rPr>
          <w:rFonts w:ascii="Tahoma" w:hAnsi="Tahoma" w:cs="Tahoma"/>
          <w:szCs w:val="22"/>
        </w:rPr>
      </w:pPr>
      <w:r w:rsidRPr="00C554FB">
        <w:rPr>
          <w:rFonts w:ascii="Tahoma" w:hAnsi="Tahoma" w:cs="Tahoma"/>
          <w:szCs w:val="22"/>
        </w:rPr>
        <w:t>seznanitev z izvlečki iz požarnih redov (načrtom evakuacije),</w:t>
      </w:r>
    </w:p>
    <w:p w14:paraId="1134A0D5" w14:textId="77777777" w:rsidR="0062158D" w:rsidRPr="00C554FB" w:rsidRDefault="0062158D" w:rsidP="00EE7D80">
      <w:pPr>
        <w:keepNext/>
        <w:keepLines/>
        <w:numPr>
          <w:ilvl w:val="0"/>
          <w:numId w:val="33"/>
        </w:numPr>
        <w:ind w:left="426" w:hanging="426"/>
        <w:jc w:val="both"/>
        <w:rPr>
          <w:rFonts w:ascii="Tahoma" w:hAnsi="Tahoma" w:cs="Tahoma"/>
          <w:szCs w:val="22"/>
        </w:rPr>
      </w:pPr>
      <w:r w:rsidRPr="00C554FB">
        <w:rPr>
          <w:rFonts w:ascii="Tahoma" w:hAnsi="Tahoma" w:cs="Tahoma"/>
          <w:szCs w:val="22"/>
        </w:rPr>
        <w:t>seznanitev z ukrepi v primeru požara (javljanje, gašenje začetnih požarov, evakuacija…).</w:t>
      </w:r>
    </w:p>
    <w:p w14:paraId="2B0ABC4F" w14:textId="77777777" w:rsidR="0062158D" w:rsidRPr="00C554FB" w:rsidRDefault="0062158D" w:rsidP="00EE7D80">
      <w:pPr>
        <w:keepNext/>
        <w:keepLines/>
        <w:rPr>
          <w:rFonts w:ascii="Tahoma" w:hAnsi="Tahoma" w:cs="Tahoma"/>
          <w:szCs w:val="22"/>
        </w:rPr>
      </w:pPr>
    </w:p>
    <w:p w14:paraId="55E6EDA0" w14:textId="77777777" w:rsidR="0062158D" w:rsidRPr="00C554FB" w:rsidRDefault="0062158D" w:rsidP="00EE7D80">
      <w:pPr>
        <w:keepNext/>
        <w:keepLines/>
        <w:rPr>
          <w:rFonts w:ascii="Tahoma" w:hAnsi="Tahoma" w:cs="Tahoma"/>
          <w:szCs w:val="22"/>
        </w:rPr>
      </w:pPr>
      <w:r w:rsidRPr="00C554FB">
        <w:rPr>
          <w:rFonts w:ascii="Tahoma" w:hAnsi="Tahoma" w:cs="Tahoma"/>
          <w:szCs w:val="22"/>
        </w:rPr>
        <w:t>Redi (ukrepi za varno delo) v delovnih prostorih naročnika:</w:t>
      </w:r>
    </w:p>
    <w:p w14:paraId="1737058B" w14:textId="77777777" w:rsidR="0062158D" w:rsidRPr="00C554FB" w:rsidRDefault="0062158D" w:rsidP="00EE7D80">
      <w:pPr>
        <w:keepNext/>
        <w:keepLines/>
        <w:rPr>
          <w:rFonts w:ascii="Tahoma" w:hAnsi="Tahoma" w:cs="Tahoma"/>
          <w:szCs w:val="22"/>
        </w:rPr>
      </w:pPr>
    </w:p>
    <w:p w14:paraId="34DC66FC"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 xml:space="preserve">Pri izvajanju </w:t>
      </w:r>
      <w:r>
        <w:rPr>
          <w:rFonts w:ascii="Tahoma" w:hAnsi="Tahoma" w:cs="Tahoma"/>
          <w:szCs w:val="22"/>
        </w:rPr>
        <w:t xml:space="preserve">pogodbenih </w:t>
      </w:r>
      <w:r w:rsidRPr="00C554FB">
        <w:rPr>
          <w:rFonts w:ascii="Tahoma" w:hAnsi="Tahoma" w:cs="Tahoma"/>
          <w:szCs w:val="22"/>
        </w:rPr>
        <w:t>storitev v posameznih delovnih prostorih mora izvajalec striktno upoštevati določila:</w:t>
      </w:r>
    </w:p>
    <w:p w14:paraId="0667A1F3" w14:textId="77777777" w:rsidR="0062158D" w:rsidRPr="00C554FB" w:rsidRDefault="0062158D" w:rsidP="00EE7D80">
      <w:pPr>
        <w:keepNext/>
        <w:keepLines/>
        <w:numPr>
          <w:ilvl w:val="0"/>
          <w:numId w:val="32"/>
        </w:numPr>
        <w:ind w:left="426" w:hanging="426"/>
        <w:jc w:val="both"/>
        <w:rPr>
          <w:rFonts w:ascii="Tahoma" w:hAnsi="Tahoma" w:cs="Tahoma"/>
          <w:szCs w:val="22"/>
        </w:rPr>
      </w:pPr>
      <w:r w:rsidRPr="00C554FB">
        <w:rPr>
          <w:rFonts w:ascii="Tahoma" w:hAnsi="Tahoma" w:cs="Tahoma"/>
          <w:szCs w:val="22"/>
        </w:rPr>
        <w:t>obratovalnih redov,</w:t>
      </w:r>
    </w:p>
    <w:p w14:paraId="50BC96EE" w14:textId="77777777" w:rsidR="0062158D" w:rsidRPr="00C554FB" w:rsidRDefault="0062158D" w:rsidP="00EE7D80">
      <w:pPr>
        <w:keepNext/>
        <w:keepLines/>
        <w:numPr>
          <w:ilvl w:val="0"/>
          <w:numId w:val="32"/>
        </w:numPr>
        <w:ind w:left="426" w:hanging="426"/>
        <w:jc w:val="both"/>
        <w:rPr>
          <w:rFonts w:ascii="Tahoma" w:hAnsi="Tahoma" w:cs="Tahoma"/>
          <w:szCs w:val="22"/>
        </w:rPr>
      </w:pPr>
      <w:r w:rsidRPr="00C554FB">
        <w:rPr>
          <w:rFonts w:ascii="Tahoma" w:hAnsi="Tahoma" w:cs="Tahoma"/>
          <w:szCs w:val="22"/>
        </w:rPr>
        <w:t>dvoriščnih redov,</w:t>
      </w:r>
    </w:p>
    <w:p w14:paraId="6DF71661" w14:textId="77777777" w:rsidR="0062158D" w:rsidRPr="00C554FB" w:rsidRDefault="0062158D" w:rsidP="00EE7D80">
      <w:pPr>
        <w:keepNext/>
        <w:keepLines/>
        <w:numPr>
          <w:ilvl w:val="0"/>
          <w:numId w:val="32"/>
        </w:numPr>
        <w:ind w:left="426" w:hanging="426"/>
        <w:jc w:val="both"/>
        <w:rPr>
          <w:rFonts w:ascii="Tahoma" w:hAnsi="Tahoma" w:cs="Tahoma"/>
          <w:szCs w:val="22"/>
        </w:rPr>
      </w:pPr>
      <w:r w:rsidRPr="00C554FB">
        <w:rPr>
          <w:rFonts w:ascii="Tahoma" w:hAnsi="Tahoma" w:cs="Tahoma"/>
          <w:szCs w:val="22"/>
        </w:rPr>
        <w:t>delavniških in drugih redov, ki so izobešeni na vidnih mestih.</w:t>
      </w:r>
    </w:p>
    <w:p w14:paraId="3B2272FC" w14:textId="77777777" w:rsidR="0062158D" w:rsidRPr="00C554FB" w:rsidRDefault="0062158D" w:rsidP="00EE7D80">
      <w:pPr>
        <w:keepNext/>
        <w:keepLines/>
        <w:ind w:left="720"/>
        <w:rPr>
          <w:rFonts w:ascii="Tahoma" w:hAnsi="Tahoma" w:cs="Tahoma"/>
          <w:szCs w:val="22"/>
        </w:rPr>
      </w:pPr>
    </w:p>
    <w:p w14:paraId="33A20F2E"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Navodila za varno delo</w:t>
      </w:r>
    </w:p>
    <w:p w14:paraId="6B2D252F" w14:textId="77777777" w:rsidR="0062158D" w:rsidRPr="00C554FB" w:rsidRDefault="0062158D" w:rsidP="00EE7D80">
      <w:pPr>
        <w:keepNext/>
        <w:keepLines/>
        <w:rPr>
          <w:rFonts w:ascii="Tahoma" w:hAnsi="Tahoma" w:cs="Tahoma"/>
          <w:szCs w:val="22"/>
        </w:rPr>
      </w:pPr>
    </w:p>
    <w:p w14:paraId="3DF8753C"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Pri izvajanju</w:t>
      </w:r>
      <w:r w:rsidRPr="004350C2">
        <w:rPr>
          <w:rFonts w:ascii="Tahoma" w:hAnsi="Tahoma" w:cs="Tahoma"/>
          <w:szCs w:val="22"/>
        </w:rPr>
        <w:t xml:space="preserve"> </w:t>
      </w:r>
      <w:r>
        <w:rPr>
          <w:rFonts w:ascii="Tahoma" w:hAnsi="Tahoma" w:cs="Tahoma"/>
          <w:szCs w:val="22"/>
        </w:rPr>
        <w:t>pogodbenih</w:t>
      </w:r>
      <w:r w:rsidRPr="00C554FB">
        <w:rPr>
          <w:rFonts w:ascii="Tahoma" w:hAnsi="Tahoma" w:cs="Tahoma"/>
          <w:szCs w:val="22"/>
        </w:rPr>
        <w:t xml:space="preserve"> storitev v posameznih delovnih prostorih mora izvajalec striktno upoštevati varnostna določila in navodila:</w:t>
      </w:r>
    </w:p>
    <w:p w14:paraId="7FB64DB1" w14:textId="77777777" w:rsidR="0062158D" w:rsidRPr="00C554FB" w:rsidRDefault="0062158D" w:rsidP="00EE7D80">
      <w:pPr>
        <w:keepNext/>
        <w:keepLines/>
        <w:numPr>
          <w:ilvl w:val="0"/>
          <w:numId w:val="32"/>
        </w:numPr>
        <w:ind w:left="426" w:hanging="426"/>
        <w:jc w:val="both"/>
        <w:rPr>
          <w:rFonts w:ascii="Tahoma" w:hAnsi="Tahoma" w:cs="Tahoma"/>
          <w:szCs w:val="22"/>
        </w:rPr>
      </w:pPr>
      <w:r w:rsidRPr="00C554FB">
        <w:rPr>
          <w:rFonts w:ascii="Tahoma" w:hAnsi="Tahoma" w:cs="Tahoma"/>
          <w:szCs w:val="22"/>
        </w:rPr>
        <w:t xml:space="preserve">obratovalne in druge rede (dvoriščni red, delavniški red, remontni red…), </w:t>
      </w:r>
    </w:p>
    <w:p w14:paraId="0FCF89C6" w14:textId="77777777" w:rsidR="0062158D" w:rsidRPr="00C554FB" w:rsidRDefault="0062158D" w:rsidP="00EE7D80">
      <w:pPr>
        <w:keepNext/>
        <w:keepLines/>
        <w:numPr>
          <w:ilvl w:val="0"/>
          <w:numId w:val="32"/>
        </w:numPr>
        <w:ind w:left="426" w:hanging="426"/>
        <w:jc w:val="both"/>
        <w:rPr>
          <w:rFonts w:ascii="Tahoma" w:hAnsi="Tahoma" w:cs="Tahoma"/>
          <w:szCs w:val="22"/>
        </w:rPr>
      </w:pPr>
      <w:r w:rsidRPr="00C554FB">
        <w:rPr>
          <w:rFonts w:ascii="Tahoma" w:hAnsi="Tahoma" w:cs="Tahoma"/>
          <w:szCs w:val="22"/>
        </w:rPr>
        <w:t>varno delo z delovno opremo,</w:t>
      </w:r>
    </w:p>
    <w:p w14:paraId="27E517D2" w14:textId="77777777" w:rsidR="0062158D" w:rsidRPr="00C554FB" w:rsidRDefault="0062158D" w:rsidP="00EE7D80">
      <w:pPr>
        <w:keepNext/>
        <w:keepLines/>
        <w:numPr>
          <w:ilvl w:val="0"/>
          <w:numId w:val="32"/>
        </w:numPr>
        <w:ind w:left="426" w:hanging="426"/>
        <w:jc w:val="both"/>
        <w:rPr>
          <w:rFonts w:ascii="Tahoma" w:hAnsi="Tahoma" w:cs="Tahoma"/>
          <w:szCs w:val="22"/>
        </w:rPr>
      </w:pPr>
      <w:r w:rsidRPr="00C554FB">
        <w:rPr>
          <w:rFonts w:ascii="Tahoma" w:hAnsi="Tahoma" w:cs="Tahoma"/>
          <w:szCs w:val="22"/>
        </w:rPr>
        <w:lastRenderedPageBreak/>
        <w:t>druga varnostna navodila.</w:t>
      </w:r>
    </w:p>
    <w:p w14:paraId="1ACF912F" w14:textId="77777777" w:rsidR="0062158D" w:rsidRPr="00C554FB" w:rsidRDefault="0062158D" w:rsidP="00EE7D80">
      <w:pPr>
        <w:keepNext/>
        <w:keepLines/>
        <w:rPr>
          <w:rFonts w:ascii="Tahoma" w:hAnsi="Tahoma" w:cs="Tahoma"/>
          <w:szCs w:val="22"/>
        </w:rPr>
      </w:pPr>
    </w:p>
    <w:p w14:paraId="28016CE7"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Varnostni znaki</w:t>
      </w:r>
    </w:p>
    <w:p w14:paraId="59BB8F91" w14:textId="77777777" w:rsidR="0062158D" w:rsidRPr="00C554FB" w:rsidRDefault="0062158D" w:rsidP="00EE7D80">
      <w:pPr>
        <w:keepNext/>
        <w:keepLines/>
        <w:rPr>
          <w:rFonts w:ascii="Tahoma" w:hAnsi="Tahoma" w:cs="Tahoma"/>
          <w:szCs w:val="22"/>
        </w:rPr>
      </w:pPr>
    </w:p>
    <w:p w14:paraId="0B7F899E"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36CF2101" w14:textId="77777777" w:rsidR="0062158D" w:rsidRPr="00C554FB" w:rsidRDefault="0062158D" w:rsidP="00EE7D80">
      <w:pPr>
        <w:keepNext/>
        <w:keepLines/>
        <w:rPr>
          <w:rFonts w:ascii="Tahoma" w:hAnsi="Tahoma" w:cs="Tahoma"/>
          <w:szCs w:val="22"/>
        </w:rPr>
      </w:pPr>
    </w:p>
    <w:p w14:paraId="4331FC74"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Osebna varovalna oprema</w:t>
      </w:r>
    </w:p>
    <w:p w14:paraId="6FAEC6DA" w14:textId="77777777" w:rsidR="0062158D" w:rsidRPr="00C554FB" w:rsidRDefault="0062158D" w:rsidP="00EE7D80">
      <w:pPr>
        <w:keepNext/>
        <w:keepLines/>
        <w:rPr>
          <w:rFonts w:ascii="Tahoma" w:hAnsi="Tahoma" w:cs="Tahoma"/>
          <w:b/>
          <w:szCs w:val="22"/>
        </w:rPr>
      </w:pPr>
    </w:p>
    <w:p w14:paraId="1F0F9BCC" w14:textId="77777777" w:rsidR="0062158D" w:rsidRPr="00C554FB" w:rsidRDefault="0062158D" w:rsidP="00EE7D80">
      <w:pPr>
        <w:keepNext/>
        <w:keepLines/>
        <w:jc w:val="both"/>
        <w:rPr>
          <w:rFonts w:ascii="Tahoma" w:hAnsi="Tahoma" w:cs="Tahoma"/>
          <w:color w:val="FF0000"/>
          <w:szCs w:val="22"/>
        </w:rPr>
      </w:pPr>
      <w:r w:rsidRPr="00C554FB">
        <w:rPr>
          <w:rFonts w:ascii="Tahoma" w:hAnsi="Tahoma" w:cs="Tahoma"/>
          <w:szCs w:val="22"/>
        </w:rPr>
        <w:t>Delavci izvajalca so dolžni na skupnih deloviščih namensko, glede na vrsto tveganja za poškodbe oziroma okvare zdravja, uporabljati lastno osebno varovalno opremo, ki je skladna z veljavnimi standardi in redno pregledana.</w:t>
      </w:r>
    </w:p>
    <w:p w14:paraId="34D8ABAA" w14:textId="77777777" w:rsidR="0062158D" w:rsidRPr="00C554FB" w:rsidRDefault="0062158D" w:rsidP="00EE7D80">
      <w:pPr>
        <w:keepNext/>
        <w:keepLines/>
        <w:rPr>
          <w:rFonts w:ascii="Tahoma" w:hAnsi="Tahoma" w:cs="Tahoma"/>
          <w:szCs w:val="22"/>
        </w:rPr>
      </w:pPr>
    </w:p>
    <w:p w14:paraId="773E6854"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Delovna oprema</w:t>
      </w:r>
    </w:p>
    <w:p w14:paraId="30355AF9" w14:textId="77777777" w:rsidR="0062158D" w:rsidRPr="00C554FB" w:rsidRDefault="0062158D" w:rsidP="00EE7D80">
      <w:pPr>
        <w:keepNext/>
        <w:keepLines/>
        <w:rPr>
          <w:rFonts w:ascii="Tahoma" w:hAnsi="Tahoma" w:cs="Tahoma"/>
          <w:szCs w:val="22"/>
        </w:rPr>
      </w:pPr>
    </w:p>
    <w:p w14:paraId="09EFD10F"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Delovna oprema, ki bo uporabljena za izvedbo</w:t>
      </w:r>
      <w:r w:rsidRPr="004350C2">
        <w:rPr>
          <w:rFonts w:ascii="Tahoma" w:hAnsi="Tahoma" w:cs="Tahoma"/>
          <w:szCs w:val="22"/>
        </w:rPr>
        <w:t xml:space="preserve"> </w:t>
      </w:r>
      <w:r>
        <w:rPr>
          <w:rFonts w:ascii="Tahoma" w:hAnsi="Tahoma" w:cs="Tahoma"/>
          <w:szCs w:val="22"/>
        </w:rPr>
        <w:t>pogodbenih</w:t>
      </w:r>
      <w:r w:rsidRPr="00C554FB">
        <w:rPr>
          <w:rFonts w:ascii="Tahoma" w:hAnsi="Tahoma" w:cs="Tahoma"/>
          <w:szCs w:val="22"/>
        </w:rPr>
        <w:t xml:space="preserve"> storitev mora biti skladna s predpisi.</w:t>
      </w:r>
    </w:p>
    <w:p w14:paraId="5033F4AE" w14:textId="77777777" w:rsidR="0062158D" w:rsidRPr="00C554FB" w:rsidRDefault="0062158D" w:rsidP="00EE7D80">
      <w:pPr>
        <w:keepNext/>
        <w:keepLines/>
        <w:rPr>
          <w:rFonts w:ascii="Tahoma" w:hAnsi="Tahoma" w:cs="Tahoma"/>
          <w:szCs w:val="22"/>
          <w:u w:val="single"/>
        </w:rPr>
      </w:pPr>
    </w:p>
    <w:p w14:paraId="743E94F2" w14:textId="42DEF2A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 xml:space="preserve">Delo na višini </w:t>
      </w:r>
    </w:p>
    <w:p w14:paraId="1FE4EAAC" w14:textId="77777777" w:rsidR="0062158D" w:rsidRPr="00C554FB" w:rsidRDefault="0062158D" w:rsidP="00EE7D80">
      <w:pPr>
        <w:keepNext/>
        <w:keepLines/>
        <w:rPr>
          <w:rFonts w:ascii="Tahoma" w:hAnsi="Tahoma" w:cs="Tahoma"/>
          <w:szCs w:val="22"/>
          <w:u w:val="single"/>
        </w:rPr>
      </w:pPr>
    </w:p>
    <w:p w14:paraId="51F54323" w14:textId="6CB876E6" w:rsidR="0062158D" w:rsidRDefault="0062158D" w:rsidP="00EE7D80">
      <w:pPr>
        <w:keepNext/>
        <w:keepLines/>
        <w:jc w:val="both"/>
        <w:rPr>
          <w:rFonts w:ascii="Tahoma" w:hAnsi="Tahoma" w:cs="Tahoma"/>
          <w:szCs w:val="22"/>
        </w:rPr>
      </w:pPr>
      <w:r w:rsidRPr="00C554FB">
        <w:rPr>
          <w:rFonts w:ascii="Tahoma" w:hAnsi="Tahoma" w:cs="Tahoma"/>
          <w:szCs w:val="22"/>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w:t>
      </w:r>
      <w:r>
        <w:rPr>
          <w:rFonts w:ascii="Tahoma" w:hAnsi="Tahoma" w:cs="Tahoma"/>
          <w:szCs w:val="22"/>
        </w:rPr>
        <w:t xml:space="preserve"> </w:t>
      </w:r>
      <w:r w:rsidRPr="00C554FB">
        <w:rPr>
          <w:rFonts w:ascii="Tahoma" w:hAnsi="Tahoma" w:cs="Tahoma"/>
          <w:szCs w:val="22"/>
        </w:rPr>
        <w:t>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28AF71A4" w14:textId="7E9C42AA" w:rsidR="0062158D" w:rsidRPr="00C554FB" w:rsidRDefault="0062158D" w:rsidP="00EE7D80">
      <w:pPr>
        <w:keepNext/>
        <w:keepLines/>
        <w:rPr>
          <w:rFonts w:ascii="Tahoma" w:hAnsi="Tahoma" w:cs="Tahoma"/>
          <w:szCs w:val="22"/>
        </w:rPr>
      </w:pPr>
    </w:p>
    <w:p w14:paraId="6DA765E2" w14:textId="77777777" w:rsidR="0062158D" w:rsidRPr="00C554FB" w:rsidRDefault="0062158D" w:rsidP="00EE7D80">
      <w:pPr>
        <w:keepNext/>
        <w:keepLines/>
        <w:rPr>
          <w:rFonts w:ascii="Tahoma" w:hAnsi="Tahoma" w:cs="Tahoma"/>
          <w:szCs w:val="22"/>
        </w:rPr>
      </w:pPr>
      <w:r w:rsidRPr="00C554FB">
        <w:rPr>
          <w:rFonts w:ascii="Tahoma" w:hAnsi="Tahoma" w:cs="Tahoma"/>
          <w:szCs w:val="22"/>
          <w:u w:val="single"/>
        </w:rPr>
        <w:t>Snovi in pripravki</w:t>
      </w:r>
    </w:p>
    <w:p w14:paraId="49FC8FFA" w14:textId="77777777" w:rsidR="0062158D" w:rsidRPr="00C554FB" w:rsidRDefault="0062158D" w:rsidP="00EE7D80">
      <w:pPr>
        <w:keepNext/>
        <w:keepLines/>
        <w:rPr>
          <w:rFonts w:ascii="Tahoma" w:hAnsi="Tahoma" w:cs="Tahoma"/>
          <w:szCs w:val="22"/>
        </w:rPr>
      </w:pPr>
    </w:p>
    <w:p w14:paraId="792C53D7" w14:textId="77777777" w:rsidR="0062158D" w:rsidRPr="00C554FB" w:rsidRDefault="0062158D" w:rsidP="00EE7D80">
      <w:pPr>
        <w:keepNext/>
        <w:keepLines/>
        <w:jc w:val="both"/>
        <w:rPr>
          <w:rFonts w:ascii="Tahoma" w:hAnsi="Tahoma" w:cs="Tahoma"/>
          <w:color w:val="FF0000"/>
          <w:szCs w:val="22"/>
        </w:rPr>
      </w:pPr>
      <w:r w:rsidRPr="00C554FB">
        <w:rPr>
          <w:rFonts w:ascii="Tahoma" w:hAnsi="Tahoma" w:cs="Tahoma"/>
          <w:szCs w:val="22"/>
        </w:rPr>
        <w:t xml:space="preserve">Pri uporabi kemičnih snovi in pripravkov mora izvajalec predložiti varnostne liste v slovenskem jeziku. Varnostne liste predloži skrbniku </w:t>
      </w:r>
      <w:r>
        <w:rPr>
          <w:rFonts w:ascii="Tahoma" w:hAnsi="Tahoma" w:cs="Tahoma"/>
          <w:szCs w:val="22"/>
        </w:rPr>
        <w:t>pogodbe</w:t>
      </w:r>
      <w:r w:rsidRPr="00C554FB">
        <w:rPr>
          <w:rFonts w:ascii="Tahoma" w:hAnsi="Tahoma" w:cs="Tahoma"/>
          <w:szCs w:val="22"/>
        </w:rPr>
        <w:t>, ki po potrebi v sodelovanju s strokovnjakom za varstvo pri delu, določita varnostne ukrepe, ki izhajajo iz vsebine varnostnih listov.</w:t>
      </w:r>
    </w:p>
    <w:p w14:paraId="34996022" w14:textId="77777777" w:rsidR="0062158D" w:rsidRPr="00C554FB" w:rsidRDefault="0062158D" w:rsidP="00EE7D80">
      <w:pPr>
        <w:keepNext/>
        <w:keepLines/>
        <w:rPr>
          <w:rFonts w:ascii="Tahoma" w:hAnsi="Tahoma" w:cs="Tahoma"/>
          <w:b/>
          <w:szCs w:val="22"/>
        </w:rPr>
      </w:pPr>
    </w:p>
    <w:p w14:paraId="0E3C97C9" w14:textId="77777777" w:rsidR="0062158D" w:rsidRPr="00C554FB" w:rsidRDefault="0062158D" w:rsidP="00EE7D80">
      <w:pPr>
        <w:keepNext/>
        <w:keepLines/>
        <w:rPr>
          <w:rFonts w:ascii="Tahoma" w:hAnsi="Tahoma" w:cs="Tahoma"/>
          <w:szCs w:val="22"/>
          <w:u w:val="single"/>
        </w:rPr>
      </w:pPr>
      <w:r w:rsidRPr="00C554FB">
        <w:rPr>
          <w:rFonts w:ascii="Tahoma" w:hAnsi="Tahoma" w:cs="Tahoma"/>
          <w:szCs w:val="22"/>
          <w:u w:val="single"/>
        </w:rPr>
        <w:t>Ukrepi za zaščito pred okužbo z virusom SARS-CoV-2</w:t>
      </w:r>
    </w:p>
    <w:p w14:paraId="4597AE9F" w14:textId="77777777" w:rsidR="0062158D" w:rsidRPr="00C554FB" w:rsidRDefault="0062158D" w:rsidP="00EE7D80">
      <w:pPr>
        <w:keepNext/>
        <w:keepLines/>
        <w:rPr>
          <w:rFonts w:ascii="Tahoma" w:hAnsi="Tahoma" w:cs="Tahoma"/>
          <w:szCs w:val="22"/>
        </w:rPr>
      </w:pPr>
    </w:p>
    <w:p w14:paraId="6712D0DE" w14:textId="77777777" w:rsidR="0062158D" w:rsidRPr="00C554FB" w:rsidRDefault="0062158D" w:rsidP="00EE7D80">
      <w:pPr>
        <w:keepNext/>
        <w:keepLines/>
        <w:jc w:val="both"/>
        <w:rPr>
          <w:rFonts w:ascii="Tahoma" w:hAnsi="Tahoma" w:cs="Tahoma"/>
          <w:szCs w:val="22"/>
        </w:rPr>
      </w:pPr>
      <w:r w:rsidRPr="00C554FB">
        <w:rPr>
          <w:rFonts w:ascii="Tahoma" w:hAnsi="Tahoma" w:cs="Tahoma"/>
          <w:szCs w:val="22"/>
        </w:rPr>
        <w:t>Izvajalec storitev mora strogo spoštovati ukrepe, ki bodo morebiti v veljavi v času izvajanja storitev. Tu so mišljeni sprejeti ukrepi v JPE in zadostna količina zahtevane osebne varovalne opreme (OVO), ki jo mora izvajalec zagotoviti svojim delavcem. OVO mora biti skladna z zahtevami stroke.</w:t>
      </w:r>
    </w:p>
    <w:p w14:paraId="61B869D5" w14:textId="4F2E1EE8" w:rsidR="00C62F73" w:rsidRPr="00097B84" w:rsidRDefault="00C62F73" w:rsidP="00EE7D80">
      <w:pPr>
        <w:keepNext/>
        <w:keepLines/>
        <w:jc w:val="both"/>
        <w:rPr>
          <w:rFonts w:ascii="Tahoma" w:hAnsi="Tahoma" w:cs="Tahoma"/>
        </w:rPr>
      </w:pPr>
    </w:p>
    <w:p w14:paraId="7AC10544" w14:textId="77777777" w:rsidR="00C62F73" w:rsidRPr="0027026E" w:rsidRDefault="0055420D" w:rsidP="00EE7D80">
      <w:pPr>
        <w:keepNext/>
        <w:keepLines/>
        <w:ind w:right="-2"/>
        <w:jc w:val="both"/>
        <w:rPr>
          <w:rFonts w:ascii="Tahoma" w:hAnsi="Tahoma" w:cs="Tahoma"/>
          <w:b/>
        </w:rPr>
      </w:pPr>
      <w:r>
        <w:rPr>
          <w:rFonts w:ascii="Tahoma" w:hAnsi="Tahoma" w:cs="Tahoma"/>
        </w:rPr>
        <w:t>Ponudnik</w:t>
      </w:r>
      <w:r w:rsidR="00C62F73">
        <w:rPr>
          <w:rFonts w:ascii="Tahoma" w:hAnsi="Tahoma" w:cs="Tahoma"/>
        </w:rPr>
        <w:t xml:space="preserve"> </w:t>
      </w:r>
      <w:r w:rsidR="00C62F73" w:rsidRPr="003C0986">
        <w:rPr>
          <w:rFonts w:ascii="Tahoma" w:hAnsi="Tahoma" w:cs="Tahoma"/>
        </w:rPr>
        <w:t xml:space="preserve">izkaže izpolnjevanje pogojev </w:t>
      </w:r>
      <w:r w:rsidR="00C62F73" w:rsidRPr="008379A4">
        <w:rPr>
          <w:rFonts w:ascii="Tahoma" w:hAnsi="Tahoma" w:cs="Tahoma"/>
        </w:rPr>
        <w:t>s predložitvijo izpolnjen</w:t>
      </w:r>
      <w:r w:rsidR="00C62F73">
        <w:rPr>
          <w:rFonts w:ascii="Tahoma" w:hAnsi="Tahoma" w:cs="Tahoma"/>
        </w:rPr>
        <w:t>e</w:t>
      </w:r>
      <w:r w:rsidR="00C62F73" w:rsidRPr="008379A4">
        <w:rPr>
          <w:rFonts w:ascii="Tahoma" w:hAnsi="Tahoma" w:cs="Tahoma"/>
        </w:rPr>
        <w:t xml:space="preserve"> in podpisan</w:t>
      </w:r>
      <w:r w:rsidR="00C62F73">
        <w:rPr>
          <w:rFonts w:ascii="Tahoma" w:hAnsi="Tahoma" w:cs="Tahoma"/>
        </w:rPr>
        <w:t>e</w:t>
      </w:r>
      <w:r w:rsidR="00C62F73" w:rsidRPr="008379A4">
        <w:rPr>
          <w:rFonts w:ascii="Tahoma" w:hAnsi="Tahoma" w:cs="Tahoma"/>
        </w:rPr>
        <w:t xml:space="preserve"> </w:t>
      </w:r>
      <w:r w:rsidR="00EF06FF" w:rsidRPr="00B648C9">
        <w:rPr>
          <w:rFonts w:ascii="Tahoma" w:hAnsi="Tahoma" w:cs="Tahoma"/>
          <w:b/>
        </w:rPr>
        <w:t>P</w:t>
      </w:r>
      <w:r w:rsidR="00C62F73" w:rsidRPr="00EF06FF">
        <w:rPr>
          <w:rFonts w:ascii="Tahoma" w:hAnsi="Tahoma" w:cs="Tahoma"/>
          <w:b/>
        </w:rPr>
        <w:t xml:space="preserve">riloge </w:t>
      </w:r>
      <w:r w:rsidR="00EF06FF" w:rsidRPr="00EF06FF">
        <w:rPr>
          <w:rFonts w:ascii="Tahoma" w:hAnsi="Tahoma" w:cs="Tahoma"/>
          <w:b/>
        </w:rPr>
        <w:t>8</w:t>
      </w:r>
      <w:r w:rsidR="00C62F73" w:rsidRPr="00EF06FF">
        <w:rPr>
          <w:rFonts w:ascii="Tahoma" w:hAnsi="Tahoma" w:cs="Tahoma"/>
          <w:b/>
        </w:rPr>
        <w:t>.</w:t>
      </w:r>
    </w:p>
    <w:p w14:paraId="59F3E954" w14:textId="77777777" w:rsidR="00C62F73" w:rsidRPr="005A4FDC" w:rsidRDefault="00C62F73" w:rsidP="00EE7D80">
      <w:pPr>
        <w:keepNext/>
        <w:keepLines/>
        <w:jc w:val="both"/>
        <w:rPr>
          <w:rFonts w:ascii="Tahoma" w:hAnsi="Tahoma" w:cs="Tahoma"/>
        </w:rPr>
      </w:pPr>
    </w:p>
    <w:p w14:paraId="7D4B1D72" w14:textId="77777777" w:rsidR="004E3FA0" w:rsidRPr="00A47FA0" w:rsidRDefault="004E3FA0" w:rsidP="00EE7D80">
      <w:pPr>
        <w:keepNext/>
        <w:keepLines/>
        <w:numPr>
          <w:ilvl w:val="0"/>
          <w:numId w:val="2"/>
        </w:numPr>
        <w:jc w:val="both"/>
        <w:rPr>
          <w:rFonts w:ascii="Tahoma" w:hAnsi="Tahoma" w:cs="Tahoma"/>
          <w:b/>
          <w:sz w:val="22"/>
          <w:szCs w:val="22"/>
        </w:rPr>
      </w:pPr>
      <w:r w:rsidRPr="00A47FA0">
        <w:rPr>
          <w:rFonts w:ascii="Tahoma" w:hAnsi="Tahoma" w:cs="Tahoma"/>
          <w:b/>
          <w:sz w:val="22"/>
          <w:szCs w:val="22"/>
        </w:rPr>
        <w:t xml:space="preserve">MERILA </w:t>
      </w:r>
      <w:r w:rsidR="00D86409" w:rsidRPr="00A47FA0">
        <w:rPr>
          <w:rFonts w:ascii="Tahoma" w:hAnsi="Tahoma" w:cs="Tahoma"/>
          <w:b/>
          <w:sz w:val="22"/>
          <w:szCs w:val="22"/>
        </w:rPr>
        <w:t>ZA IZBIRO PONUDNIKA</w:t>
      </w:r>
      <w:r w:rsidR="00BA5CED">
        <w:rPr>
          <w:rFonts w:ascii="Tahoma" w:hAnsi="Tahoma" w:cs="Tahoma"/>
          <w:b/>
          <w:sz w:val="22"/>
          <w:szCs w:val="22"/>
        </w:rPr>
        <w:t>/PONUDNIKOV</w:t>
      </w:r>
      <w:r w:rsidRPr="00A47FA0">
        <w:rPr>
          <w:rFonts w:ascii="Tahoma" w:hAnsi="Tahoma" w:cs="Tahoma"/>
          <w:b/>
          <w:sz w:val="22"/>
          <w:szCs w:val="22"/>
        </w:rPr>
        <w:t xml:space="preserve"> </w:t>
      </w:r>
    </w:p>
    <w:p w14:paraId="45B587C3" w14:textId="77777777" w:rsidR="004E3FA0" w:rsidRDefault="004E3FA0" w:rsidP="00EE7D80">
      <w:pPr>
        <w:keepNext/>
        <w:keepLines/>
        <w:tabs>
          <w:tab w:val="left" w:pos="540"/>
          <w:tab w:val="left" w:pos="720"/>
        </w:tabs>
        <w:jc w:val="both"/>
        <w:rPr>
          <w:rFonts w:ascii="Tahoma" w:hAnsi="Tahoma" w:cs="Tahoma"/>
          <w:b/>
        </w:rPr>
      </w:pPr>
    </w:p>
    <w:p w14:paraId="3CA94D64" w14:textId="307D3CBF" w:rsidR="00493C5D" w:rsidRPr="00493C5D" w:rsidRDefault="00493C5D" w:rsidP="00EE7D80">
      <w:pPr>
        <w:keepNext/>
        <w:keepLines/>
        <w:jc w:val="both"/>
        <w:rPr>
          <w:rFonts w:ascii="Tahoma" w:hAnsi="Tahoma" w:cs="Tahoma"/>
        </w:rPr>
      </w:pPr>
      <w:r w:rsidRPr="00493C5D">
        <w:rPr>
          <w:rFonts w:ascii="Tahoma" w:hAnsi="Tahoma" w:cs="Tahoma"/>
        </w:rPr>
        <w:t xml:space="preserve">Naročnik bo naročilo oddal največ (2) dvema ponudnikoma, ki bosta oddala najnižjo ponudbeno ceno </w:t>
      </w:r>
      <w:r w:rsidR="00524996">
        <w:rPr>
          <w:rFonts w:ascii="Tahoma" w:hAnsi="Tahoma" w:cs="Tahoma"/>
        </w:rPr>
        <w:t xml:space="preserve">na enoto mere, </w:t>
      </w:r>
      <w:r w:rsidRPr="00493C5D">
        <w:rPr>
          <w:rFonts w:ascii="Tahoma" w:hAnsi="Tahoma" w:cs="Tahoma"/>
        </w:rPr>
        <w:t xml:space="preserve">in sicer na naslednji način: </w:t>
      </w:r>
    </w:p>
    <w:p w14:paraId="14468D8D" w14:textId="42E0F7F3" w:rsidR="00EE7D80" w:rsidRDefault="00493C5D" w:rsidP="00EE7D80">
      <w:pPr>
        <w:pStyle w:val="Odstavekseznama"/>
        <w:keepNext/>
        <w:keepLines/>
        <w:numPr>
          <w:ilvl w:val="0"/>
          <w:numId w:val="7"/>
        </w:numPr>
        <w:jc w:val="both"/>
        <w:rPr>
          <w:rFonts w:ascii="Tahoma" w:hAnsi="Tahoma" w:cs="Tahoma"/>
        </w:rPr>
      </w:pPr>
      <w:r w:rsidRPr="00EE7D80">
        <w:rPr>
          <w:rFonts w:ascii="Tahoma" w:hAnsi="Tahoma" w:cs="Tahoma"/>
          <w:b/>
        </w:rPr>
        <w:lastRenderedPageBreak/>
        <w:t>Postavka 1:</w:t>
      </w:r>
      <w:r w:rsidRPr="00EE7D80">
        <w:rPr>
          <w:rFonts w:ascii="Tahoma" w:hAnsi="Tahoma" w:cs="Tahoma"/>
        </w:rPr>
        <w:t xml:space="preserve"> Naročnik bo za postavko 1 izbral največ dva ponudnika. V primeru, da bo naročnik prejel dve dopustni ponudbi, bo za postavko 1 v ponudbenem predračunu, tj. »</w:t>
      </w:r>
      <w:r w:rsidR="004A27E0" w:rsidRPr="00EE7D80">
        <w:rPr>
          <w:rFonts w:ascii="Tahoma" w:hAnsi="Tahoma" w:cs="Tahoma"/>
        </w:rPr>
        <w:t xml:space="preserve">odvoz/prevzem gradbenega kompozita (pepel in žlindra) na </w:t>
      </w:r>
      <w:r w:rsidR="00B96B60">
        <w:rPr>
          <w:rFonts w:ascii="Tahoma" w:hAnsi="Tahoma" w:cs="Tahoma"/>
        </w:rPr>
        <w:t>lokacijo</w:t>
      </w:r>
      <w:r w:rsidR="00B96B60" w:rsidRPr="00EE7D80">
        <w:rPr>
          <w:rFonts w:ascii="Tahoma" w:hAnsi="Tahoma" w:cs="Tahoma"/>
        </w:rPr>
        <w:t xml:space="preserve"> </w:t>
      </w:r>
      <w:r w:rsidR="004A27E0" w:rsidRPr="00EE7D80">
        <w:rPr>
          <w:rFonts w:ascii="Tahoma" w:hAnsi="Tahoma" w:cs="Tahoma"/>
        </w:rPr>
        <w:t>ponudnika</w:t>
      </w:r>
      <w:r w:rsidRPr="00EE7D80">
        <w:rPr>
          <w:rFonts w:ascii="Tahoma" w:hAnsi="Tahoma" w:cs="Tahoma"/>
        </w:rPr>
        <w:t xml:space="preserve">« sklenil okvirni sporazum z najugodnejšim ponudnikom za 70 % razpisane količine za </w:t>
      </w:r>
      <w:r w:rsidR="004A27E0" w:rsidRPr="00EE7D80">
        <w:rPr>
          <w:rFonts w:ascii="Tahoma" w:hAnsi="Tahoma" w:cs="Tahoma"/>
        </w:rPr>
        <w:t xml:space="preserve">odvoz/prevzem gradbenega kompozita (pepel in žlindra) na </w:t>
      </w:r>
      <w:r w:rsidR="00B96B60">
        <w:rPr>
          <w:rFonts w:ascii="Tahoma" w:hAnsi="Tahoma" w:cs="Tahoma"/>
        </w:rPr>
        <w:t>lokacijo</w:t>
      </w:r>
      <w:r w:rsidR="00B96B60" w:rsidRPr="00EE7D80">
        <w:rPr>
          <w:rFonts w:ascii="Tahoma" w:hAnsi="Tahoma" w:cs="Tahoma"/>
        </w:rPr>
        <w:t xml:space="preserve"> </w:t>
      </w:r>
      <w:r w:rsidR="004A27E0" w:rsidRPr="00EE7D80">
        <w:rPr>
          <w:rFonts w:ascii="Tahoma" w:hAnsi="Tahoma" w:cs="Tahoma"/>
        </w:rPr>
        <w:t>ponudnika</w:t>
      </w:r>
      <w:r w:rsidRPr="00EE7D80">
        <w:rPr>
          <w:rFonts w:ascii="Tahoma" w:hAnsi="Tahoma" w:cs="Tahoma"/>
        </w:rPr>
        <w:t xml:space="preserve">, z drugim ponudnikom pa za 30 % razpisane količine za </w:t>
      </w:r>
      <w:r w:rsidR="004A27E0" w:rsidRPr="00EE7D80">
        <w:rPr>
          <w:rFonts w:ascii="Tahoma" w:hAnsi="Tahoma" w:cs="Tahoma"/>
        </w:rPr>
        <w:t xml:space="preserve">odvoz/prevzem gradbenega kompozita (pepel in žlindra) na </w:t>
      </w:r>
      <w:r w:rsidR="00B96B60">
        <w:rPr>
          <w:rFonts w:ascii="Tahoma" w:hAnsi="Tahoma" w:cs="Tahoma"/>
        </w:rPr>
        <w:t>lokacija</w:t>
      </w:r>
      <w:r w:rsidR="00B96B60" w:rsidRPr="00EE7D80">
        <w:rPr>
          <w:rFonts w:ascii="Tahoma" w:hAnsi="Tahoma" w:cs="Tahoma"/>
        </w:rPr>
        <w:t xml:space="preserve"> </w:t>
      </w:r>
      <w:r w:rsidR="004A27E0" w:rsidRPr="00EE7D80">
        <w:rPr>
          <w:rFonts w:ascii="Tahoma" w:hAnsi="Tahoma" w:cs="Tahoma"/>
        </w:rPr>
        <w:t>ponudnika</w:t>
      </w:r>
      <w:r w:rsidRPr="00EE7D80">
        <w:rPr>
          <w:rFonts w:ascii="Tahoma" w:hAnsi="Tahoma" w:cs="Tahoma"/>
        </w:rPr>
        <w:t>. V kolikor bo naročnik prejel le eno dopustno ponudbo bo sklenil s ponudnikom okvirni sporaz</w:t>
      </w:r>
      <w:r w:rsidR="00EE7D80">
        <w:rPr>
          <w:rFonts w:ascii="Tahoma" w:hAnsi="Tahoma" w:cs="Tahoma"/>
        </w:rPr>
        <w:t>um za 100 % razpisane količine;</w:t>
      </w:r>
    </w:p>
    <w:p w14:paraId="275E7A6F" w14:textId="3727FDF6" w:rsidR="00493C5D" w:rsidRPr="00EE7D80" w:rsidRDefault="00493C5D" w:rsidP="00EE7D80">
      <w:pPr>
        <w:pStyle w:val="Odstavekseznama"/>
        <w:keepNext/>
        <w:keepLines/>
        <w:numPr>
          <w:ilvl w:val="0"/>
          <w:numId w:val="7"/>
        </w:numPr>
        <w:jc w:val="both"/>
        <w:rPr>
          <w:rFonts w:ascii="Tahoma" w:hAnsi="Tahoma" w:cs="Tahoma"/>
        </w:rPr>
      </w:pPr>
      <w:r w:rsidRPr="00EE7D80">
        <w:rPr>
          <w:rFonts w:ascii="Tahoma" w:hAnsi="Tahoma" w:cs="Tahoma"/>
          <w:b/>
        </w:rPr>
        <w:t>Postavka 2 in 3:</w:t>
      </w:r>
      <w:r w:rsidRPr="00EE7D80">
        <w:rPr>
          <w:rFonts w:ascii="Tahoma" w:hAnsi="Tahoma" w:cs="Tahoma"/>
        </w:rPr>
        <w:t xml:space="preserve"> Naročnik bo oddal postavko 2 v ponudbenem predračunu, tj. »</w:t>
      </w:r>
      <w:r w:rsidR="004A27E0" w:rsidRPr="00EE7D80">
        <w:rPr>
          <w:rFonts w:ascii="Tahoma" w:hAnsi="Tahoma" w:cs="Tahoma"/>
        </w:rPr>
        <w:t>odvoz/prevzem gradbenega kompozita (pepel in žlindra) na lokacijo ponudnika iz kontejnerja 7 m3</w:t>
      </w:r>
      <w:r w:rsidRPr="00EE7D80">
        <w:rPr>
          <w:rFonts w:ascii="Tahoma" w:hAnsi="Tahoma" w:cs="Tahoma"/>
        </w:rPr>
        <w:t>« oz. postavko 3 v ponudbenem predračunu, tj. »odvoz/prevoz pepela na lokacijo RCERO Ljubljana« tistemu ponudniku iz prejšnje alineje (enemu izmed izbranih ponudnikov, ki bo oddal najnižjo oziroma drugo najnižjo ponudbeno ceno za postavko 1), ki bo ponudil nižjo ponudbeno ceno na enoto mere za storitev oziroma za posamezno postavko (2 in 3).</w:t>
      </w:r>
    </w:p>
    <w:p w14:paraId="2AFBA13D" w14:textId="06A9CFB9" w:rsidR="001E5617" w:rsidRDefault="001E5617" w:rsidP="00EE7D80">
      <w:pPr>
        <w:keepNext/>
        <w:keepLines/>
        <w:jc w:val="both"/>
        <w:rPr>
          <w:rFonts w:ascii="Tahoma" w:eastAsia="Calibri" w:hAnsi="Tahoma" w:cs="Tahoma"/>
          <w:lang w:eastAsia="en-US"/>
        </w:rPr>
      </w:pPr>
    </w:p>
    <w:p w14:paraId="57AC9A33" w14:textId="2021654B" w:rsidR="0059393F" w:rsidRDefault="0059393F" w:rsidP="00EE7D80">
      <w:pPr>
        <w:keepNext/>
        <w:keepLines/>
        <w:ind w:left="360"/>
        <w:jc w:val="both"/>
        <w:rPr>
          <w:rFonts w:ascii="Tahoma" w:hAnsi="Tahoma" w:cs="Tahoma"/>
          <w:b/>
          <w:sz w:val="22"/>
          <w:szCs w:val="22"/>
        </w:rPr>
      </w:pPr>
    </w:p>
    <w:p w14:paraId="13A48221" w14:textId="77777777" w:rsidR="002530D7" w:rsidRPr="00A47FA0" w:rsidRDefault="002530D7" w:rsidP="00EE7D80">
      <w:pPr>
        <w:keepNext/>
        <w:keepLines/>
        <w:numPr>
          <w:ilvl w:val="0"/>
          <w:numId w:val="2"/>
        </w:numPr>
        <w:jc w:val="both"/>
        <w:rPr>
          <w:rFonts w:ascii="Tahoma" w:hAnsi="Tahoma" w:cs="Tahoma"/>
          <w:b/>
          <w:sz w:val="22"/>
          <w:szCs w:val="22"/>
        </w:rPr>
      </w:pPr>
      <w:r w:rsidRPr="00A47FA0">
        <w:rPr>
          <w:rFonts w:ascii="Tahoma" w:hAnsi="Tahoma" w:cs="Tahoma"/>
          <w:b/>
          <w:sz w:val="22"/>
          <w:szCs w:val="22"/>
        </w:rPr>
        <w:t>ROK ZA PREDLOŽITEV PONUDB IN ODPIRANJE PONUDB, NAVODILA PONUDNIKOM ZA IZDELAVO PONUDBE, NAČIN ZA PREDLOŽITEV PONUDB IN VSEBINA PONUDB</w:t>
      </w:r>
    </w:p>
    <w:p w14:paraId="2920D92C" w14:textId="77777777" w:rsidR="004E3FA0" w:rsidRPr="005A4FDC" w:rsidRDefault="004E3FA0" w:rsidP="00EE7D80">
      <w:pPr>
        <w:keepNext/>
        <w:keepLines/>
        <w:ind w:left="360"/>
        <w:jc w:val="both"/>
        <w:rPr>
          <w:rFonts w:ascii="Tahoma" w:hAnsi="Tahoma" w:cs="Tahoma"/>
          <w:b/>
        </w:rPr>
      </w:pPr>
    </w:p>
    <w:p w14:paraId="6C3834C3" w14:textId="77777777" w:rsidR="002530D7" w:rsidRPr="00C8579C" w:rsidRDefault="002530D7" w:rsidP="00EE7D80">
      <w:pPr>
        <w:keepNext/>
        <w:keepLines/>
        <w:numPr>
          <w:ilvl w:val="1"/>
          <w:numId w:val="2"/>
        </w:numPr>
        <w:jc w:val="both"/>
        <w:rPr>
          <w:rFonts w:ascii="Tahoma" w:hAnsi="Tahoma" w:cs="Tahoma"/>
          <w:b/>
        </w:rPr>
      </w:pPr>
      <w:r w:rsidRPr="00C8579C">
        <w:rPr>
          <w:rFonts w:ascii="Tahoma" w:hAnsi="Tahoma" w:cs="Tahoma"/>
          <w:b/>
        </w:rPr>
        <w:t>Rok za predložitev ponudb in javno odpiranje ponudb</w:t>
      </w:r>
    </w:p>
    <w:p w14:paraId="434D1D7E" w14:textId="77777777" w:rsidR="002530D7" w:rsidRPr="00C8579C" w:rsidRDefault="002530D7" w:rsidP="00EE7D80">
      <w:pPr>
        <w:keepNext/>
        <w:keepLines/>
        <w:jc w:val="both"/>
        <w:rPr>
          <w:rFonts w:ascii="Tahoma" w:hAnsi="Tahoma" w:cs="Tahoma"/>
        </w:rPr>
      </w:pPr>
    </w:p>
    <w:p w14:paraId="32A32BC2" w14:textId="250C2163" w:rsidR="00DD6971" w:rsidRPr="00DD6971" w:rsidRDefault="00DD6971" w:rsidP="00EE7D80">
      <w:pPr>
        <w:keepNext/>
        <w:keepLines/>
        <w:jc w:val="both"/>
        <w:rPr>
          <w:rFonts w:ascii="Tahoma" w:hAnsi="Tahoma" w:cs="Tahoma"/>
        </w:rPr>
      </w:pPr>
      <w:r w:rsidRPr="00DD6971">
        <w:rPr>
          <w:rFonts w:ascii="Tahoma" w:hAnsi="Tahoma" w:cs="Tahoma"/>
        </w:rPr>
        <w:t xml:space="preserve">Ponudba se šteje za pravočasno oddano, če jo naročnik prejme preko sistema e-JN </w:t>
      </w:r>
      <w:hyperlink r:id="rId22" w:history="1">
        <w:r w:rsidRPr="00DD6971">
          <w:rPr>
            <w:rStyle w:val="Hiperpovezava"/>
            <w:rFonts w:ascii="Tahoma" w:hAnsi="Tahoma" w:cs="Tahoma"/>
          </w:rPr>
          <w:t>https://ejn.gov.si</w:t>
        </w:r>
      </w:hyperlink>
      <w:r w:rsidRPr="00DD6971">
        <w:rPr>
          <w:rFonts w:ascii="Tahoma" w:hAnsi="Tahoma" w:cs="Tahoma"/>
        </w:rPr>
        <w:t xml:space="preserve"> </w:t>
      </w:r>
      <w:r w:rsidRPr="00DD6971">
        <w:rPr>
          <w:rFonts w:ascii="Tahoma" w:hAnsi="Tahoma" w:cs="Tahoma"/>
          <w:b/>
        </w:rPr>
        <w:t>najkasneje do</w:t>
      </w:r>
      <w:r w:rsidRPr="00DD6971">
        <w:rPr>
          <w:rFonts w:ascii="Tahoma" w:hAnsi="Tahoma" w:cs="Tahoma"/>
        </w:rPr>
        <w:t xml:space="preserve"> </w:t>
      </w:r>
      <w:r w:rsidR="007B7514">
        <w:rPr>
          <w:rFonts w:ascii="Tahoma" w:hAnsi="Tahoma" w:cs="Tahoma"/>
          <w:b/>
        </w:rPr>
        <w:t>30</w:t>
      </w:r>
      <w:r w:rsidRPr="00DD6971">
        <w:rPr>
          <w:rFonts w:ascii="Tahoma" w:hAnsi="Tahoma" w:cs="Tahoma"/>
          <w:b/>
        </w:rPr>
        <w:t xml:space="preserve">. </w:t>
      </w:r>
      <w:r w:rsidR="007B7514">
        <w:rPr>
          <w:rFonts w:ascii="Tahoma" w:hAnsi="Tahoma" w:cs="Tahoma"/>
          <w:b/>
        </w:rPr>
        <w:t>9</w:t>
      </w:r>
      <w:r w:rsidRPr="00DD6971">
        <w:rPr>
          <w:rFonts w:ascii="Tahoma" w:hAnsi="Tahoma" w:cs="Tahoma"/>
          <w:b/>
        </w:rPr>
        <w:t>. 2021</w:t>
      </w:r>
      <w:r w:rsidRPr="00DD6971">
        <w:rPr>
          <w:rFonts w:ascii="Tahoma" w:hAnsi="Tahoma" w:cs="Tahoma"/>
          <w:b/>
          <w:i/>
        </w:rPr>
        <w:t xml:space="preserve"> </w:t>
      </w:r>
      <w:r w:rsidRPr="00DD6971">
        <w:rPr>
          <w:rFonts w:ascii="Tahoma" w:hAnsi="Tahoma" w:cs="Tahoma"/>
          <w:b/>
        </w:rPr>
        <w:t>do 10.00</w:t>
      </w:r>
      <w:r w:rsidRPr="00DD6971">
        <w:rPr>
          <w:rFonts w:ascii="Tahoma" w:hAnsi="Tahoma" w:cs="Tahoma"/>
        </w:rPr>
        <w:t xml:space="preserve"> </w:t>
      </w:r>
      <w:r w:rsidRPr="00DD6971">
        <w:rPr>
          <w:rFonts w:ascii="Tahoma" w:hAnsi="Tahoma" w:cs="Tahoma"/>
          <w:b/>
        </w:rPr>
        <w:t>ure</w:t>
      </w:r>
      <w:r w:rsidRPr="00DD6971">
        <w:rPr>
          <w:rFonts w:ascii="Tahoma" w:hAnsi="Tahoma" w:cs="Tahoma"/>
        </w:rPr>
        <w:t>. Za oddano ponudbo se šteje ponudba, ki je v informacijskem sistemu e-JN označena s statusom »ODDANO«. Ponudnik nosi vse stroške priprave in predložitve ponudbe.</w:t>
      </w:r>
    </w:p>
    <w:p w14:paraId="38D274D6" w14:textId="77777777" w:rsidR="00DD6971" w:rsidRPr="00DD6971" w:rsidRDefault="00DD6971" w:rsidP="00EE7D80">
      <w:pPr>
        <w:keepNext/>
        <w:keepLines/>
        <w:jc w:val="both"/>
        <w:rPr>
          <w:rFonts w:ascii="Tahoma" w:hAnsi="Tahoma" w:cs="Tahoma"/>
          <w:b/>
        </w:rPr>
      </w:pPr>
    </w:p>
    <w:p w14:paraId="7CD91AE4" w14:textId="77777777" w:rsidR="00DD6971" w:rsidRPr="00DD6971" w:rsidRDefault="00DD6971" w:rsidP="00EE7D80">
      <w:pPr>
        <w:keepNext/>
        <w:keepLines/>
        <w:jc w:val="both"/>
        <w:rPr>
          <w:rFonts w:ascii="Tahoma" w:hAnsi="Tahoma" w:cs="Tahoma"/>
        </w:rPr>
      </w:pPr>
      <w:r w:rsidRPr="00DD6971">
        <w:rPr>
          <w:rFonts w:ascii="Tahoma" w:hAnsi="Tahoma" w:cs="Tahoma"/>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FE9A546" w14:textId="77777777" w:rsidR="00DD6971" w:rsidRPr="00DD6971" w:rsidRDefault="00DD6971" w:rsidP="00EE7D80">
      <w:pPr>
        <w:keepNext/>
        <w:keepLines/>
        <w:jc w:val="both"/>
        <w:rPr>
          <w:rFonts w:ascii="Tahoma" w:hAnsi="Tahoma" w:cs="Tahoma"/>
        </w:rPr>
      </w:pPr>
    </w:p>
    <w:p w14:paraId="31763F6E" w14:textId="77777777" w:rsidR="00DD6971" w:rsidRPr="00DD6971" w:rsidRDefault="00DD6971" w:rsidP="00EE7D80">
      <w:pPr>
        <w:keepNext/>
        <w:keepLines/>
        <w:jc w:val="both"/>
        <w:rPr>
          <w:rFonts w:ascii="Tahoma" w:hAnsi="Tahoma" w:cs="Tahoma"/>
        </w:rPr>
      </w:pPr>
      <w:r w:rsidRPr="00DD6971">
        <w:rPr>
          <w:rFonts w:ascii="Tahoma" w:hAnsi="Tahoma" w:cs="Tahoma"/>
        </w:rPr>
        <w:t>Po preteku roka za predložitev ponudb ponudbe ne bo več mogoče oddati.</w:t>
      </w:r>
    </w:p>
    <w:p w14:paraId="206C2000" w14:textId="77777777" w:rsidR="00DD6971" w:rsidRPr="00DD6971" w:rsidRDefault="00DD6971" w:rsidP="00EE7D80">
      <w:pPr>
        <w:keepNext/>
        <w:keepLines/>
        <w:jc w:val="both"/>
        <w:rPr>
          <w:rFonts w:ascii="Tahoma" w:hAnsi="Tahoma" w:cs="Tahoma"/>
        </w:rPr>
      </w:pPr>
    </w:p>
    <w:p w14:paraId="6F146CF3" w14:textId="77777777" w:rsidR="00DD6971" w:rsidRPr="00DD6971" w:rsidRDefault="00DD6971" w:rsidP="00EE7D80">
      <w:pPr>
        <w:keepNext/>
        <w:keepLines/>
        <w:jc w:val="both"/>
        <w:rPr>
          <w:rFonts w:ascii="Tahoma" w:hAnsi="Tahoma" w:cs="Tahoma"/>
          <w:i/>
        </w:rPr>
      </w:pPr>
      <w:r w:rsidRPr="00DD6971">
        <w:rPr>
          <w:rFonts w:ascii="Tahoma" w:hAnsi="Tahoma" w:cs="Tahoma"/>
        </w:rPr>
        <w:t xml:space="preserve">Dostop do povezave za oddajo elektronske ponudbe v tem postopku javnega naročila je ponudnikom na voljo </w:t>
      </w:r>
      <w:r w:rsidRPr="00DD6971">
        <w:rPr>
          <w:rFonts w:ascii="Tahoma" w:hAnsi="Tahoma" w:cs="Tahoma"/>
          <w:u w:val="single"/>
        </w:rPr>
        <w:t xml:space="preserve">v predmetnem Obvestilu o javnem naročilu Portala JN </w:t>
      </w:r>
      <w:r w:rsidRPr="00DD6971">
        <w:rPr>
          <w:rFonts w:ascii="Tahoma" w:hAnsi="Tahoma" w:cs="Tahoma"/>
          <w:b/>
          <w:u w:val="single"/>
        </w:rPr>
        <w:t>v razdelku »1.3 Sporočanje«</w:t>
      </w:r>
      <w:r w:rsidRPr="00DD6971">
        <w:rPr>
          <w:rFonts w:ascii="Tahoma" w:hAnsi="Tahoma" w:cs="Tahoma"/>
        </w:rPr>
        <w:t xml:space="preserve">. </w:t>
      </w:r>
    </w:p>
    <w:p w14:paraId="7DA49505" w14:textId="77777777" w:rsidR="00DD6971" w:rsidRPr="00DD6971" w:rsidRDefault="00DD6971" w:rsidP="00EE7D80">
      <w:pPr>
        <w:keepNext/>
        <w:keepLines/>
        <w:jc w:val="both"/>
        <w:rPr>
          <w:rFonts w:ascii="Tahoma" w:hAnsi="Tahoma" w:cs="Tahoma"/>
          <w:b/>
        </w:rPr>
      </w:pPr>
    </w:p>
    <w:p w14:paraId="2DF5CCA4" w14:textId="3F5B54BB" w:rsidR="00DD6971" w:rsidRPr="00DD6971" w:rsidRDefault="00DD6971" w:rsidP="00EE7D80">
      <w:pPr>
        <w:keepNext/>
        <w:keepLines/>
        <w:jc w:val="both"/>
        <w:rPr>
          <w:rFonts w:ascii="Tahoma" w:hAnsi="Tahoma" w:cs="Tahoma"/>
        </w:rPr>
      </w:pPr>
      <w:r w:rsidRPr="00DD6971">
        <w:rPr>
          <w:rFonts w:ascii="Tahoma" w:hAnsi="Tahoma" w:cs="Tahoma"/>
        </w:rPr>
        <w:t xml:space="preserve">Odpiranje ponudb bo potekalo avtomatično v informacijskem sistemu e-JN dne </w:t>
      </w:r>
      <w:r w:rsidR="007B7514">
        <w:rPr>
          <w:rFonts w:ascii="Tahoma" w:hAnsi="Tahoma" w:cs="Tahoma"/>
          <w:b/>
        </w:rPr>
        <w:t>30</w:t>
      </w:r>
      <w:r w:rsidRPr="00DD6971">
        <w:rPr>
          <w:rFonts w:ascii="Tahoma" w:hAnsi="Tahoma" w:cs="Tahoma"/>
          <w:b/>
        </w:rPr>
        <w:t xml:space="preserve">. </w:t>
      </w:r>
      <w:r w:rsidR="007B7514">
        <w:rPr>
          <w:rFonts w:ascii="Tahoma" w:hAnsi="Tahoma" w:cs="Tahoma"/>
          <w:b/>
        </w:rPr>
        <w:t>9</w:t>
      </w:r>
      <w:r w:rsidRPr="00DD6971">
        <w:rPr>
          <w:rFonts w:ascii="Tahoma" w:hAnsi="Tahoma" w:cs="Tahoma"/>
          <w:b/>
        </w:rPr>
        <w:t>. 2021</w:t>
      </w:r>
      <w:r w:rsidRPr="00DD6971">
        <w:rPr>
          <w:rFonts w:ascii="Tahoma" w:hAnsi="Tahoma" w:cs="Tahoma"/>
          <w:b/>
          <w:i/>
        </w:rPr>
        <w:t xml:space="preserve"> </w:t>
      </w:r>
      <w:r w:rsidRPr="00DD6971">
        <w:rPr>
          <w:rFonts w:ascii="Tahoma" w:hAnsi="Tahoma" w:cs="Tahoma"/>
        </w:rPr>
        <w:t xml:space="preserve">in se bo začelo </w:t>
      </w:r>
      <w:r w:rsidRPr="00DD6971">
        <w:rPr>
          <w:rFonts w:ascii="Tahoma" w:hAnsi="Tahoma" w:cs="Tahoma"/>
          <w:b/>
        </w:rPr>
        <w:t>ob 10.01 uri</w:t>
      </w:r>
      <w:r w:rsidRPr="00DD6971">
        <w:rPr>
          <w:rFonts w:ascii="Tahoma" w:hAnsi="Tahoma" w:cs="Tahoma"/>
        </w:rPr>
        <w:t xml:space="preserve"> na spletnem naslovu </w:t>
      </w:r>
      <w:hyperlink r:id="rId23" w:history="1">
        <w:r w:rsidRPr="00DD6971">
          <w:rPr>
            <w:rStyle w:val="Hiperpovezava"/>
            <w:rFonts w:ascii="Tahoma" w:hAnsi="Tahoma" w:cs="Tahoma"/>
          </w:rPr>
          <w:t>https://ejn.gov.si</w:t>
        </w:r>
      </w:hyperlink>
      <w:r w:rsidRPr="00DD6971">
        <w:rPr>
          <w:rFonts w:ascii="Tahoma" w:hAnsi="Tahoma" w:cs="Tahoma"/>
        </w:rPr>
        <w:t xml:space="preserve">. </w:t>
      </w:r>
    </w:p>
    <w:p w14:paraId="49B871BD" w14:textId="77777777" w:rsidR="00DD6971" w:rsidRPr="00DD6971" w:rsidRDefault="00DD6971" w:rsidP="00EE7D80">
      <w:pPr>
        <w:keepNext/>
        <w:keepLines/>
        <w:jc w:val="both"/>
        <w:rPr>
          <w:rFonts w:ascii="Tahoma" w:hAnsi="Tahoma" w:cs="Tahoma"/>
        </w:rPr>
      </w:pPr>
    </w:p>
    <w:p w14:paraId="43F04869" w14:textId="77777777" w:rsidR="00DD6971" w:rsidRPr="00DD6971" w:rsidRDefault="00DD6971" w:rsidP="00EE7D80">
      <w:pPr>
        <w:keepNext/>
        <w:keepLines/>
        <w:jc w:val="both"/>
        <w:rPr>
          <w:rFonts w:ascii="Tahoma" w:hAnsi="Tahoma" w:cs="Tahoma"/>
        </w:rPr>
      </w:pPr>
      <w:r w:rsidRPr="00DD6971">
        <w:rPr>
          <w:rFonts w:ascii="Tahoma" w:hAnsi="Tahoma" w:cs="Tahoma"/>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5F545706" w14:textId="77777777" w:rsidR="002530D7" w:rsidRDefault="002530D7" w:rsidP="00EE7D80">
      <w:pPr>
        <w:keepNext/>
        <w:keepLines/>
        <w:jc w:val="both"/>
        <w:rPr>
          <w:rFonts w:ascii="Tahoma" w:hAnsi="Tahoma" w:cs="Tahoma"/>
        </w:rPr>
      </w:pPr>
    </w:p>
    <w:p w14:paraId="419B789E" w14:textId="77777777" w:rsidR="004E3FA0" w:rsidRPr="005A4FDC" w:rsidRDefault="004E3FA0" w:rsidP="00EE7D80">
      <w:pPr>
        <w:keepNext/>
        <w:keepLines/>
        <w:numPr>
          <w:ilvl w:val="1"/>
          <w:numId w:val="2"/>
        </w:numPr>
        <w:jc w:val="both"/>
        <w:rPr>
          <w:rFonts w:ascii="Tahoma" w:hAnsi="Tahoma" w:cs="Tahoma"/>
          <w:b/>
        </w:rPr>
      </w:pPr>
      <w:r w:rsidRPr="005A4FDC">
        <w:rPr>
          <w:rFonts w:ascii="Tahoma" w:hAnsi="Tahoma" w:cs="Tahoma"/>
          <w:b/>
        </w:rPr>
        <w:t xml:space="preserve">Način in navodila za predložitev </w:t>
      </w:r>
      <w:r w:rsidR="002C4AF5">
        <w:rPr>
          <w:rFonts w:ascii="Tahoma" w:hAnsi="Tahoma" w:cs="Tahoma"/>
          <w:b/>
        </w:rPr>
        <w:t>ponudb</w:t>
      </w:r>
    </w:p>
    <w:p w14:paraId="046F0D69" w14:textId="77777777" w:rsidR="004E3FA0" w:rsidRPr="005A4FDC" w:rsidRDefault="004E3FA0" w:rsidP="00EE7D80">
      <w:pPr>
        <w:keepNext/>
        <w:keepLines/>
        <w:jc w:val="both"/>
        <w:rPr>
          <w:rFonts w:ascii="Tahoma" w:hAnsi="Tahoma" w:cs="Tahoma"/>
          <w:b/>
        </w:rPr>
      </w:pPr>
    </w:p>
    <w:p w14:paraId="4CCEBEE7" w14:textId="77777777" w:rsidR="00DD6971" w:rsidRPr="00CE2724" w:rsidRDefault="00DD6971" w:rsidP="00EE7D80">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24"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25" w:history="1">
        <w:r w:rsidRPr="00CE2724">
          <w:rPr>
            <w:rStyle w:val="Hiperpovezava"/>
            <w:rFonts w:ascii="Tahoma" w:hAnsi="Tahoma" w:cs="Tahoma"/>
          </w:rPr>
          <w:t>https://ejn.gov.si</w:t>
        </w:r>
      </w:hyperlink>
      <w:r w:rsidRPr="00CE2724">
        <w:rPr>
          <w:rFonts w:ascii="Tahoma" w:hAnsi="Tahoma" w:cs="Tahoma"/>
        </w:rPr>
        <w:t>.</w:t>
      </w:r>
    </w:p>
    <w:p w14:paraId="327E8E9E" w14:textId="77777777" w:rsidR="00DD6971" w:rsidRPr="00CE2724" w:rsidRDefault="00DD6971" w:rsidP="00EE7D80">
      <w:pPr>
        <w:pStyle w:val="Telobesedila3"/>
        <w:keepNext/>
        <w:keepLines/>
        <w:rPr>
          <w:rFonts w:ascii="Tahoma" w:hAnsi="Tahoma" w:cs="Tahoma"/>
        </w:rPr>
      </w:pPr>
    </w:p>
    <w:p w14:paraId="3C32100D" w14:textId="77777777" w:rsidR="00DD6971" w:rsidRPr="00CE2724" w:rsidRDefault="00DD6971" w:rsidP="00EE7D80">
      <w:pPr>
        <w:pStyle w:val="Telobesedila3"/>
        <w:keepNext/>
        <w:keepLines/>
        <w:rPr>
          <w:rFonts w:ascii="Tahoma" w:hAnsi="Tahoma" w:cs="Tahoma"/>
        </w:rPr>
      </w:pPr>
      <w:r w:rsidRPr="00CE2724">
        <w:rPr>
          <w:rFonts w:ascii="Tahoma" w:hAnsi="Tahoma" w:cs="Tahoma"/>
        </w:rPr>
        <w:lastRenderedPageBreak/>
        <w:t xml:space="preserve">Ponudnik se mora pred oddajo ponudbe registrirati na spletnem naslovu </w:t>
      </w:r>
      <w:hyperlink r:id="rId26"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679E9597" w14:textId="77777777" w:rsidR="00DD6971" w:rsidRPr="00CE2724" w:rsidRDefault="00DD6971" w:rsidP="00EE7D80">
      <w:pPr>
        <w:pStyle w:val="Telobesedila3"/>
        <w:keepNext/>
        <w:keepLines/>
        <w:rPr>
          <w:rFonts w:ascii="Tahoma" w:hAnsi="Tahoma" w:cs="Tahoma"/>
        </w:rPr>
      </w:pPr>
    </w:p>
    <w:p w14:paraId="49DDBE03" w14:textId="77777777" w:rsidR="00DD6971" w:rsidRDefault="00DD6971" w:rsidP="00EE7D80">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 xml:space="preserve">RS, št. 97/07 – uradno prečiščeno besedilo, 64/16 – </w:t>
      </w:r>
      <w:proofErr w:type="spellStart"/>
      <w:r w:rsidRPr="004569E9">
        <w:rPr>
          <w:rFonts w:ascii="Tahoma" w:hAnsi="Tahoma" w:cs="Tahoma"/>
          <w:lang w:val="sl-SI"/>
        </w:rPr>
        <w:t>odl</w:t>
      </w:r>
      <w:proofErr w:type="spellEnd"/>
      <w:r w:rsidRPr="004569E9">
        <w:rPr>
          <w:rFonts w:ascii="Tahoma" w:hAnsi="Tahoma" w:cs="Tahoma"/>
          <w:lang w:val="sl-SI"/>
        </w:rPr>
        <w:t>.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1C9ECCCA" w14:textId="37C2FC5C" w:rsidR="002C4AF5" w:rsidRDefault="002C4AF5" w:rsidP="00EE7D80">
      <w:pPr>
        <w:keepNext/>
        <w:keepLines/>
        <w:jc w:val="both"/>
        <w:rPr>
          <w:rFonts w:ascii="Tahoma" w:hAnsi="Tahoma" w:cs="Tahoma"/>
        </w:rPr>
      </w:pPr>
    </w:p>
    <w:p w14:paraId="4E582AB1" w14:textId="1D875689" w:rsidR="007B7514" w:rsidRDefault="007B7514" w:rsidP="00EE7D80">
      <w:pPr>
        <w:keepNext/>
        <w:keepLines/>
        <w:jc w:val="both"/>
        <w:rPr>
          <w:rFonts w:ascii="Tahoma" w:hAnsi="Tahoma" w:cs="Tahoma"/>
        </w:rPr>
      </w:pPr>
    </w:p>
    <w:p w14:paraId="6C0F8B00" w14:textId="62C06021" w:rsidR="007B7514" w:rsidRDefault="007B7514" w:rsidP="00EE7D80">
      <w:pPr>
        <w:keepNext/>
        <w:keepLines/>
        <w:jc w:val="both"/>
        <w:rPr>
          <w:rFonts w:ascii="Tahoma" w:hAnsi="Tahoma" w:cs="Tahoma"/>
        </w:rPr>
      </w:pPr>
    </w:p>
    <w:p w14:paraId="0934B233" w14:textId="77777777" w:rsidR="007B7514" w:rsidRPr="00C8579C" w:rsidRDefault="007B7514" w:rsidP="00EE7D80">
      <w:pPr>
        <w:keepNext/>
        <w:keepLines/>
        <w:jc w:val="both"/>
        <w:rPr>
          <w:rFonts w:ascii="Tahoma" w:hAnsi="Tahoma" w:cs="Tahoma"/>
        </w:rPr>
      </w:pPr>
    </w:p>
    <w:p w14:paraId="13231DC7" w14:textId="77777777" w:rsidR="004E3FA0" w:rsidRPr="005A4FDC" w:rsidRDefault="004E3FA0" w:rsidP="00EE7D80">
      <w:pPr>
        <w:keepNext/>
        <w:keepLines/>
        <w:numPr>
          <w:ilvl w:val="1"/>
          <w:numId w:val="2"/>
        </w:numPr>
        <w:jc w:val="both"/>
        <w:rPr>
          <w:rFonts w:ascii="Tahoma" w:hAnsi="Tahoma" w:cs="Tahoma"/>
          <w:b/>
        </w:rPr>
      </w:pPr>
      <w:r w:rsidRPr="005A4FDC">
        <w:rPr>
          <w:rFonts w:ascii="Tahoma" w:hAnsi="Tahoma" w:cs="Tahoma"/>
          <w:b/>
        </w:rPr>
        <w:t xml:space="preserve">Izdelava </w:t>
      </w:r>
      <w:r w:rsidR="002C4AF5">
        <w:rPr>
          <w:rFonts w:ascii="Tahoma" w:hAnsi="Tahoma" w:cs="Tahoma"/>
          <w:b/>
        </w:rPr>
        <w:t>ponudbe</w:t>
      </w:r>
    </w:p>
    <w:p w14:paraId="453A1E34" w14:textId="77777777" w:rsidR="004E3FA0" w:rsidRPr="005A4FDC" w:rsidRDefault="004E3FA0" w:rsidP="00EE7D80">
      <w:pPr>
        <w:keepNext/>
        <w:keepLines/>
        <w:jc w:val="both"/>
        <w:rPr>
          <w:rFonts w:ascii="Tahoma" w:hAnsi="Tahoma" w:cs="Tahoma"/>
        </w:rPr>
      </w:pPr>
    </w:p>
    <w:p w14:paraId="26A8DA62" w14:textId="77777777" w:rsidR="00DD6971" w:rsidRPr="00DD6971" w:rsidRDefault="00DD6971" w:rsidP="00EE7D80">
      <w:pPr>
        <w:keepNext/>
        <w:keepLines/>
        <w:jc w:val="both"/>
        <w:rPr>
          <w:rFonts w:ascii="Tahoma" w:hAnsi="Tahoma" w:cs="Tahoma"/>
        </w:rPr>
      </w:pPr>
      <w:r w:rsidRPr="00DD6971">
        <w:rPr>
          <w:rFonts w:ascii="Tahoma" w:hAnsi="Tahoma" w:cs="Tahoma"/>
        </w:rPr>
        <w:t>Ponudba naj bo izdelana tako, da vsebuje vse zahtevane dokumente in obrazce, navedene v tč. 6.4. razpisne dokumentacije.</w:t>
      </w:r>
    </w:p>
    <w:p w14:paraId="36CEB4D9" w14:textId="77777777" w:rsidR="00DD6971" w:rsidRPr="00DD6971" w:rsidRDefault="00DD6971" w:rsidP="00EE7D80">
      <w:pPr>
        <w:keepNext/>
        <w:keepLines/>
        <w:jc w:val="both"/>
        <w:rPr>
          <w:rFonts w:ascii="Tahoma" w:hAnsi="Tahoma" w:cs="Tahoma"/>
        </w:rPr>
      </w:pPr>
    </w:p>
    <w:p w14:paraId="32FCBB1B" w14:textId="26918064" w:rsidR="00DD6971" w:rsidRPr="00DD6971" w:rsidRDefault="00DD6971" w:rsidP="00EE7D80">
      <w:pPr>
        <w:keepNext/>
        <w:keepLines/>
        <w:jc w:val="both"/>
        <w:rPr>
          <w:rFonts w:ascii="Tahoma" w:hAnsi="Tahoma" w:cs="Tahoma"/>
          <w:u w:val="single"/>
        </w:rPr>
      </w:pPr>
      <w:r w:rsidRPr="00DD6971">
        <w:rPr>
          <w:rFonts w:ascii="Tahoma" w:hAnsi="Tahoma" w:cs="Tahoma"/>
          <w:u w:val="single"/>
        </w:rPr>
        <w:t>Ponudba mora biti priložena v "pdf" formatu/zapisu/datoteki</w:t>
      </w:r>
      <w:r>
        <w:rPr>
          <w:rFonts w:ascii="Tahoma" w:hAnsi="Tahoma" w:cs="Tahoma"/>
          <w:u w:val="single"/>
        </w:rPr>
        <w:t>, v kolikor ni v razpisni dokumentaciji določeno/dovoljeno drugače</w:t>
      </w:r>
      <w:r w:rsidRPr="00DD6971">
        <w:rPr>
          <w:rFonts w:ascii="Tahoma" w:hAnsi="Tahoma" w:cs="Tahoma"/>
          <w:u w:val="single"/>
        </w:rPr>
        <w:t>.</w:t>
      </w:r>
    </w:p>
    <w:p w14:paraId="24A2BF38" w14:textId="77777777" w:rsidR="00DD6971" w:rsidRPr="00DD6971" w:rsidRDefault="00DD6971" w:rsidP="00EE7D80">
      <w:pPr>
        <w:keepNext/>
        <w:keepLines/>
        <w:jc w:val="both"/>
        <w:rPr>
          <w:rFonts w:ascii="Tahoma" w:hAnsi="Tahoma" w:cs="Tahoma"/>
        </w:rPr>
      </w:pPr>
    </w:p>
    <w:p w14:paraId="128E9AF8" w14:textId="77777777" w:rsidR="00DD6971" w:rsidRPr="00DD6971" w:rsidRDefault="00DD6971" w:rsidP="00EE7D80">
      <w:pPr>
        <w:keepNext/>
        <w:keepLines/>
        <w:jc w:val="both"/>
        <w:rPr>
          <w:rFonts w:ascii="Tahoma" w:hAnsi="Tahoma" w:cs="Tahoma"/>
        </w:rPr>
      </w:pPr>
      <w:r w:rsidRPr="00DD6971">
        <w:rPr>
          <w:rFonts w:ascii="Tahoma" w:hAnsi="Tahoma" w:cs="Tahoma"/>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03DBC47C" w14:textId="77777777" w:rsidR="00DD6971" w:rsidRPr="00DD6971" w:rsidRDefault="00DD6971" w:rsidP="00EE7D80">
      <w:pPr>
        <w:keepNext/>
        <w:keepLines/>
        <w:jc w:val="both"/>
        <w:rPr>
          <w:rFonts w:ascii="Tahoma" w:hAnsi="Tahoma" w:cs="Tahoma"/>
        </w:rPr>
      </w:pPr>
    </w:p>
    <w:p w14:paraId="210D78DA" w14:textId="77777777" w:rsidR="00DD6971" w:rsidRPr="00DD6971" w:rsidRDefault="00DD6971" w:rsidP="00EE7D80">
      <w:pPr>
        <w:keepNext/>
        <w:keepLines/>
        <w:jc w:val="both"/>
        <w:rPr>
          <w:rFonts w:ascii="Tahoma" w:hAnsi="Tahoma" w:cs="Tahoma"/>
        </w:rPr>
      </w:pPr>
      <w:r w:rsidRPr="00DD6971">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4D8A294D" w14:textId="77777777" w:rsidR="002C4AF5" w:rsidRPr="00C8579C" w:rsidRDefault="002C4AF5" w:rsidP="00EE7D80">
      <w:pPr>
        <w:keepNext/>
        <w:keepLines/>
        <w:jc w:val="both"/>
        <w:rPr>
          <w:rFonts w:ascii="Tahoma" w:hAnsi="Tahoma" w:cs="Tahoma"/>
        </w:rPr>
      </w:pPr>
    </w:p>
    <w:p w14:paraId="485F54BA" w14:textId="77777777" w:rsidR="004E3FA0" w:rsidRPr="005A4FDC" w:rsidRDefault="004E3FA0" w:rsidP="00EE7D80">
      <w:pPr>
        <w:keepNext/>
        <w:keepLines/>
        <w:numPr>
          <w:ilvl w:val="1"/>
          <w:numId w:val="2"/>
        </w:numPr>
        <w:jc w:val="both"/>
        <w:rPr>
          <w:rFonts w:ascii="Tahoma" w:hAnsi="Tahoma" w:cs="Tahoma"/>
          <w:b/>
        </w:rPr>
      </w:pPr>
      <w:r w:rsidRPr="005A4FDC">
        <w:rPr>
          <w:rFonts w:ascii="Tahoma" w:hAnsi="Tahoma" w:cs="Tahoma"/>
          <w:b/>
        </w:rPr>
        <w:t>Vsebina</w:t>
      </w:r>
      <w:r w:rsidR="00F674E0">
        <w:rPr>
          <w:rFonts w:ascii="Tahoma" w:hAnsi="Tahoma" w:cs="Tahoma"/>
          <w:b/>
        </w:rPr>
        <w:t xml:space="preserve"> </w:t>
      </w:r>
      <w:r w:rsidRPr="005A4FDC">
        <w:rPr>
          <w:rFonts w:ascii="Tahoma" w:hAnsi="Tahoma" w:cs="Tahoma"/>
          <w:b/>
        </w:rPr>
        <w:t>ponudbene dokumentacije</w:t>
      </w:r>
    </w:p>
    <w:p w14:paraId="0C4230AD" w14:textId="77777777" w:rsidR="004E3FA0" w:rsidRPr="005A4FDC" w:rsidRDefault="004E3FA0" w:rsidP="00EE7D80">
      <w:pPr>
        <w:keepNext/>
        <w:keepLines/>
        <w:jc w:val="both"/>
        <w:rPr>
          <w:rFonts w:ascii="Tahoma" w:hAnsi="Tahoma" w:cs="Tahoma"/>
          <w:lang w:val="x-none"/>
        </w:rPr>
      </w:pPr>
    </w:p>
    <w:p w14:paraId="62520CCD" w14:textId="77777777" w:rsidR="002C4AF5" w:rsidRPr="00C8579C" w:rsidRDefault="002C4AF5" w:rsidP="00EE7D80">
      <w:pPr>
        <w:keepNext/>
        <w:keepLines/>
        <w:jc w:val="both"/>
        <w:rPr>
          <w:rFonts w:ascii="Tahoma" w:hAnsi="Tahoma" w:cs="Tahoma"/>
          <w:b/>
        </w:rPr>
      </w:pPr>
      <w:r w:rsidRPr="00C8579C">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00C1F7E8" w14:textId="77777777" w:rsidR="002C4AF5" w:rsidRPr="00C8579C" w:rsidRDefault="002C4AF5" w:rsidP="00EE7D80">
      <w:pPr>
        <w:keepNext/>
        <w:keepLines/>
        <w:jc w:val="both"/>
        <w:rPr>
          <w:rFonts w:ascii="Tahoma" w:hAnsi="Tahoma" w:cs="Tahoma"/>
        </w:rPr>
      </w:pPr>
    </w:p>
    <w:p w14:paraId="2C50342F" w14:textId="77777777" w:rsidR="002C4AF5" w:rsidRDefault="002C4AF5" w:rsidP="00EE7D80">
      <w:pPr>
        <w:keepNext/>
        <w:keepLines/>
        <w:jc w:val="both"/>
        <w:rPr>
          <w:rFonts w:ascii="Tahoma" w:hAnsi="Tahoma" w:cs="Tahoma"/>
          <w:b/>
        </w:rPr>
      </w:pPr>
      <w:r w:rsidRPr="00C8579C">
        <w:rPr>
          <w:rFonts w:ascii="Tahoma" w:hAnsi="Tahoma" w:cs="Tahoma"/>
          <w:b/>
        </w:rPr>
        <w:t>Ponudbena dokumentacija, ki jo naročnik zahteva z javnim razpisom in jih mora ponudnik naložiti v informacijski sistem e-JN je navedena v nadaljevanju:</w:t>
      </w:r>
    </w:p>
    <w:p w14:paraId="1BEEABB2" w14:textId="77777777" w:rsidR="004E3FA0" w:rsidRPr="005A4FDC" w:rsidRDefault="004E3FA0" w:rsidP="00EE7D80">
      <w:pPr>
        <w:keepNext/>
        <w:keepLines/>
        <w:ind w:left="1080"/>
        <w:jc w:val="both"/>
        <w:rPr>
          <w:rFonts w:ascii="Tahoma" w:hAnsi="Tahoma" w:cs="Tahoma"/>
          <w:b/>
        </w:rPr>
      </w:pPr>
    </w:p>
    <w:p w14:paraId="2E3D889F" w14:textId="6B85049F" w:rsidR="004E3FA0" w:rsidRPr="00F96199" w:rsidRDefault="0071713B" w:rsidP="00EE7D80">
      <w:pPr>
        <w:keepNext/>
        <w:keepLines/>
        <w:numPr>
          <w:ilvl w:val="0"/>
          <w:numId w:val="13"/>
        </w:numPr>
        <w:jc w:val="both"/>
        <w:rPr>
          <w:rFonts w:ascii="Tahoma" w:hAnsi="Tahoma" w:cs="Tahoma"/>
          <w:b/>
          <w:color w:val="C00000"/>
        </w:rPr>
      </w:pPr>
      <w:r w:rsidRPr="00F96199">
        <w:rPr>
          <w:rFonts w:ascii="Tahoma" w:hAnsi="Tahoma" w:cs="Tahoma"/>
          <w:b/>
          <w:color w:val="C00000"/>
        </w:rPr>
        <w:t xml:space="preserve">razdelek </w:t>
      </w:r>
      <w:r w:rsidR="00DD6971" w:rsidRPr="00A46734">
        <w:rPr>
          <w:rFonts w:ascii="Tahoma" w:hAnsi="Tahoma" w:cs="Tahoma"/>
          <w:b/>
          <w:color w:val="C00000"/>
        </w:rPr>
        <w:t>»Skupna ponudbena vrednost«</w:t>
      </w:r>
    </w:p>
    <w:p w14:paraId="09AEF965" w14:textId="77777777" w:rsidR="004E3FA0" w:rsidRPr="005A4FDC" w:rsidRDefault="004E3FA0" w:rsidP="00EE7D80">
      <w:pPr>
        <w:keepNext/>
        <w:keepLines/>
        <w:jc w:val="both"/>
        <w:rPr>
          <w:rFonts w:ascii="Tahoma" w:hAnsi="Tahoma" w:cs="Tahoma"/>
        </w:rPr>
      </w:pPr>
    </w:p>
    <w:p w14:paraId="0DC746F0" w14:textId="77777777" w:rsidR="00DD6971" w:rsidRPr="00C63E28" w:rsidRDefault="00DD6971" w:rsidP="00EE7D80">
      <w:pPr>
        <w:keepNext/>
        <w:keepLines/>
        <w:jc w:val="both"/>
        <w:rPr>
          <w:rFonts w:ascii="Tahoma" w:hAnsi="Tahoma" w:cs="Tahoma"/>
        </w:rPr>
      </w:pPr>
      <w:r w:rsidRPr="00C63E28">
        <w:rPr>
          <w:rFonts w:ascii="Tahoma" w:hAnsi="Tahoma" w:cs="Tahoma"/>
        </w:rPr>
        <w:t xml:space="preserve">Ponudnik v sistem e-JN </w:t>
      </w:r>
      <w:r w:rsidRPr="00C63E28">
        <w:rPr>
          <w:rFonts w:ascii="Tahoma" w:hAnsi="Tahoma" w:cs="Tahoma"/>
          <w:b/>
        </w:rPr>
        <w:t>v razdelek »Skupna ponudbena vrednost«</w:t>
      </w:r>
      <w:r w:rsidRPr="00C63E28">
        <w:rPr>
          <w:rFonts w:ascii="Tahoma" w:hAnsi="Tahoma" w:cs="Tahoma"/>
        </w:rPr>
        <w:t xml:space="preserve"> v zato namenjen </w:t>
      </w:r>
      <w:r>
        <w:rPr>
          <w:rFonts w:ascii="Tahoma" w:hAnsi="Tahoma" w:cs="Tahoma"/>
        </w:rPr>
        <w:t>prostor</w:t>
      </w:r>
      <w:r w:rsidRPr="00C63E28">
        <w:rPr>
          <w:rFonts w:ascii="Tahoma" w:hAnsi="Tahoma" w:cs="Tahoma"/>
        </w:rPr>
        <w:t xml:space="preserve"> vpiše skupni ponudbeni znesek brez davka v EUR in znesek davka v.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PREDRAČUNA« v pdf. obliki/formatu. »Skupna ponudbena vrednost«, ki bo vpisana v istoimenski razdelek in dokument (Priloga »POVZETEK PREDRAČUNA), ki bo naložen kot predračun v del »Predračun«, bosta razvidna in dostopna na javnem odpiranju ponudb. </w:t>
      </w:r>
    </w:p>
    <w:p w14:paraId="249678F5" w14:textId="2862E6CF" w:rsidR="00E40CE7" w:rsidRDefault="00E40CE7" w:rsidP="00EE7D80">
      <w:pPr>
        <w:keepNext/>
        <w:keepLines/>
        <w:jc w:val="both"/>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E56F0B" w:rsidRPr="00B648C9" w14:paraId="2AA92900" w14:textId="77777777" w:rsidTr="0011138A">
        <w:tc>
          <w:tcPr>
            <w:tcW w:w="9568" w:type="dxa"/>
          </w:tcPr>
          <w:p w14:paraId="3BAB0344" w14:textId="77777777" w:rsidR="00E56F0B" w:rsidRPr="00B648C9" w:rsidRDefault="00E56F0B" w:rsidP="00EE7D80">
            <w:pPr>
              <w:keepNext/>
              <w:keepLines/>
              <w:jc w:val="both"/>
              <w:rPr>
                <w:rFonts w:ascii="Tahoma" w:hAnsi="Tahoma" w:cs="Tahoma"/>
                <w:b/>
                <w:i/>
              </w:rPr>
            </w:pPr>
            <w:r w:rsidRPr="00B648C9">
              <w:rPr>
                <w:rFonts w:ascii="Tahoma" w:hAnsi="Tahoma" w:cs="Tahoma"/>
                <w:b/>
              </w:rPr>
              <w:t>POVZETEK PREDRAČUNA</w:t>
            </w:r>
          </w:p>
        </w:tc>
      </w:tr>
    </w:tbl>
    <w:p w14:paraId="3696A657" w14:textId="3197BC4A" w:rsidR="00621213" w:rsidRPr="00C96418" w:rsidRDefault="00DD6971" w:rsidP="00EE7D80">
      <w:pPr>
        <w:keepNext/>
        <w:keepLines/>
        <w:jc w:val="both"/>
        <w:rPr>
          <w:rFonts w:ascii="Tahoma" w:hAnsi="Tahoma" w:cs="Tahoma"/>
          <w:b/>
        </w:rPr>
      </w:pPr>
      <w:r w:rsidRPr="001263CE">
        <w:rPr>
          <w:rFonts w:ascii="Tahoma" w:hAnsi="Tahoma" w:cs="Tahoma"/>
          <w:b/>
        </w:rPr>
        <w:t xml:space="preserve">V primeru razhajanj med podatki navedenimi v razdelku »Skupna ponudbena vrednost«, podatki v Prilogi »POVZETEK PREDRAČUNA« - naloženim v razdelek »Skupna ponudbena cena«, del »Predračun«, </w:t>
      </w:r>
      <w:r w:rsidR="00621213" w:rsidRPr="00B648C9">
        <w:rPr>
          <w:rFonts w:ascii="Tahoma" w:hAnsi="Tahoma" w:cs="Tahoma"/>
          <w:b/>
        </w:rPr>
        <w:t xml:space="preserve">in Prilogo 2 »PONUDBENI PREDRAČUN« </w:t>
      </w:r>
      <w:r w:rsidRPr="001263CE">
        <w:rPr>
          <w:rFonts w:ascii="Tahoma" w:hAnsi="Tahoma" w:cs="Tahoma"/>
          <w:b/>
        </w:rPr>
        <w:t>v pdf. format</w:t>
      </w:r>
      <w:r>
        <w:rPr>
          <w:rFonts w:ascii="Tahoma" w:hAnsi="Tahoma" w:cs="Tahoma"/>
          <w:b/>
        </w:rPr>
        <w:t xml:space="preserve">u </w:t>
      </w:r>
      <w:r w:rsidRPr="001263CE">
        <w:rPr>
          <w:rFonts w:ascii="Tahoma" w:hAnsi="Tahoma" w:cs="Tahoma"/>
          <w:b/>
        </w:rPr>
        <w:t>- naloženim v razdelek »Dokumenti«, del »Ostale priloge«, kot veljavni štejejo podatki v</w:t>
      </w:r>
      <w:r w:rsidR="00621213" w:rsidRPr="00B648C9">
        <w:rPr>
          <w:rFonts w:ascii="Tahoma" w:hAnsi="Tahoma" w:cs="Tahoma"/>
          <w:b/>
        </w:rPr>
        <w:t xml:space="preserve"> Prilog</w:t>
      </w:r>
      <w:r w:rsidR="00731D1F" w:rsidRPr="00B648C9">
        <w:rPr>
          <w:rFonts w:ascii="Tahoma" w:hAnsi="Tahoma" w:cs="Tahoma"/>
          <w:b/>
        </w:rPr>
        <w:t>i</w:t>
      </w:r>
      <w:r w:rsidR="00621213" w:rsidRPr="00B648C9">
        <w:rPr>
          <w:rFonts w:ascii="Tahoma" w:hAnsi="Tahoma" w:cs="Tahoma"/>
          <w:b/>
        </w:rPr>
        <w:t xml:space="preserve"> 2 »PONUDBENI PREDRAČUN«, </w:t>
      </w:r>
      <w:r w:rsidRPr="001263CE">
        <w:rPr>
          <w:rFonts w:ascii="Tahoma" w:hAnsi="Tahoma" w:cs="Tahoma"/>
          <w:b/>
        </w:rPr>
        <w:t xml:space="preserve">ki je </w:t>
      </w:r>
      <w:r>
        <w:rPr>
          <w:rFonts w:ascii="Tahoma" w:hAnsi="Tahoma" w:cs="Tahoma"/>
          <w:b/>
        </w:rPr>
        <w:t>naložena</w:t>
      </w:r>
      <w:r w:rsidRPr="001263CE">
        <w:rPr>
          <w:rFonts w:ascii="Tahoma" w:hAnsi="Tahoma" w:cs="Tahoma"/>
          <w:b/>
        </w:rPr>
        <w:t xml:space="preserve"> v razdelku »Dokumenti«, del »Ostale priloge«</w:t>
      </w:r>
      <w:r w:rsidR="00621213" w:rsidRPr="00B648C9">
        <w:rPr>
          <w:rFonts w:ascii="Tahoma" w:hAnsi="Tahoma" w:cs="Tahoma"/>
          <w:b/>
        </w:rPr>
        <w:t>.</w:t>
      </w:r>
      <w:r w:rsidR="00621213" w:rsidRPr="00C96418">
        <w:rPr>
          <w:rFonts w:ascii="Tahoma" w:hAnsi="Tahoma" w:cs="Tahoma"/>
          <w:b/>
        </w:rPr>
        <w:t xml:space="preserve"> </w:t>
      </w:r>
    </w:p>
    <w:p w14:paraId="4C781A11" w14:textId="77777777" w:rsidR="00621213" w:rsidRPr="005A4FDC" w:rsidRDefault="00621213" w:rsidP="00EE7D80">
      <w:pPr>
        <w:keepNext/>
        <w:keepLines/>
        <w:ind w:left="1080"/>
        <w:jc w:val="both"/>
        <w:rPr>
          <w:rFonts w:ascii="Tahoma" w:hAnsi="Tahoma" w:cs="Tahoma"/>
          <w:b/>
        </w:rPr>
      </w:pPr>
    </w:p>
    <w:p w14:paraId="368CDC70" w14:textId="015583D8" w:rsidR="004E3FA0" w:rsidRPr="00F96199" w:rsidRDefault="0071713B" w:rsidP="00EE7D80">
      <w:pPr>
        <w:keepNext/>
        <w:keepLines/>
        <w:numPr>
          <w:ilvl w:val="0"/>
          <w:numId w:val="13"/>
        </w:numPr>
        <w:jc w:val="both"/>
        <w:rPr>
          <w:rFonts w:ascii="Tahoma" w:hAnsi="Tahoma" w:cs="Tahoma"/>
          <w:b/>
          <w:color w:val="C00000"/>
        </w:rPr>
      </w:pPr>
      <w:r w:rsidRPr="00F96199">
        <w:rPr>
          <w:rFonts w:ascii="Tahoma" w:hAnsi="Tahoma" w:cs="Tahoma"/>
          <w:b/>
          <w:color w:val="C00000"/>
        </w:rPr>
        <w:lastRenderedPageBreak/>
        <w:t xml:space="preserve">Razdelek </w:t>
      </w:r>
      <w:r w:rsidR="00DD6971" w:rsidRPr="00A93F35">
        <w:rPr>
          <w:rFonts w:ascii="Tahoma" w:hAnsi="Tahoma" w:cs="Tahoma"/>
          <w:b/>
          <w:bCs/>
          <w:color w:val="C00000"/>
        </w:rPr>
        <w:t>»Dokumenti«, del »ESPD – ponudnik«</w:t>
      </w:r>
    </w:p>
    <w:p w14:paraId="54F17B7E" w14:textId="77777777" w:rsidR="004E3FA0" w:rsidRPr="005A4FDC" w:rsidRDefault="004E3FA0" w:rsidP="00EE7D80">
      <w:pPr>
        <w:keepNext/>
        <w:keepLines/>
        <w:ind w:left="360"/>
        <w:jc w:val="both"/>
        <w:rPr>
          <w:rFonts w:ascii="Tahoma" w:hAnsi="Tahoma" w:cs="Tahoma"/>
          <w:b/>
        </w:rPr>
      </w:pPr>
    </w:p>
    <w:p w14:paraId="774F1781" w14:textId="77777777" w:rsidR="00DD6971" w:rsidRPr="00496805" w:rsidRDefault="00DD6971" w:rsidP="00EE7D80">
      <w:pPr>
        <w:keepNext/>
        <w:keepLines/>
        <w:jc w:val="both"/>
        <w:rPr>
          <w:rFonts w:ascii="Tahoma" w:hAnsi="Tahoma" w:cs="Tahoma"/>
        </w:rPr>
      </w:pPr>
      <w:r>
        <w:rPr>
          <w:rFonts w:ascii="Tahoma" w:hAnsi="Tahoma" w:cs="Tahoma"/>
        </w:rPr>
        <w:t>Ponudnik</w:t>
      </w:r>
      <w:r w:rsidRPr="00496805">
        <w:rPr>
          <w:rFonts w:ascii="Tahoma" w:hAnsi="Tahoma" w:cs="Tahoma"/>
        </w:rPr>
        <w:t xml:space="preserve"> mora prilogo »ESPD« izpolniti ter v informacijski sistem e-JN naložiti elektronsko podpisan ESPD v </w:t>
      </w:r>
      <w:proofErr w:type="spellStart"/>
      <w:r w:rsidRPr="00496805">
        <w:rPr>
          <w:rFonts w:ascii="Tahoma" w:hAnsi="Tahoma" w:cs="Tahoma"/>
        </w:rPr>
        <w:t>xml</w:t>
      </w:r>
      <w:proofErr w:type="spellEnd"/>
      <w:r w:rsidRPr="00496805">
        <w:rPr>
          <w:rFonts w:ascii="Tahoma" w:hAnsi="Tahoma" w:cs="Tahoma"/>
        </w:rPr>
        <w:t xml:space="preserve">. obliki ali nepodpisan ESPD v </w:t>
      </w:r>
      <w:proofErr w:type="spellStart"/>
      <w:r w:rsidRPr="00496805">
        <w:rPr>
          <w:rFonts w:ascii="Tahoma" w:hAnsi="Tahoma" w:cs="Tahoma"/>
        </w:rPr>
        <w:t>xml</w:t>
      </w:r>
      <w:proofErr w:type="spellEnd"/>
      <w:r w:rsidRPr="00496805">
        <w:rPr>
          <w:rFonts w:ascii="Tahoma" w:hAnsi="Tahoma" w:cs="Tahoma"/>
        </w:rPr>
        <w:t xml:space="preserve">. obliki, </w:t>
      </w:r>
      <w:bookmarkStart w:id="16" w:name="_Hlk531606225"/>
      <w:r w:rsidRPr="00496805">
        <w:rPr>
          <w:rFonts w:ascii="Tahoma" w:hAnsi="Tahoma" w:cs="Tahoma"/>
        </w:rPr>
        <w:t>pri čemer se v slednjem primeru v skladu Splošnimi pogoji uporabe informacijskega sistema e-JN šteje, da je oddan pravno zavezujoč dokument, ki ima enako veljavnost kot podpisan</w:t>
      </w:r>
      <w:bookmarkEnd w:id="16"/>
      <w:r w:rsidRPr="00496805">
        <w:rPr>
          <w:rFonts w:ascii="Tahoma" w:hAnsi="Tahoma" w:cs="Tahoma"/>
        </w:rPr>
        <w:t>.</w:t>
      </w:r>
    </w:p>
    <w:p w14:paraId="3045B47D" w14:textId="77777777" w:rsidR="00DD6971" w:rsidRPr="00496805" w:rsidRDefault="00DD6971" w:rsidP="00EE7D80">
      <w:pPr>
        <w:keepNext/>
        <w:keepLines/>
        <w:jc w:val="both"/>
        <w:rPr>
          <w:rFonts w:ascii="Tahoma" w:hAnsi="Tahoma" w:cs="Tahoma"/>
          <w:b/>
        </w:rPr>
      </w:pPr>
    </w:p>
    <w:p w14:paraId="7D29E65D" w14:textId="77777777" w:rsidR="00DD6971" w:rsidRPr="00496805" w:rsidRDefault="00DD6971" w:rsidP="00EE7D80">
      <w:pPr>
        <w:keepNext/>
        <w:keepLines/>
        <w:jc w:val="both"/>
        <w:rPr>
          <w:rFonts w:ascii="Tahoma" w:hAnsi="Tahoma" w:cs="Tahoma"/>
        </w:rPr>
      </w:pPr>
      <w:r>
        <w:rPr>
          <w:rFonts w:ascii="Tahoma" w:hAnsi="Tahoma" w:cs="Tahoma"/>
        </w:rPr>
        <w:t>Ponudnik</w:t>
      </w:r>
      <w:r w:rsidRPr="00496805">
        <w:rPr>
          <w:rFonts w:ascii="Tahoma" w:hAnsi="Tahoma" w:cs="Tahoma"/>
        </w:rPr>
        <w:t xml:space="preserve"> s podpisom ESPD obrazca izrecno izjavlja, da sprejema pogoje razpisa, osnutek pogodbe in da izpolnjuje vse pogoje, za izvedbo naročila.</w:t>
      </w:r>
    </w:p>
    <w:p w14:paraId="4B777E83" w14:textId="77777777" w:rsidR="00DD6971" w:rsidRPr="00496805" w:rsidRDefault="00DD6971"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59"/>
        <w:gridCol w:w="1134"/>
      </w:tblGrid>
      <w:tr w:rsidR="00DD6971" w:rsidRPr="00496805" w14:paraId="511A5EBE" w14:textId="77777777" w:rsidTr="00DD6971">
        <w:tc>
          <w:tcPr>
            <w:tcW w:w="8359" w:type="dxa"/>
          </w:tcPr>
          <w:p w14:paraId="423D43D4" w14:textId="77777777" w:rsidR="00DD6971" w:rsidRPr="00496805" w:rsidRDefault="00DD6971" w:rsidP="00EE7D80">
            <w:pPr>
              <w:keepNext/>
              <w:keepLines/>
              <w:jc w:val="both"/>
              <w:rPr>
                <w:rFonts w:ascii="Tahoma" w:hAnsi="Tahoma" w:cs="Tahoma"/>
              </w:rPr>
            </w:pPr>
            <w:r w:rsidRPr="00496805">
              <w:rPr>
                <w:rFonts w:ascii="Tahoma" w:hAnsi="Tahoma" w:cs="Tahoma"/>
              </w:rPr>
              <w:t xml:space="preserve">ESPD – </w:t>
            </w:r>
            <w:r w:rsidRPr="00496805">
              <w:rPr>
                <w:rFonts w:ascii="Tahoma" w:hAnsi="Tahoma" w:cs="Tahoma"/>
                <w:b/>
              </w:rPr>
              <w:t>ponudnik</w:t>
            </w:r>
          </w:p>
        </w:tc>
        <w:tc>
          <w:tcPr>
            <w:tcW w:w="1134" w:type="dxa"/>
          </w:tcPr>
          <w:p w14:paraId="435FE67F" w14:textId="77777777" w:rsidR="00DD6971" w:rsidRPr="00496805" w:rsidRDefault="00DD6971" w:rsidP="00EE7D80">
            <w:pPr>
              <w:keepNext/>
              <w:keepLines/>
              <w:jc w:val="both"/>
              <w:rPr>
                <w:rFonts w:ascii="Tahoma" w:hAnsi="Tahoma" w:cs="Tahoma"/>
                <w:b/>
              </w:rPr>
            </w:pPr>
            <w:r w:rsidRPr="00496805">
              <w:rPr>
                <w:rFonts w:ascii="Tahoma" w:hAnsi="Tahoma" w:cs="Tahoma"/>
                <w:b/>
              </w:rPr>
              <w:t xml:space="preserve">Priloga </w:t>
            </w:r>
            <w:r>
              <w:rPr>
                <w:rFonts w:ascii="Tahoma" w:hAnsi="Tahoma" w:cs="Tahoma"/>
                <w:b/>
              </w:rPr>
              <w:t>3</w:t>
            </w:r>
          </w:p>
        </w:tc>
      </w:tr>
    </w:tbl>
    <w:p w14:paraId="1950CFFB" w14:textId="5374EE9A" w:rsidR="000523F8" w:rsidRDefault="000523F8" w:rsidP="00EE7D80">
      <w:pPr>
        <w:keepNext/>
        <w:keepLines/>
        <w:jc w:val="both"/>
        <w:rPr>
          <w:rFonts w:ascii="Tahoma" w:hAnsi="Tahoma" w:cs="Tahoma"/>
          <w:b/>
          <w:color w:val="C00000"/>
        </w:rPr>
      </w:pPr>
    </w:p>
    <w:p w14:paraId="47F271A5" w14:textId="25A8C17E" w:rsidR="007B7514" w:rsidRDefault="007B7514" w:rsidP="00EE7D80">
      <w:pPr>
        <w:keepNext/>
        <w:keepLines/>
        <w:jc w:val="both"/>
        <w:rPr>
          <w:rFonts w:ascii="Tahoma" w:hAnsi="Tahoma" w:cs="Tahoma"/>
          <w:b/>
          <w:color w:val="C00000"/>
        </w:rPr>
      </w:pPr>
    </w:p>
    <w:p w14:paraId="5613D384" w14:textId="77777777" w:rsidR="007B7514" w:rsidRDefault="007B7514" w:rsidP="00EE7D80">
      <w:pPr>
        <w:keepNext/>
        <w:keepLines/>
        <w:jc w:val="both"/>
        <w:rPr>
          <w:rFonts w:ascii="Tahoma" w:hAnsi="Tahoma" w:cs="Tahoma"/>
          <w:b/>
          <w:color w:val="C00000"/>
        </w:rPr>
      </w:pPr>
    </w:p>
    <w:p w14:paraId="5DC876E8" w14:textId="77777777" w:rsidR="00DD6971" w:rsidRPr="00496805" w:rsidRDefault="002C4AF5" w:rsidP="00EE7D80">
      <w:pPr>
        <w:keepNext/>
        <w:keepLines/>
        <w:numPr>
          <w:ilvl w:val="0"/>
          <w:numId w:val="13"/>
        </w:numPr>
        <w:jc w:val="both"/>
        <w:rPr>
          <w:rFonts w:ascii="Tahoma" w:hAnsi="Tahoma" w:cs="Tahoma"/>
          <w:b/>
          <w:color w:val="C00000"/>
        </w:rPr>
      </w:pPr>
      <w:r w:rsidRPr="00C8579C">
        <w:rPr>
          <w:rFonts w:ascii="Tahoma" w:hAnsi="Tahoma" w:cs="Tahoma"/>
          <w:b/>
          <w:color w:val="C00000"/>
        </w:rPr>
        <w:t xml:space="preserve">Razdelek </w:t>
      </w:r>
      <w:r w:rsidR="00DD6971" w:rsidRPr="00A93F35">
        <w:rPr>
          <w:rFonts w:ascii="Tahoma" w:hAnsi="Tahoma" w:cs="Tahoma"/>
          <w:b/>
          <w:bCs/>
          <w:color w:val="C00000"/>
        </w:rPr>
        <w:t>»</w:t>
      </w:r>
      <w:r w:rsidR="00DD6971">
        <w:rPr>
          <w:rFonts w:ascii="Tahoma" w:hAnsi="Tahoma" w:cs="Tahoma"/>
          <w:b/>
          <w:bCs/>
          <w:color w:val="C00000"/>
        </w:rPr>
        <w:t>Sodelujoči</w:t>
      </w:r>
      <w:r w:rsidR="00DD6971" w:rsidRPr="00A93F35">
        <w:rPr>
          <w:rFonts w:ascii="Tahoma" w:hAnsi="Tahoma" w:cs="Tahoma"/>
          <w:b/>
          <w:bCs/>
          <w:color w:val="C00000"/>
        </w:rPr>
        <w:t>«, del »ESPD – ostali sodelujoči«</w:t>
      </w:r>
    </w:p>
    <w:p w14:paraId="6E869A04" w14:textId="77777777" w:rsidR="00DD6971" w:rsidRPr="00496805" w:rsidRDefault="00DD6971" w:rsidP="00EE7D80">
      <w:pPr>
        <w:keepNext/>
        <w:keepLines/>
        <w:jc w:val="both"/>
        <w:rPr>
          <w:rFonts w:ascii="Tahoma" w:hAnsi="Tahoma" w:cs="Tahoma"/>
        </w:rPr>
      </w:pPr>
    </w:p>
    <w:p w14:paraId="3CCF6F55" w14:textId="77777777" w:rsidR="00DD6971" w:rsidRPr="00496805" w:rsidRDefault="00DD6971" w:rsidP="00EE7D80">
      <w:pPr>
        <w:keepNext/>
        <w:keepLines/>
        <w:jc w:val="both"/>
        <w:rPr>
          <w:rFonts w:ascii="Tahoma" w:hAnsi="Tahoma" w:cs="Tahoma"/>
        </w:rPr>
      </w:pPr>
      <w:r>
        <w:rPr>
          <w:rFonts w:ascii="Tahoma" w:hAnsi="Tahoma" w:cs="Tahoma"/>
        </w:rPr>
        <w:t>Ponudnik</w:t>
      </w:r>
      <w:r w:rsidRPr="00496805">
        <w:rPr>
          <w:rFonts w:ascii="Tahoma" w:hAnsi="Tahoma" w:cs="Tahoma"/>
        </w:rPr>
        <w:t xml:space="preserve"> mora </w:t>
      </w:r>
      <w:r w:rsidRPr="00496805">
        <w:rPr>
          <w:rFonts w:ascii="Tahoma" w:hAnsi="Tahoma" w:cs="Tahoma"/>
          <w:b/>
        </w:rPr>
        <w:t xml:space="preserve">v primeru nastopa s partnerji (skupna </w:t>
      </w:r>
      <w:r>
        <w:rPr>
          <w:rFonts w:ascii="Tahoma" w:hAnsi="Tahoma" w:cs="Tahoma"/>
          <w:b/>
        </w:rPr>
        <w:t>ponudba</w:t>
      </w:r>
      <w:r w:rsidRPr="00496805">
        <w:rPr>
          <w:rFonts w:ascii="Tahoma" w:hAnsi="Tahoma" w:cs="Tahoma"/>
          <w:b/>
        </w:rPr>
        <w:t xml:space="preserve">), s podizvajalci in/ali uporabo zmogljivosti drugih subjektov </w:t>
      </w:r>
      <w:r w:rsidRPr="00496805">
        <w:rPr>
          <w:rFonts w:ascii="Tahoma" w:hAnsi="Tahoma" w:cs="Tahoma"/>
        </w:rPr>
        <w:t>za posameznega sodelujočega naložiti na informacijski sistem e-JN</w:t>
      </w:r>
      <w:r w:rsidRPr="00496805">
        <w:rPr>
          <w:rFonts w:ascii="Tahoma" w:hAnsi="Tahoma" w:cs="Tahoma"/>
          <w:b/>
        </w:rPr>
        <w:t xml:space="preserve"> v razdelek </w:t>
      </w:r>
      <w:r w:rsidRPr="00F3674A">
        <w:rPr>
          <w:rFonts w:ascii="Tahoma" w:hAnsi="Tahoma" w:cs="Tahoma"/>
          <w:b/>
        </w:rPr>
        <w:t>»Sodelujoči«, del »ESPD – ostali sodelujoči«</w:t>
      </w:r>
      <w:r w:rsidRPr="00496805">
        <w:rPr>
          <w:rFonts w:ascii="Tahoma" w:hAnsi="Tahoma" w:cs="Tahoma"/>
          <w:b/>
        </w:rPr>
        <w:t xml:space="preserve"> </w:t>
      </w:r>
      <w:r w:rsidRPr="00496805">
        <w:rPr>
          <w:rFonts w:ascii="Tahoma" w:hAnsi="Tahoma" w:cs="Tahoma"/>
          <w:u w:val="single"/>
        </w:rPr>
        <w:t>izpolnjen in podpisan</w:t>
      </w:r>
      <w:r w:rsidRPr="00496805">
        <w:rPr>
          <w:rFonts w:ascii="Tahoma" w:hAnsi="Tahoma" w:cs="Tahoma"/>
        </w:rPr>
        <w:t xml:space="preserve"> ESPD v .pdf formatu ali v elektronski obliki podpisan </w:t>
      </w:r>
      <w:proofErr w:type="spellStart"/>
      <w:r w:rsidRPr="00496805">
        <w:rPr>
          <w:rFonts w:ascii="Tahoma" w:hAnsi="Tahoma" w:cs="Tahoma"/>
        </w:rPr>
        <w:t>xml</w:t>
      </w:r>
      <w:proofErr w:type="spellEnd"/>
      <w:r w:rsidRPr="00496805">
        <w:rPr>
          <w:rFonts w:ascii="Tahoma" w:hAnsi="Tahoma" w:cs="Tahoma"/>
        </w:rPr>
        <w:t>.</w:t>
      </w:r>
      <w:r w:rsidRPr="00496805">
        <w:rPr>
          <w:rFonts w:ascii="Tahoma" w:hAnsi="Tahoma" w:cs="Tahoma"/>
          <w:b/>
        </w:rPr>
        <w:t xml:space="preserve"> </w:t>
      </w:r>
      <w:r w:rsidRPr="00496805">
        <w:rPr>
          <w:rFonts w:ascii="Tahoma" w:hAnsi="Tahoma" w:cs="Tahoma"/>
        </w:rPr>
        <w:t xml:space="preserve">V kolikor </w:t>
      </w:r>
      <w:r>
        <w:rPr>
          <w:rFonts w:ascii="Tahoma" w:hAnsi="Tahoma" w:cs="Tahoma"/>
        </w:rPr>
        <w:t>ponudnik</w:t>
      </w:r>
      <w:r w:rsidRPr="00496805">
        <w:rPr>
          <w:rFonts w:ascii="Tahoma" w:hAnsi="Tahoma" w:cs="Tahoma"/>
        </w:rPr>
        <w:t xml:space="preserve"> v predmetnem naročilu ne nastopa z partnerjem, podizvajalcem ali subjektom, Priloge ni treba prilagati.</w:t>
      </w:r>
    </w:p>
    <w:p w14:paraId="7CEEEEA9" w14:textId="77777777" w:rsidR="00DD6971" w:rsidRPr="00496805" w:rsidRDefault="00DD6971"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59"/>
        <w:gridCol w:w="1134"/>
      </w:tblGrid>
      <w:tr w:rsidR="00DD6971" w:rsidRPr="00496805" w14:paraId="09C439A8" w14:textId="77777777" w:rsidTr="00DD6971">
        <w:tc>
          <w:tcPr>
            <w:tcW w:w="8359" w:type="dxa"/>
          </w:tcPr>
          <w:p w14:paraId="7546C0FA" w14:textId="77777777" w:rsidR="00DD6971" w:rsidRPr="00496805" w:rsidRDefault="00DD6971" w:rsidP="00EE7D80">
            <w:pPr>
              <w:keepNext/>
              <w:keepLines/>
              <w:jc w:val="both"/>
              <w:rPr>
                <w:rFonts w:ascii="Tahoma" w:hAnsi="Tahoma" w:cs="Tahoma"/>
                <w:b/>
              </w:rPr>
            </w:pPr>
            <w:r w:rsidRPr="00496805">
              <w:rPr>
                <w:rFonts w:ascii="Tahoma" w:hAnsi="Tahoma" w:cs="Tahoma"/>
                <w:b/>
              </w:rPr>
              <w:t>ESPD – ostali sodelujoči</w:t>
            </w:r>
          </w:p>
        </w:tc>
        <w:tc>
          <w:tcPr>
            <w:tcW w:w="1134" w:type="dxa"/>
          </w:tcPr>
          <w:p w14:paraId="36663321" w14:textId="77777777" w:rsidR="00DD6971" w:rsidRPr="00496805" w:rsidRDefault="00DD6971" w:rsidP="00EE7D80">
            <w:pPr>
              <w:keepNext/>
              <w:keepLines/>
              <w:jc w:val="both"/>
              <w:rPr>
                <w:rFonts w:ascii="Tahoma" w:hAnsi="Tahoma" w:cs="Tahoma"/>
                <w:b/>
              </w:rPr>
            </w:pPr>
            <w:r w:rsidRPr="00496805">
              <w:rPr>
                <w:rFonts w:ascii="Tahoma" w:hAnsi="Tahoma" w:cs="Tahoma"/>
                <w:b/>
              </w:rPr>
              <w:t xml:space="preserve">Priloga </w:t>
            </w:r>
            <w:r>
              <w:rPr>
                <w:rFonts w:ascii="Tahoma" w:hAnsi="Tahoma" w:cs="Tahoma"/>
                <w:b/>
              </w:rPr>
              <w:t>3</w:t>
            </w:r>
          </w:p>
        </w:tc>
      </w:tr>
    </w:tbl>
    <w:p w14:paraId="47E48C24" w14:textId="77777777" w:rsidR="00DD6971" w:rsidRPr="00496805" w:rsidRDefault="00DD6971" w:rsidP="00EE7D80">
      <w:pPr>
        <w:keepNext/>
        <w:keepLines/>
        <w:jc w:val="both"/>
        <w:rPr>
          <w:rFonts w:ascii="Tahoma" w:hAnsi="Tahoma" w:cs="Tahoma"/>
        </w:rPr>
      </w:pPr>
      <w:r w:rsidRPr="00496805">
        <w:rPr>
          <w:rFonts w:ascii="Tahoma" w:hAnsi="Tahoma" w:cs="Tahoma"/>
        </w:rPr>
        <w:t xml:space="preserve">V primeru skupne </w:t>
      </w:r>
      <w:r>
        <w:rPr>
          <w:rFonts w:ascii="Tahoma" w:hAnsi="Tahoma" w:cs="Tahoma"/>
        </w:rPr>
        <w:t>ponudbe</w:t>
      </w:r>
      <w:r w:rsidRPr="00496805">
        <w:rPr>
          <w:rFonts w:ascii="Tahoma" w:hAnsi="Tahoma" w:cs="Tahoma"/>
        </w:rPr>
        <w:t xml:space="preserve">, uporabe zmogljivosti drugih subjektov in/ali podizvajalcev mora </w:t>
      </w:r>
      <w:r>
        <w:rPr>
          <w:rFonts w:ascii="Tahoma" w:hAnsi="Tahoma" w:cs="Tahoma"/>
        </w:rPr>
        <w:t>ponudnik</w:t>
      </w:r>
      <w:r w:rsidRPr="00496805">
        <w:rPr>
          <w:rFonts w:ascii="Tahoma" w:hAnsi="Tahoma" w:cs="Tahoma"/>
        </w:rPr>
        <w:t xml:space="preserve"> ročno/fizično podpisane obrazce ESPD za vsakega od ostalih sodelujočih v .pdf obliki ali v .</w:t>
      </w:r>
      <w:proofErr w:type="spellStart"/>
      <w:r w:rsidRPr="00496805">
        <w:rPr>
          <w:rFonts w:ascii="Tahoma" w:hAnsi="Tahoma" w:cs="Tahoma"/>
        </w:rPr>
        <w:t>xml</w:t>
      </w:r>
      <w:proofErr w:type="spellEnd"/>
      <w:r w:rsidRPr="00496805">
        <w:rPr>
          <w:rFonts w:ascii="Tahoma" w:hAnsi="Tahoma" w:cs="Tahoma"/>
        </w:rPr>
        <w:t xml:space="preserve"> format (elektronsko podpisan) naložiti na informacijski sistem e-JN </w:t>
      </w:r>
      <w:r w:rsidRPr="00496805">
        <w:rPr>
          <w:rFonts w:ascii="Tahoma" w:hAnsi="Tahoma" w:cs="Tahoma"/>
          <w:b/>
        </w:rPr>
        <w:t xml:space="preserve">v razdelek </w:t>
      </w:r>
      <w:r w:rsidRPr="00082311">
        <w:rPr>
          <w:rFonts w:ascii="Tahoma" w:hAnsi="Tahoma" w:cs="Tahoma"/>
          <w:b/>
        </w:rPr>
        <w:t>»Sodelujoči«, del »ESPD – ostali sodelujoči«</w:t>
      </w:r>
      <w:r w:rsidRPr="00496805">
        <w:rPr>
          <w:rFonts w:ascii="Tahoma" w:hAnsi="Tahoma" w:cs="Tahoma"/>
        </w:rPr>
        <w:t>.</w:t>
      </w:r>
    </w:p>
    <w:p w14:paraId="1DB6C6A8" w14:textId="2A50187F" w:rsidR="002C4AF5" w:rsidRPr="00C8579C" w:rsidRDefault="002C4AF5" w:rsidP="00EE7D80">
      <w:pPr>
        <w:keepNext/>
        <w:keepLines/>
        <w:ind w:left="360"/>
        <w:jc w:val="both"/>
        <w:rPr>
          <w:rFonts w:ascii="Tahoma" w:hAnsi="Tahoma" w:cs="Tahoma"/>
          <w:b/>
        </w:rPr>
      </w:pPr>
    </w:p>
    <w:p w14:paraId="07EFD781" w14:textId="692A963C" w:rsidR="004E3FA0" w:rsidRPr="00F96199" w:rsidRDefault="0071713B" w:rsidP="00EE7D80">
      <w:pPr>
        <w:keepNext/>
        <w:keepLines/>
        <w:numPr>
          <w:ilvl w:val="0"/>
          <w:numId w:val="13"/>
        </w:numPr>
        <w:jc w:val="both"/>
        <w:rPr>
          <w:rFonts w:ascii="Tahoma" w:hAnsi="Tahoma" w:cs="Tahoma"/>
          <w:b/>
          <w:color w:val="C00000"/>
        </w:rPr>
      </w:pPr>
      <w:r w:rsidRPr="00F96199">
        <w:rPr>
          <w:rFonts w:ascii="Tahoma" w:hAnsi="Tahoma" w:cs="Tahoma"/>
          <w:b/>
          <w:color w:val="C00000"/>
        </w:rPr>
        <w:t xml:space="preserve">Razdelek </w:t>
      </w:r>
      <w:r w:rsidR="00DD6971" w:rsidRPr="00DD6971">
        <w:rPr>
          <w:rFonts w:ascii="Tahoma" w:hAnsi="Tahoma" w:cs="Tahoma"/>
          <w:b/>
          <w:color w:val="C00000"/>
        </w:rPr>
        <w:t>»DOKUMENTI«, del »Ostale priloge«</w:t>
      </w:r>
    </w:p>
    <w:p w14:paraId="172B1362" w14:textId="77777777" w:rsidR="004E3FA0" w:rsidRPr="005A4FDC" w:rsidRDefault="004E3FA0" w:rsidP="00EE7D80">
      <w:pPr>
        <w:keepNext/>
        <w:keepLines/>
        <w:jc w:val="both"/>
        <w:rPr>
          <w:rFonts w:ascii="Tahoma" w:hAnsi="Tahoma" w:cs="Tahoma"/>
          <w:b/>
        </w:rPr>
      </w:pPr>
    </w:p>
    <w:p w14:paraId="6A934DD2" w14:textId="2C2FF2F7" w:rsidR="00731D1F" w:rsidRPr="00731D1F" w:rsidRDefault="00731D1F" w:rsidP="00EE7D80">
      <w:pPr>
        <w:keepNext/>
        <w:keepLines/>
        <w:jc w:val="both"/>
        <w:rPr>
          <w:rFonts w:ascii="Tahoma" w:hAnsi="Tahoma" w:cs="Tahoma"/>
        </w:rPr>
      </w:pPr>
      <w:r w:rsidRPr="00731D1F">
        <w:rPr>
          <w:rFonts w:ascii="Tahoma" w:hAnsi="Tahoma" w:cs="Tahoma"/>
        </w:rPr>
        <w:t>Ponudnik v informacijskem sistemu e-JN</w:t>
      </w:r>
      <w:r w:rsidRPr="00731D1F">
        <w:rPr>
          <w:rFonts w:ascii="Tahoma" w:hAnsi="Tahoma" w:cs="Tahoma"/>
          <w:b/>
        </w:rPr>
        <w:t xml:space="preserve"> v razdelek </w:t>
      </w:r>
      <w:r w:rsidR="00DD6971" w:rsidRPr="00082311">
        <w:rPr>
          <w:rFonts w:ascii="Tahoma" w:hAnsi="Tahoma" w:cs="Tahoma"/>
          <w:b/>
        </w:rPr>
        <w:t>»Dokumenti«, del »Ostale priloge«</w:t>
      </w:r>
      <w:r w:rsidRPr="00731D1F">
        <w:rPr>
          <w:rFonts w:ascii="Tahoma" w:hAnsi="Tahoma" w:cs="Tahoma"/>
          <w:b/>
        </w:rPr>
        <w:t xml:space="preserve"> </w:t>
      </w:r>
      <w:r w:rsidRPr="00731D1F">
        <w:rPr>
          <w:rFonts w:ascii="Tahoma" w:hAnsi="Tahoma" w:cs="Tahoma"/>
        </w:rPr>
        <w:t>naloži ostalo ponudbeno dokumentacijo, ki je zahtevana s to razpisno dokumentacijo.</w:t>
      </w:r>
    </w:p>
    <w:p w14:paraId="301D6C79" w14:textId="77777777" w:rsidR="00731D1F" w:rsidRPr="00731D1F" w:rsidRDefault="00731D1F" w:rsidP="00EE7D80">
      <w:pPr>
        <w:keepNext/>
        <w:keepLines/>
        <w:jc w:val="both"/>
        <w:rPr>
          <w:rFonts w:ascii="Tahoma" w:hAnsi="Tahoma" w:cs="Tahoma"/>
        </w:rPr>
      </w:pPr>
    </w:p>
    <w:p w14:paraId="73D7291B" w14:textId="77777777" w:rsidR="00731D1F" w:rsidRPr="00731D1F" w:rsidRDefault="00731D1F" w:rsidP="00EE7D80">
      <w:pPr>
        <w:keepNext/>
        <w:keepLines/>
        <w:jc w:val="both"/>
        <w:rPr>
          <w:rFonts w:ascii="Tahoma" w:hAnsi="Tahoma" w:cs="Tahoma"/>
        </w:rPr>
      </w:pPr>
      <w:r w:rsidRPr="00731D1F">
        <w:rPr>
          <w:rFonts w:ascii="Tahoma" w:hAnsi="Tahoma" w:cs="Tahoma"/>
        </w:rPr>
        <w:t xml:space="preserve">Spodaj zahtevana ponudbena dokumentacija mora biti </w:t>
      </w:r>
      <w:r w:rsidRPr="00731D1F">
        <w:rPr>
          <w:rFonts w:ascii="Tahoma" w:hAnsi="Tahoma" w:cs="Tahoma"/>
          <w:b/>
          <w:u w:val="single"/>
        </w:rPr>
        <w:t>priložena v .pdf formatu</w:t>
      </w:r>
      <w:r w:rsidRPr="00731D1F">
        <w:rPr>
          <w:rFonts w:ascii="Tahoma" w:hAnsi="Tahoma" w:cs="Tahoma"/>
        </w:rPr>
        <w:t xml:space="preserve"> (sken celotne ponudbe z izpolnjenimi, podpisanimi in žigosanimi ponudbenimi listinami). Ponudniki so obvezani priložiti vse priloge, razen če v posamezni prilogi ni drugače navedeno. </w:t>
      </w:r>
    </w:p>
    <w:p w14:paraId="2050F822" w14:textId="77777777" w:rsidR="001C2E9F" w:rsidRPr="00DD2628" w:rsidRDefault="001C2E9F" w:rsidP="00EE7D80">
      <w:pPr>
        <w:keepNext/>
        <w:keepLines/>
        <w:jc w:val="both"/>
        <w:rPr>
          <w:rFonts w:ascii="Tahoma" w:hAnsi="Tahoma"/>
          <w:i/>
          <w:sz w:val="18"/>
          <w:szCs w:val="18"/>
        </w:rPr>
      </w:pPr>
      <w:r w:rsidRPr="00DD2628">
        <w:rPr>
          <w:rFonts w:ascii="Tahoma" w:hAnsi="Tahoma"/>
          <w:i/>
          <w:sz w:val="18"/>
          <w:szCs w:val="18"/>
        </w:rPr>
        <w:t>Ostala ponudbena dokumentacija ne bo prikazana javnosti in ostalim ponudnikom</w:t>
      </w:r>
      <w:r w:rsidRPr="00DD2628">
        <w:rPr>
          <w:rFonts w:ascii="Tahoma" w:hAnsi="Tahoma"/>
          <w:i/>
          <w:szCs w:val="24"/>
        </w:rPr>
        <w:t xml:space="preserve"> </w:t>
      </w:r>
      <w:r w:rsidRPr="00DD2628">
        <w:rPr>
          <w:rFonts w:ascii="Tahoma" w:hAnsi="Tahoma"/>
          <w:i/>
          <w:sz w:val="18"/>
          <w:szCs w:val="18"/>
        </w:rPr>
        <w:t>na javnem odpiranju ponudb.</w:t>
      </w:r>
    </w:p>
    <w:p w14:paraId="1363DFB5" w14:textId="77777777" w:rsidR="001C2E9F" w:rsidRPr="00731D1F" w:rsidRDefault="001C2E9F" w:rsidP="00EE7D80">
      <w:pPr>
        <w:keepNext/>
        <w:keepLines/>
        <w:rPr>
          <w:rFonts w:ascii="Tahoma" w:hAnsi="Tahoma" w:cs="Tahoma"/>
        </w:rPr>
      </w:pPr>
    </w:p>
    <w:p w14:paraId="7989D39B" w14:textId="276AD7F1" w:rsidR="00731D1F" w:rsidRDefault="00731D1F" w:rsidP="00EE7D80">
      <w:pPr>
        <w:keepNext/>
        <w:keepLines/>
        <w:rPr>
          <w:rFonts w:ascii="Tahoma" w:hAnsi="Tahoma" w:cs="Tahoma"/>
          <w:b/>
        </w:rPr>
      </w:pPr>
      <w:r w:rsidRPr="00731D1F">
        <w:rPr>
          <w:rFonts w:ascii="Tahoma" w:hAnsi="Tahoma" w:cs="Tahoma"/>
          <w:b/>
        </w:rPr>
        <w:t>Ostala ponudbena dokumentacija je sestavljena iz naslednjih dokumentov (prilog):</w:t>
      </w:r>
    </w:p>
    <w:p w14:paraId="48EB049A" w14:textId="77777777" w:rsidR="00DD6971" w:rsidRPr="00731D1F" w:rsidRDefault="00DD6971" w:rsidP="00EE7D80">
      <w:pPr>
        <w:keepNext/>
        <w:keepLines/>
        <w:rPr>
          <w:rFonts w:ascii="Tahoma" w:hAnsi="Tahoma" w:cs="Tahoma"/>
          <w:b/>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4E3FA0" w:rsidRPr="005A4FDC" w14:paraId="48716B87" w14:textId="77777777" w:rsidTr="00AB227D">
        <w:tc>
          <w:tcPr>
            <w:tcW w:w="7865" w:type="dxa"/>
            <w:tcBorders>
              <w:top w:val="single" w:sz="4" w:space="0" w:color="auto"/>
              <w:bottom w:val="single" w:sz="4" w:space="0" w:color="auto"/>
            </w:tcBorders>
          </w:tcPr>
          <w:p w14:paraId="3787CBA2" w14:textId="77777777" w:rsidR="004E3FA0" w:rsidRPr="005A4FDC" w:rsidRDefault="004E3FA0" w:rsidP="00EE7D80">
            <w:pPr>
              <w:keepNext/>
              <w:keepLines/>
              <w:jc w:val="both"/>
              <w:rPr>
                <w:rFonts w:ascii="Tahoma" w:hAnsi="Tahoma" w:cs="Tahoma"/>
              </w:rPr>
            </w:pPr>
            <w:r w:rsidRPr="005A4FDC">
              <w:rPr>
                <w:rFonts w:ascii="Tahoma" w:hAnsi="Tahoma" w:cs="Tahoma"/>
              </w:rPr>
              <w:t>PODATKI O PONUDNIKU</w:t>
            </w:r>
          </w:p>
        </w:tc>
        <w:tc>
          <w:tcPr>
            <w:tcW w:w="1701" w:type="dxa"/>
            <w:tcBorders>
              <w:top w:val="single" w:sz="4" w:space="0" w:color="auto"/>
              <w:bottom w:val="single" w:sz="4" w:space="0" w:color="auto"/>
            </w:tcBorders>
          </w:tcPr>
          <w:p w14:paraId="6F9BD619" w14:textId="77777777" w:rsidR="004E3FA0" w:rsidRPr="005A4FDC" w:rsidRDefault="004E3FA0" w:rsidP="00EE7D80">
            <w:pPr>
              <w:keepNext/>
              <w:keepLines/>
              <w:jc w:val="both"/>
              <w:rPr>
                <w:rFonts w:ascii="Tahoma" w:hAnsi="Tahoma" w:cs="Tahoma"/>
                <w:b/>
                <w:bCs/>
                <w:i/>
                <w:iCs/>
              </w:rPr>
            </w:pPr>
            <w:r w:rsidRPr="005A4FDC">
              <w:rPr>
                <w:rFonts w:ascii="Tahoma" w:hAnsi="Tahoma" w:cs="Tahoma"/>
                <w:b/>
                <w:bCs/>
                <w:i/>
                <w:iCs/>
              </w:rPr>
              <w:t xml:space="preserve">Priloga 1 </w:t>
            </w:r>
          </w:p>
        </w:tc>
      </w:tr>
    </w:tbl>
    <w:p w14:paraId="4236E9FE" w14:textId="3156C518" w:rsidR="00731D1F" w:rsidRDefault="00731D1F" w:rsidP="00EE7D80">
      <w:pPr>
        <w:keepNext/>
        <w:keepLines/>
        <w:jc w:val="both"/>
        <w:rPr>
          <w:rFonts w:ascii="Tahoma" w:hAnsi="Tahoma" w:cs="Tahoma"/>
        </w:rPr>
      </w:pPr>
      <w:r w:rsidRPr="00C8579C">
        <w:rPr>
          <w:rFonts w:ascii="Tahoma" w:hAnsi="Tahoma" w:cs="Tahoma"/>
        </w:rPr>
        <w:t>Prilogo je potrebno izpolniti, podpisati in žigosati. V primeru skupne ponudbe morajo razmnožen obrazec Priloge 1 izpolniti vsi ponudniki – partnerji. K tej prilogi se priloži tudi pravni akt o skupni izvedbi naročila</w:t>
      </w:r>
      <w:r>
        <w:rPr>
          <w:rFonts w:ascii="Tahoma" w:hAnsi="Tahoma" w:cs="Tahoma"/>
        </w:rPr>
        <w:t xml:space="preserve"> (Priloga 1/1)</w:t>
      </w:r>
      <w:r w:rsidRPr="00C8579C">
        <w:rPr>
          <w:rFonts w:ascii="Tahoma" w:hAnsi="Tahoma" w:cs="Tahoma"/>
        </w:rPr>
        <w:t>.</w:t>
      </w:r>
    </w:p>
    <w:p w14:paraId="68D3F65E" w14:textId="77777777" w:rsidR="00C16141" w:rsidRDefault="00C16141" w:rsidP="00EE7D80">
      <w:pPr>
        <w:keepNext/>
        <w:keepLines/>
        <w:jc w:val="both"/>
        <w:rPr>
          <w:rFonts w:ascii="Tahoma" w:hAnsi="Tahoma" w:cs="Tahoma"/>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626"/>
      </w:tblGrid>
      <w:tr w:rsidR="00731D1F" w:rsidRPr="00B648C9" w14:paraId="7DA24B7F" w14:textId="77777777" w:rsidTr="00DD6971">
        <w:tc>
          <w:tcPr>
            <w:tcW w:w="7865" w:type="dxa"/>
            <w:tcBorders>
              <w:top w:val="single" w:sz="4" w:space="0" w:color="auto"/>
              <w:bottom w:val="single" w:sz="4" w:space="0" w:color="auto"/>
            </w:tcBorders>
          </w:tcPr>
          <w:p w14:paraId="685749C0" w14:textId="77777777" w:rsidR="00731D1F" w:rsidRPr="00B648C9" w:rsidRDefault="00731D1F" w:rsidP="00EE7D80">
            <w:pPr>
              <w:keepNext/>
              <w:keepLines/>
              <w:jc w:val="both"/>
              <w:rPr>
                <w:rFonts w:ascii="Tahoma" w:hAnsi="Tahoma" w:cs="Tahoma"/>
              </w:rPr>
            </w:pPr>
            <w:r w:rsidRPr="00B648C9">
              <w:rPr>
                <w:rFonts w:ascii="Tahoma" w:hAnsi="Tahoma" w:cs="Tahoma"/>
              </w:rPr>
              <w:t>PONUDBENI PREDRAČUN</w:t>
            </w:r>
          </w:p>
        </w:tc>
        <w:tc>
          <w:tcPr>
            <w:tcW w:w="1626" w:type="dxa"/>
            <w:tcBorders>
              <w:top w:val="single" w:sz="4" w:space="0" w:color="auto"/>
              <w:bottom w:val="single" w:sz="4" w:space="0" w:color="auto"/>
            </w:tcBorders>
          </w:tcPr>
          <w:p w14:paraId="77B5343F" w14:textId="77777777" w:rsidR="00731D1F" w:rsidRPr="00B648C9" w:rsidRDefault="00731D1F" w:rsidP="00EE7D80">
            <w:pPr>
              <w:keepNext/>
              <w:keepLines/>
              <w:jc w:val="both"/>
              <w:rPr>
                <w:rFonts w:ascii="Tahoma" w:hAnsi="Tahoma" w:cs="Tahoma"/>
                <w:b/>
                <w:bCs/>
                <w:i/>
                <w:iCs/>
              </w:rPr>
            </w:pPr>
            <w:r w:rsidRPr="00B648C9">
              <w:rPr>
                <w:rFonts w:ascii="Tahoma" w:hAnsi="Tahoma" w:cs="Tahoma"/>
                <w:b/>
                <w:bCs/>
                <w:i/>
                <w:iCs/>
              </w:rPr>
              <w:t>Priloga 2</w:t>
            </w:r>
          </w:p>
        </w:tc>
      </w:tr>
    </w:tbl>
    <w:p w14:paraId="563735A8" w14:textId="7AF4F123" w:rsidR="00731D1F" w:rsidRDefault="00731D1F" w:rsidP="00EE7D80">
      <w:pPr>
        <w:keepNext/>
        <w:keepLines/>
        <w:tabs>
          <w:tab w:val="left" w:pos="2694"/>
          <w:tab w:val="left" w:pos="2977"/>
        </w:tabs>
        <w:ind w:right="1"/>
        <w:rPr>
          <w:rFonts w:ascii="Tahoma" w:hAnsi="Tahoma" w:cs="Tahoma"/>
        </w:rPr>
      </w:pPr>
      <w:r w:rsidRPr="00B648C9">
        <w:rPr>
          <w:rFonts w:ascii="Tahoma" w:hAnsi="Tahoma" w:cs="Tahoma"/>
        </w:rPr>
        <w:t xml:space="preserve">Ponudnik mora Prilogo izpolniti, podpisati in žigosati. </w:t>
      </w:r>
    </w:p>
    <w:p w14:paraId="21D3BD62" w14:textId="77777777" w:rsidR="00DD6971" w:rsidRDefault="00DD6971" w:rsidP="00EE7D80">
      <w:pPr>
        <w:keepNext/>
        <w:keepLines/>
        <w:tabs>
          <w:tab w:val="left" w:pos="2694"/>
          <w:tab w:val="left" w:pos="2977"/>
        </w:tabs>
        <w:ind w:right="1"/>
        <w:rPr>
          <w:rFonts w:ascii="Tahoma" w:hAnsi="Tahoma" w:cs="Tahoma"/>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03"/>
        <w:gridCol w:w="1985"/>
      </w:tblGrid>
      <w:tr w:rsidR="007C094D" w:rsidRPr="00C8579C" w14:paraId="76AADEC6" w14:textId="77777777" w:rsidTr="00DD6971">
        <w:tc>
          <w:tcPr>
            <w:tcW w:w="7503" w:type="dxa"/>
          </w:tcPr>
          <w:p w14:paraId="36A7CE32" w14:textId="37EA9A4C" w:rsidR="007C094D" w:rsidRPr="00C8579C" w:rsidRDefault="00C74941" w:rsidP="00EE7D80">
            <w:pPr>
              <w:keepNext/>
              <w:keepLines/>
              <w:jc w:val="both"/>
              <w:rPr>
                <w:rFonts w:ascii="Tahoma" w:hAnsi="Tahoma" w:cs="Tahoma"/>
              </w:rPr>
            </w:pPr>
            <w:r w:rsidRPr="00496805">
              <w:rPr>
                <w:rFonts w:ascii="Tahoma" w:hAnsi="Tahoma" w:cs="Tahoma"/>
              </w:rPr>
              <w:t>POOBLASTILA FIZIČNIH IN PRAVNIH OSEB</w:t>
            </w:r>
            <w:r>
              <w:rPr>
                <w:rFonts w:ascii="Tahoma" w:hAnsi="Tahoma" w:cs="Tahoma"/>
              </w:rPr>
              <w:t>, IZJAVA O SPREJEMANJU POGOJEV RAZPISNE DOKUMENTACIJE IN IZJAVA O UDELEŽBI</w:t>
            </w:r>
          </w:p>
        </w:tc>
        <w:tc>
          <w:tcPr>
            <w:tcW w:w="1985" w:type="dxa"/>
          </w:tcPr>
          <w:p w14:paraId="5E9E36D8" w14:textId="04B3891F" w:rsidR="007C094D" w:rsidRPr="00C8579C" w:rsidRDefault="007C094D" w:rsidP="00EE7D80">
            <w:pPr>
              <w:keepNext/>
              <w:keepLines/>
              <w:jc w:val="both"/>
              <w:rPr>
                <w:rFonts w:ascii="Tahoma" w:hAnsi="Tahoma" w:cs="Tahoma"/>
                <w:b/>
                <w:i/>
              </w:rPr>
            </w:pPr>
            <w:r w:rsidRPr="00C8579C">
              <w:rPr>
                <w:rFonts w:ascii="Tahoma" w:hAnsi="Tahoma" w:cs="Tahoma"/>
                <w:b/>
                <w:i/>
              </w:rPr>
              <w:t>Priloga 3/1-3/</w:t>
            </w:r>
            <w:r w:rsidR="00CB6A28">
              <w:rPr>
                <w:rFonts w:ascii="Tahoma" w:hAnsi="Tahoma" w:cs="Tahoma"/>
                <w:b/>
                <w:i/>
              </w:rPr>
              <w:t>4</w:t>
            </w:r>
          </w:p>
        </w:tc>
      </w:tr>
    </w:tbl>
    <w:p w14:paraId="3F34E19F" w14:textId="3F6AF3DA" w:rsidR="00431CA7" w:rsidRDefault="00C74941" w:rsidP="00EE7D80">
      <w:pPr>
        <w:keepNext/>
        <w:keepLines/>
        <w:tabs>
          <w:tab w:val="left" w:pos="2694"/>
          <w:tab w:val="left" w:pos="2977"/>
        </w:tabs>
        <w:ind w:right="1"/>
        <w:jc w:val="both"/>
        <w:rPr>
          <w:rFonts w:ascii="Tahoma" w:hAnsi="Tahoma" w:cs="Tahoma"/>
        </w:rPr>
      </w:pPr>
      <w:r w:rsidRPr="00C8579C">
        <w:rPr>
          <w:rFonts w:ascii="Tahoma" w:hAnsi="Tahoma" w:cs="Tahoma"/>
        </w:rPr>
        <w:t>Pooblastila</w:t>
      </w:r>
      <w:r>
        <w:rPr>
          <w:rFonts w:ascii="Tahoma" w:hAnsi="Tahoma" w:cs="Tahoma"/>
        </w:rPr>
        <w:t xml:space="preserve"> (</w:t>
      </w:r>
      <w:r w:rsidRPr="00B15ED7">
        <w:rPr>
          <w:rFonts w:ascii="Tahoma" w:hAnsi="Tahoma" w:cs="Tahoma"/>
        </w:rPr>
        <w:t>Priloga 3/1, Priloga 3/2</w:t>
      </w:r>
      <w:r>
        <w:rPr>
          <w:rFonts w:ascii="Tahoma" w:hAnsi="Tahoma" w:cs="Tahoma"/>
        </w:rPr>
        <w:t xml:space="preserve">) </w:t>
      </w:r>
      <w:r w:rsidRPr="00C8579C">
        <w:rPr>
          <w:rFonts w:ascii="Tahoma" w:hAnsi="Tahoma" w:cs="Tahoma"/>
        </w:rPr>
        <w:t xml:space="preserve">izpolnijo in podpišejo vsi gospodarski subjekti in vse osebe, ki so člani upravnega, vodstvenega ali nadzornega organa </w:t>
      </w:r>
      <w:r w:rsidRPr="003549F2">
        <w:rPr>
          <w:rFonts w:ascii="Tahoma" w:hAnsi="Tahoma" w:cs="Tahoma"/>
        </w:rPr>
        <w:t>ponudnik</w:t>
      </w:r>
      <w:r>
        <w:rPr>
          <w:rFonts w:ascii="Tahoma" w:hAnsi="Tahoma" w:cs="Tahoma"/>
        </w:rPr>
        <w:t>a</w:t>
      </w:r>
      <w:r>
        <w:rPr>
          <w:rFonts w:ascii="Tahoma" w:hAnsi="Tahoma" w:cs="Tahoma"/>
          <w:b/>
        </w:rPr>
        <w:t xml:space="preserve"> </w:t>
      </w:r>
      <w:r w:rsidRPr="00C8579C">
        <w:rPr>
          <w:rFonts w:ascii="Tahoma" w:hAnsi="Tahoma" w:cs="Tahoma"/>
        </w:rPr>
        <w:t xml:space="preserve">(v primeru skupne </w:t>
      </w:r>
      <w:r>
        <w:rPr>
          <w:rFonts w:ascii="Tahoma" w:hAnsi="Tahoma" w:cs="Tahoma"/>
        </w:rPr>
        <w:t>ponudbe</w:t>
      </w:r>
      <w:r w:rsidRPr="00496805">
        <w:rPr>
          <w:rFonts w:ascii="Tahoma" w:hAnsi="Tahoma" w:cs="Tahoma"/>
        </w:rPr>
        <w:t xml:space="preserve"> </w:t>
      </w:r>
      <w:r w:rsidRPr="00C8579C">
        <w:rPr>
          <w:rFonts w:ascii="Tahoma" w:hAnsi="Tahoma" w:cs="Tahoma"/>
        </w:rPr>
        <w:t xml:space="preserve">velja za vse člane skupine </w:t>
      </w:r>
      <w:r w:rsidRPr="003549F2">
        <w:rPr>
          <w:rFonts w:ascii="Tahoma" w:hAnsi="Tahoma" w:cs="Tahoma"/>
        </w:rPr>
        <w:t>ponudnik</w:t>
      </w:r>
      <w:r>
        <w:rPr>
          <w:rFonts w:ascii="Tahoma" w:hAnsi="Tahoma" w:cs="Tahoma"/>
        </w:rPr>
        <w:t>ov</w:t>
      </w:r>
      <w:r>
        <w:rPr>
          <w:rFonts w:ascii="Tahoma" w:hAnsi="Tahoma" w:cs="Tahoma"/>
          <w:b/>
        </w:rPr>
        <w:t xml:space="preserve"> </w:t>
      </w:r>
      <w:r w:rsidRPr="00C8579C">
        <w:rPr>
          <w:rFonts w:ascii="Tahoma" w:hAnsi="Tahoma" w:cs="Tahoma"/>
        </w:rPr>
        <w:t xml:space="preserve">– partnerje), podizvajalca oz. subjekt, katerega zmogljivost uporablja </w:t>
      </w:r>
      <w:r w:rsidRPr="003549F2">
        <w:rPr>
          <w:rFonts w:ascii="Tahoma" w:hAnsi="Tahoma" w:cs="Tahoma"/>
        </w:rPr>
        <w:t>ponudnik</w:t>
      </w:r>
      <w:r>
        <w:rPr>
          <w:rFonts w:ascii="Tahoma" w:hAnsi="Tahoma" w:cs="Tahoma"/>
        </w:rPr>
        <w:t>a</w:t>
      </w:r>
      <w:r w:rsidRPr="00C8579C">
        <w:rPr>
          <w:rFonts w:ascii="Tahoma" w:hAnsi="Tahoma" w:cs="Tahoma"/>
        </w:rPr>
        <w:t xml:space="preserve"> ali ki imajo pooblastila za njegovo zastopanje ali odločanje ali nadzor v njem.</w:t>
      </w:r>
      <w:r>
        <w:rPr>
          <w:rFonts w:ascii="Tahoma" w:hAnsi="Tahoma" w:cs="Tahoma"/>
        </w:rPr>
        <w:t xml:space="preserve"> </w:t>
      </w:r>
      <w:r w:rsidRPr="00B15ED7">
        <w:rPr>
          <w:rFonts w:ascii="Tahoma" w:hAnsi="Tahoma" w:cs="Tahoma"/>
        </w:rPr>
        <w:t>Izjavo o sprejemanju ostalih pogojev razpisne dokumentacije (Priloga 3/</w:t>
      </w:r>
      <w:r w:rsidR="00EE7D80">
        <w:rPr>
          <w:rFonts w:ascii="Tahoma" w:hAnsi="Tahoma" w:cs="Tahoma"/>
        </w:rPr>
        <w:t>3</w:t>
      </w:r>
      <w:r w:rsidRPr="00B15ED7">
        <w:rPr>
          <w:rFonts w:ascii="Tahoma" w:hAnsi="Tahoma" w:cs="Tahoma"/>
        </w:rPr>
        <w:t>)</w:t>
      </w:r>
      <w:r>
        <w:rPr>
          <w:rFonts w:ascii="Tahoma" w:hAnsi="Tahoma" w:cs="Tahoma"/>
        </w:rPr>
        <w:t xml:space="preserve"> in Izjavo o udeležbi fizičnih in pravnih oseb v lastništvu gospodarskega subjekta (Priloga 3/4) </w:t>
      </w:r>
      <w:r w:rsidRPr="00C8579C">
        <w:rPr>
          <w:rFonts w:ascii="Tahoma" w:hAnsi="Tahoma" w:cs="Tahoma"/>
        </w:rPr>
        <w:t xml:space="preserve">izpolnijo in podpišejo vsi gospodarski subjekti </w:t>
      </w:r>
      <w:r>
        <w:rPr>
          <w:rFonts w:ascii="Tahoma" w:hAnsi="Tahoma" w:cs="Tahoma"/>
        </w:rPr>
        <w:t>v</w:t>
      </w:r>
      <w:r w:rsidRPr="00C8579C">
        <w:rPr>
          <w:rFonts w:ascii="Tahoma" w:hAnsi="Tahoma" w:cs="Tahoma"/>
        </w:rPr>
        <w:t xml:space="preserve"> </w:t>
      </w:r>
      <w:r>
        <w:rPr>
          <w:rFonts w:ascii="Tahoma" w:hAnsi="Tahoma" w:cs="Tahoma"/>
        </w:rPr>
        <w:t>ponudbi.</w:t>
      </w:r>
    </w:p>
    <w:p w14:paraId="1C382D95" w14:textId="77777777" w:rsidR="00C74941" w:rsidRDefault="00C74941" w:rsidP="00EE7D80">
      <w:pPr>
        <w:keepNext/>
        <w:keepLines/>
        <w:tabs>
          <w:tab w:val="left" w:pos="2694"/>
          <w:tab w:val="left" w:pos="2977"/>
        </w:tabs>
        <w:ind w:right="1"/>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7C094D" w:rsidRPr="00C8579C" w14:paraId="600838C5" w14:textId="77777777" w:rsidTr="00DD6971">
        <w:tc>
          <w:tcPr>
            <w:tcW w:w="7725" w:type="dxa"/>
          </w:tcPr>
          <w:p w14:paraId="6AC069ED" w14:textId="77777777" w:rsidR="007C094D" w:rsidRPr="00C8579C" w:rsidRDefault="007C094D" w:rsidP="00EE7D80">
            <w:pPr>
              <w:keepNext/>
              <w:keepLines/>
              <w:jc w:val="both"/>
              <w:rPr>
                <w:rFonts w:ascii="Tahoma" w:hAnsi="Tahoma" w:cs="Tahoma"/>
              </w:rPr>
            </w:pPr>
            <w:r w:rsidRPr="00C8579C">
              <w:rPr>
                <w:rFonts w:ascii="Tahoma" w:hAnsi="Tahoma" w:cs="Tahoma"/>
              </w:rPr>
              <w:t>UDELEŽBA PODIZVAJALCA</w:t>
            </w:r>
          </w:p>
        </w:tc>
        <w:tc>
          <w:tcPr>
            <w:tcW w:w="1768" w:type="dxa"/>
          </w:tcPr>
          <w:p w14:paraId="72AC88C7" w14:textId="77777777" w:rsidR="007C094D" w:rsidRPr="00C8579C" w:rsidRDefault="007C094D" w:rsidP="00EE7D80">
            <w:pPr>
              <w:keepNext/>
              <w:keepLines/>
              <w:jc w:val="both"/>
              <w:rPr>
                <w:rFonts w:ascii="Tahoma" w:hAnsi="Tahoma" w:cs="Tahoma"/>
                <w:b/>
                <w:i/>
              </w:rPr>
            </w:pPr>
            <w:r w:rsidRPr="00C8579C">
              <w:rPr>
                <w:rFonts w:ascii="Tahoma" w:hAnsi="Tahoma" w:cs="Tahoma"/>
                <w:b/>
                <w:i/>
              </w:rPr>
              <w:t>Priloga 4/1</w:t>
            </w:r>
          </w:p>
        </w:tc>
      </w:tr>
    </w:tbl>
    <w:p w14:paraId="3676CEC9" w14:textId="4A18D46D" w:rsidR="007C094D" w:rsidRDefault="007C094D" w:rsidP="00EE7D80">
      <w:pPr>
        <w:keepNext/>
        <w:keepLines/>
        <w:jc w:val="both"/>
        <w:rPr>
          <w:rFonts w:ascii="Tahoma" w:hAnsi="Tahoma" w:cs="Tahoma"/>
        </w:rPr>
      </w:pPr>
      <w:r w:rsidRPr="00C8579C">
        <w:rPr>
          <w:rFonts w:ascii="Tahoma" w:hAnsi="Tahoma" w:cs="Tahoma"/>
        </w:rPr>
        <w:lastRenderedPageBreak/>
        <w:t>Podizvajalec izpolni vse zahtevane podatke, v kolikor ponudnik del javnega naročila odda v podizvajanje.</w:t>
      </w:r>
      <w:r>
        <w:rPr>
          <w:rFonts w:ascii="Tahoma" w:hAnsi="Tahoma" w:cs="Tahoma"/>
        </w:rPr>
        <w:t xml:space="preserve"> </w:t>
      </w:r>
      <w:r w:rsidRPr="00C8579C">
        <w:rPr>
          <w:rFonts w:ascii="Tahoma" w:hAnsi="Tahoma" w:cs="Tahoma"/>
        </w:rPr>
        <w:t>Če ponudnik ne nastopa z nobenim podizvajalcem, priloge ni treba prilagati.</w:t>
      </w:r>
    </w:p>
    <w:p w14:paraId="06E7BA1B" w14:textId="77777777" w:rsidR="007C094D" w:rsidRDefault="007C094D"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83"/>
        <w:gridCol w:w="912"/>
        <w:gridCol w:w="998"/>
      </w:tblGrid>
      <w:tr w:rsidR="007C094D" w:rsidRPr="00C8579C" w14:paraId="4545C219" w14:textId="77777777" w:rsidTr="00DD6971">
        <w:tc>
          <w:tcPr>
            <w:tcW w:w="7583" w:type="dxa"/>
          </w:tcPr>
          <w:p w14:paraId="02DB636C" w14:textId="77777777" w:rsidR="007C094D" w:rsidRPr="00C8579C" w:rsidRDefault="007C094D" w:rsidP="00EE7D80">
            <w:pPr>
              <w:keepNext/>
              <w:keepLines/>
              <w:jc w:val="both"/>
              <w:rPr>
                <w:rFonts w:ascii="Tahoma" w:hAnsi="Tahoma" w:cs="Tahoma"/>
              </w:rPr>
            </w:pPr>
            <w:r>
              <w:rPr>
                <w:rFonts w:ascii="Tahoma" w:hAnsi="Tahoma" w:cs="Tahoma"/>
              </w:rPr>
              <w:t>POOBLASTILO PONUDNIKA</w:t>
            </w:r>
            <w:r w:rsidRPr="00C8579C">
              <w:rPr>
                <w:rFonts w:ascii="Tahoma" w:hAnsi="Tahoma" w:cs="Tahoma"/>
              </w:rPr>
              <w:t xml:space="preserve"> </w:t>
            </w:r>
          </w:p>
        </w:tc>
        <w:tc>
          <w:tcPr>
            <w:tcW w:w="912" w:type="dxa"/>
            <w:tcBorders>
              <w:right w:val="nil"/>
            </w:tcBorders>
          </w:tcPr>
          <w:p w14:paraId="3581CFE5" w14:textId="77777777" w:rsidR="007C094D" w:rsidRPr="00C8579C" w:rsidRDefault="007C094D" w:rsidP="00EE7D80">
            <w:pPr>
              <w:keepNext/>
              <w:keepLines/>
              <w:jc w:val="both"/>
              <w:rPr>
                <w:rFonts w:ascii="Tahoma" w:hAnsi="Tahoma" w:cs="Tahoma"/>
                <w:b/>
              </w:rPr>
            </w:pPr>
            <w:r w:rsidRPr="00C8579C">
              <w:rPr>
                <w:rFonts w:ascii="Tahoma" w:hAnsi="Tahoma" w:cs="Tahoma"/>
                <w:b/>
                <w:i/>
              </w:rPr>
              <w:t xml:space="preserve">Priloga </w:t>
            </w:r>
          </w:p>
        </w:tc>
        <w:tc>
          <w:tcPr>
            <w:tcW w:w="998" w:type="dxa"/>
            <w:tcBorders>
              <w:left w:val="nil"/>
            </w:tcBorders>
          </w:tcPr>
          <w:p w14:paraId="50115DBB" w14:textId="77777777" w:rsidR="007C094D" w:rsidRPr="00C8579C" w:rsidRDefault="007C094D" w:rsidP="00EE7D80">
            <w:pPr>
              <w:keepNext/>
              <w:keepLines/>
              <w:jc w:val="both"/>
              <w:rPr>
                <w:rFonts w:ascii="Tahoma" w:hAnsi="Tahoma" w:cs="Tahoma"/>
                <w:b/>
                <w:i/>
              </w:rPr>
            </w:pPr>
            <w:r w:rsidRPr="00C8579C">
              <w:rPr>
                <w:rFonts w:ascii="Tahoma" w:hAnsi="Tahoma" w:cs="Tahoma"/>
                <w:b/>
                <w:i/>
              </w:rPr>
              <w:t>4/</w:t>
            </w:r>
            <w:r>
              <w:rPr>
                <w:rFonts w:ascii="Tahoma" w:hAnsi="Tahoma" w:cs="Tahoma"/>
                <w:b/>
                <w:i/>
              </w:rPr>
              <w:t>2</w:t>
            </w:r>
          </w:p>
        </w:tc>
      </w:tr>
    </w:tbl>
    <w:p w14:paraId="203419E4" w14:textId="78DF9B79" w:rsidR="007C094D" w:rsidRDefault="007C094D" w:rsidP="00EE7D80">
      <w:pPr>
        <w:keepNext/>
        <w:keepLines/>
        <w:jc w:val="both"/>
        <w:rPr>
          <w:rFonts w:ascii="Tahoma" w:hAnsi="Tahoma" w:cs="Tahoma"/>
        </w:rPr>
      </w:pPr>
      <w:r>
        <w:rPr>
          <w:rFonts w:ascii="Tahoma" w:hAnsi="Tahoma" w:cs="Tahoma"/>
        </w:rPr>
        <w:t xml:space="preserve">Ponudnik </w:t>
      </w:r>
      <w:r w:rsidRPr="00C8579C">
        <w:rPr>
          <w:rFonts w:ascii="Tahoma" w:hAnsi="Tahoma" w:cs="Tahoma"/>
        </w:rPr>
        <w:t>mora pril</w:t>
      </w:r>
      <w:r>
        <w:rPr>
          <w:rFonts w:ascii="Tahoma" w:hAnsi="Tahoma" w:cs="Tahoma"/>
        </w:rPr>
        <w:t>ogo izpolniti, v kolikor podizvajalec zahteva neposredna plačila</w:t>
      </w:r>
      <w:r w:rsidRPr="00C8579C">
        <w:rPr>
          <w:rFonts w:ascii="Tahoma" w:hAnsi="Tahoma" w:cs="Tahoma"/>
        </w:rPr>
        <w:t>.</w:t>
      </w:r>
      <w:r>
        <w:rPr>
          <w:rFonts w:ascii="Tahoma" w:hAnsi="Tahoma" w:cs="Tahoma"/>
        </w:rPr>
        <w:t xml:space="preserve"> </w:t>
      </w:r>
    </w:p>
    <w:p w14:paraId="09D20D62" w14:textId="77777777" w:rsidR="007C094D" w:rsidRPr="00C8579C" w:rsidRDefault="007C094D"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7C094D" w:rsidRPr="00C8579C" w14:paraId="3A62F2B0" w14:textId="77777777" w:rsidTr="00C74941">
        <w:tc>
          <w:tcPr>
            <w:tcW w:w="7725" w:type="dxa"/>
          </w:tcPr>
          <w:p w14:paraId="5A581C00" w14:textId="77777777" w:rsidR="007C094D" w:rsidRPr="00C8579C" w:rsidRDefault="007C094D" w:rsidP="00EE7D80">
            <w:pPr>
              <w:keepNext/>
              <w:keepLines/>
              <w:jc w:val="both"/>
              <w:rPr>
                <w:rFonts w:ascii="Tahoma" w:hAnsi="Tahoma" w:cs="Tahoma"/>
              </w:rPr>
            </w:pPr>
            <w:r>
              <w:rPr>
                <w:rFonts w:ascii="Tahoma" w:hAnsi="Tahoma" w:cs="Tahoma"/>
              </w:rPr>
              <w:t>SOGLASJE PODIZVAJALCA</w:t>
            </w:r>
            <w:r w:rsidRPr="00C8579C">
              <w:rPr>
                <w:rFonts w:ascii="Tahoma" w:hAnsi="Tahoma" w:cs="Tahoma"/>
              </w:rPr>
              <w:t xml:space="preserve"> ZA NEPOSREDNA PLAČILA</w:t>
            </w:r>
          </w:p>
        </w:tc>
        <w:tc>
          <w:tcPr>
            <w:tcW w:w="1768" w:type="dxa"/>
          </w:tcPr>
          <w:p w14:paraId="01371D12" w14:textId="77777777" w:rsidR="007C094D" w:rsidRPr="00C8579C" w:rsidRDefault="007C094D" w:rsidP="00EE7D80">
            <w:pPr>
              <w:keepNext/>
              <w:keepLines/>
              <w:jc w:val="both"/>
              <w:rPr>
                <w:rFonts w:ascii="Tahoma" w:hAnsi="Tahoma" w:cs="Tahoma"/>
                <w:b/>
                <w:i/>
              </w:rPr>
            </w:pPr>
            <w:r w:rsidRPr="00C8579C">
              <w:rPr>
                <w:rFonts w:ascii="Tahoma" w:hAnsi="Tahoma" w:cs="Tahoma"/>
                <w:b/>
                <w:i/>
              </w:rPr>
              <w:t>Priloga 4/</w:t>
            </w:r>
            <w:r>
              <w:rPr>
                <w:rFonts w:ascii="Tahoma" w:hAnsi="Tahoma" w:cs="Tahoma"/>
                <w:b/>
                <w:i/>
              </w:rPr>
              <w:t>3</w:t>
            </w:r>
          </w:p>
        </w:tc>
      </w:tr>
    </w:tbl>
    <w:p w14:paraId="010517CB" w14:textId="39BA618E" w:rsidR="007C094D" w:rsidRPr="00C8579C" w:rsidRDefault="007C094D" w:rsidP="00EE7D80">
      <w:pPr>
        <w:keepNext/>
        <w:keepLines/>
        <w:jc w:val="both"/>
        <w:rPr>
          <w:rFonts w:ascii="Tahoma" w:hAnsi="Tahoma" w:cs="Tahoma"/>
        </w:rPr>
      </w:pPr>
      <w:r w:rsidRPr="00C8579C">
        <w:rPr>
          <w:rFonts w:ascii="Tahoma" w:hAnsi="Tahoma" w:cs="Tahoma"/>
        </w:rPr>
        <w:t>Podizvajalec izpolni prilogo, v kolikor zahteva neposredna plačila.</w:t>
      </w:r>
      <w:r>
        <w:rPr>
          <w:rFonts w:ascii="Tahoma" w:hAnsi="Tahoma" w:cs="Tahoma"/>
        </w:rPr>
        <w:t xml:space="preserve"> </w:t>
      </w:r>
      <w:r w:rsidRPr="00C8579C">
        <w:rPr>
          <w:rFonts w:ascii="Tahoma" w:hAnsi="Tahoma" w:cs="Tahoma"/>
        </w:rPr>
        <w:t>V kolikor ponudnik v predmetnem naročilu ne nastopa z nobenim podizvajalcem, priloge ni treba prilagati.</w:t>
      </w:r>
    </w:p>
    <w:p w14:paraId="3B6E7B1F" w14:textId="77777777" w:rsidR="007C094D" w:rsidRPr="001E0C11" w:rsidRDefault="007C094D"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912"/>
        <w:gridCol w:w="856"/>
      </w:tblGrid>
      <w:tr w:rsidR="007C094D" w:rsidRPr="00C8579C" w14:paraId="0BF267F0" w14:textId="77777777" w:rsidTr="00C74941">
        <w:tc>
          <w:tcPr>
            <w:tcW w:w="7725" w:type="dxa"/>
          </w:tcPr>
          <w:p w14:paraId="18762CD5" w14:textId="77777777" w:rsidR="007C094D" w:rsidRPr="00C8579C" w:rsidRDefault="007C094D" w:rsidP="00EE7D80">
            <w:pPr>
              <w:keepNext/>
              <w:keepLines/>
              <w:jc w:val="both"/>
              <w:rPr>
                <w:rFonts w:ascii="Tahoma" w:hAnsi="Tahoma" w:cs="Tahoma"/>
              </w:rPr>
            </w:pPr>
            <w:r w:rsidRPr="00C8579C">
              <w:rPr>
                <w:rFonts w:ascii="Tahoma" w:hAnsi="Tahoma" w:cs="Tahoma"/>
              </w:rPr>
              <w:t>UDELEŽBA SUBJEKTA, KATEREGA ZMOGLJIVOST SE UPORABLJA</w:t>
            </w:r>
          </w:p>
        </w:tc>
        <w:tc>
          <w:tcPr>
            <w:tcW w:w="912" w:type="dxa"/>
            <w:tcBorders>
              <w:right w:val="nil"/>
            </w:tcBorders>
          </w:tcPr>
          <w:p w14:paraId="08A29AC9" w14:textId="77777777" w:rsidR="007C094D" w:rsidRPr="00C8579C" w:rsidRDefault="007C094D" w:rsidP="00EE7D80">
            <w:pPr>
              <w:keepNext/>
              <w:keepLines/>
              <w:jc w:val="both"/>
              <w:rPr>
                <w:rFonts w:ascii="Tahoma" w:hAnsi="Tahoma" w:cs="Tahoma"/>
                <w:b/>
              </w:rPr>
            </w:pPr>
            <w:r w:rsidRPr="00C8579C">
              <w:rPr>
                <w:rFonts w:ascii="Tahoma" w:hAnsi="Tahoma" w:cs="Tahoma"/>
                <w:b/>
                <w:i/>
              </w:rPr>
              <w:t xml:space="preserve">Priloga </w:t>
            </w:r>
          </w:p>
        </w:tc>
        <w:tc>
          <w:tcPr>
            <w:tcW w:w="856" w:type="dxa"/>
            <w:tcBorders>
              <w:left w:val="nil"/>
            </w:tcBorders>
          </w:tcPr>
          <w:p w14:paraId="6118B55C" w14:textId="77777777" w:rsidR="007C094D" w:rsidRPr="00C8579C" w:rsidRDefault="007C094D" w:rsidP="00EE7D80">
            <w:pPr>
              <w:keepNext/>
              <w:keepLines/>
              <w:jc w:val="both"/>
              <w:rPr>
                <w:rFonts w:ascii="Tahoma" w:hAnsi="Tahoma" w:cs="Tahoma"/>
                <w:b/>
                <w:i/>
              </w:rPr>
            </w:pPr>
            <w:r w:rsidRPr="00C8579C">
              <w:rPr>
                <w:rFonts w:ascii="Tahoma" w:hAnsi="Tahoma" w:cs="Tahoma"/>
                <w:b/>
                <w:i/>
              </w:rPr>
              <w:t>4/</w:t>
            </w:r>
            <w:r>
              <w:rPr>
                <w:rFonts w:ascii="Tahoma" w:hAnsi="Tahoma" w:cs="Tahoma"/>
                <w:b/>
                <w:i/>
              </w:rPr>
              <w:t>4</w:t>
            </w:r>
          </w:p>
        </w:tc>
      </w:tr>
    </w:tbl>
    <w:p w14:paraId="6D8A09AC" w14:textId="6BD9BE05" w:rsidR="007C094D" w:rsidRDefault="007C094D" w:rsidP="00EE7D80">
      <w:pPr>
        <w:keepNext/>
        <w:keepLines/>
        <w:ind w:right="140"/>
        <w:jc w:val="both"/>
        <w:rPr>
          <w:rFonts w:ascii="Tahoma" w:hAnsi="Tahoma" w:cs="Tahoma"/>
        </w:rPr>
      </w:pPr>
      <w:r w:rsidRPr="00C8579C">
        <w:rPr>
          <w:rFonts w:ascii="Tahoma" w:hAnsi="Tahoma" w:cs="Tahoma"/>
        </w:rPr>
        <w:t xml:space="preserve">Ponudnik mora prilogo izpolniti, v kolikor uporabi zmogljivost drugih subjektov za izvedbo javnega naročila, </w:t>
      </w:r>
      <w:r w:rsidRPr="00C8579C">
        <w:rPr>
          <w:rFonts w:ascii="Tahoma" w:hAnsi="Tahoma" w:cs="Tahoma"/>
          <w:u w:val="single"/>
        </w:rPr>
        <w:t>ki niso partner/ji v primeru skupne ponudbe ali podizvajalec/ci</w:t>
      </w:r>
      <w:r w:rsidRPr="00C8579C">
        <w:rPr>
          <w:rFonts w:ascii="Tahoma" w:hAnsi="Tahoma" w:cs="Tahoma"/>
        </w:rPr>
        <w:t>.</w:t>
      </w:r>
      <w:r>
        <w:rPr>
          <w:rFonts w:ascii="Tahoma" w:hAnsi="Tahoma" w:cs="Tahoma"/>
        </w:rPr>
        <w:t xml:space="preserve"> </w:t>
      </w:r>
      <w:r w:rsidRPr="00C8579C">
        <w:rPr>
          <w:rFonts w:ascii="Tahoma" w:hAnsi="Tahoma" w:cs="Tahoma"/>
        </w:rPr>
        <w:t>Ponudnik razmnoži potrebno število izvodov vseh obrazcev. V kolikor ponudnik ne bo uporabil zmogljivosti drugih subjektov za izvedbo javnega naročila, priloge ni potrebno izpolni.</w:t>
      </w:r>
    </w:p>
    <w:p w14:paraId="63A2011F" w14:textId="77777777" w:rsidR="007C094D" w:rsidRPr="00C8579C" w:rsidRDefault="007C094D"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7C094D" w:rsidRPr="00C8579C" w14:paraId="4F0D9D3A" w14:textId="77777777" w:rsidTr="00C74941">
        <w:tc>
          <w:tcPr>
            <w:tcW w:w="7725" w:type="dxa"/>
          </w:tcPr>
          <w:p w14:paraId="5911E2FE" w14:textId="068FDB18" w:rsidR="007C094D" w:rsidRPr="00C8579C" w:rsidRDefault="004E516D" w:rsidP="00EE7D80">
            <w:pPr>
              <w:keepNext/>
              <w:keepLines/>
              <w:jc w:val="both"/>
              <w:rPr>
                <w:rFonts w:ascii="Tahoma" w:hAnsi="Tahoma" w:cs="Tahoma"/>
              </w:rPr>
            </w:pPr>
            <w:r>
              <w:rPr>
                <w:rFonts w:ascii="Tahoma" w:hAnsi="Tahoma" w:cs="Tahoma"/>
              </w:rPr>
              <w:t>STS SOGLASJA IN DOVOLJENJA OZ. VLOGE ZA PRIDOBITEV LE-TEH</w:t>
            </w:r>
          </w:p>
        </w:tc>
        <w:tc>
          <w:tcPr>
            <w:tcW w:w="1768" w:type="dxa"/>
          </w:tcPr>
          <w:p w14:paraId="1E3E1739" w14:textId="77777777" w:rsidR="007C094D" w:rsidRPr="00C8579C" w:rsidRDefault="007C094D" w:rsidP="00EE7D80">
            <w:pPr>
              <w:keepNext/>
              <w:keepLines/>
              <w:jc w:val="both"/>
              <w:rPr>
                <w:rFonts w:ascii="Tahoma" w:hAnsi="Tahoma" w:cs="Tahoma"/>
                <w:b/>
                <w:i/>
              </w:rPr>
            </w:pPr>
            <w:r w:rsidRPr="00C8579C">
              <w:rPr>
                <w:rFonts w:ascii="Tahoma" w:hAnsi="Tahoma" w:cs="Tahoma"/>
                <w:b/>
                <w:i/>
              </w:rPr>
              <w:t>Priloga 5</w:t>
            </w:r>
          </w:p>
        </w:tc>
      </w:tr>
    </w:tbl>
    <w:p w14:paraId="5855AAC3" w14:textId="56B16F97" w:rsidR="007C094D" w:rsidRDefault="007C094D" w:rsidP="00EE7D80">
      <w:pPr>
        <w:keepNext/>
        <w:keepLines/>
        <w:ind w:right="140"/>
        <w:jc w:val="both"/>
        <w:rPr>
          <w:rFonts w:ascii="Tahoma" w:hAnsi="Tahoma" w:cs="Tahoma"/>
        </w:rPr>
      </w:pPr>
      <w:r>
        <w:rPr>
          <w:rFonts w:ascii="Tahoma" w:hAnsi="Tahoma" w:cs="Tahoma"/>
          <w:szCs w:val="22"/>
        </w:rPr>
        <w:t xml:space="preserve">Ponudnik mora v ponudbi priložiti fotokopije </w:t>
      </w:r>
      <w:r w:rsidR="00F17FB7">
        <w:rPr>
          <w:rFonts w:ascii="Tahoma" w:hAnsi="Tahoma" w:cs="Tahoma"/>
          <w:szCs w:val="22"/>
        </w:rPr>
        <w:t>STS soglasja in dovoljenj oziroma vlog za pridobitev le-teh</w:t>
      </w:r>
      <w:r>
        <w:rPr>
          <w:rFonts w:ascii="Tahoma" w:hAnsi="Tahoma" w:cs="Tahoma"/>
        </w:rPr>
        <w:t xml:space="preserve">. </w:t>
      </w:r>
    </w:p>
    <w:p w14:paraId="6984DBDF" w14:textId="0EA1AE09" w:rsidR="00F96199" w:rsidRDefault="00F96199" w:rsidP="00EE7D80">
      <w:pPr>
        <w:keepNext/>
        <w:keepLines/>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626"/>
      </w:tblGrid>
      <w:tr w:rsidR="004A196E" w:rsidRPr="00F17FB7" w14:paraId="5BF56676" w14:textId="77777777" w:rsidTr="00C74941">
        <w:tc>
          <w:tcPr>
            <w:tcW w:w="7867" w:type="dxa"/>
            <w:tcBorders>
              <w:top w:val="single" w:sz="4" w:space="0" w:color="auto"/>
              <w:bottom w:val="single" w:sz="4" w:space="0" w:color="auto"/>
            </w:tcBorders>
          </w:tcPr>
          <w:p w14:paraId="28F3DC78" w14:textId="77777777" w:rsidR="004A196E" w:rsidRPr="00F17FB7" w:rsidRDefault="004A196E" w:rsidP="00EE7D80">
            <w:pPr>
              <w:keepNext/>
              <w:keepLines/>
              <w:jc w:val="both"/>
              <w:rPr>
                <w:rFonts w:ascii="Tahoma" w:hAnsi="Tahoma" w:cs="Tahoma"/>
              </w:rPr>
            </w:pPr>
            <w:r w:rsidRPr="00F17FB7">
              <w:rPr>
                <w:rFonts w:ascii="Tahoma" w:hAnsi="Tahoma" w:cs="Tahoma"/>
              </w:rPr>
              <w:t xml:space="preserve">IZJAVA O </w:t>
            </w:r>
            <w:r w:rsidR="00DC2EC3" w:rsidRPr="00F17FB7">
              <w:rPr>
                <w:rFonts w:ascii="Tahoma" w:hAnsi="Tahoma" w:cs="Tahoma"/>
              </w:rPr>
              <w:t>TRANSPORTNIH SREDSTVIH</w:t>
            </w:r>
          </w:p>
        </w:tc>
        <w:tc>
          <w:tcPr>
            <w:tcW w:w="1626" w:type="dxa"/>
            <w:tcBorders>
              <w:top w:val="single" w:sz="4" w:space="0" w:color="auto"/>
              <w:bottom w:val="single" w:sz="4" w:space="0" w:color="auto"/>
            </w:tcBorders>
          </w:tcPr>
          <w:p w14:paraId="2E5DB4FF" w14:textId="77777777" w:rsidR="004A196E" w:rsidRPr="00F17FB7" w:rsidRDefault="004A196E" w:rsidP="00EE7D80">
            <w:pPr>
              <w:keepNext/>
              <w:keepLines/>
              <w:jc w:val="both"/>
              <w:rPr>
                <w:rFonts w:ascii="Tahoma" w:hAnsi="Tahoma" w:cs="Tahoma"/>
                <w:b/>
                <w:i/>
              </w:rPr>
            </w:pPr>
            <w:r w:rsidRPr="00F17FB7">
              <w:rPr>
                <w:rFonts w:ascii="Tahoma" w:hAnsi="Tahoma" w:cs="Tahoma"/>
                <w:b/>
                <w:i/>
              </w:rPr>
              <w:t xml:space="preserve">Priloga 6 </w:t>
            </w:r>
          </w:p>
        </w:tc>
      </w:tr>
    </w:tbl>
    <w:p w14:paraId="7068B62C" w14:textId="77777777" w:rsidR="004A196E" w:rsidRPr="00F17FB7" w:rsidRDefault="00EF06FF" w:rsidP="00EE7D80">
      <w:pPr>
        <w:keepNext/>
        <w:keepLines/>
        <w:rPr>
          <w:rFonts w:ascii="Tahoma" w:hAnsi="Tahoma" w:cs="Tahoma"/>
        </w:rPr>
      </w:pPr>
      <w:r w:rsidRPr="00F17FB7">
        <w:rPr>
          <w:rFonts w:ascii="Tahoma" w:hAnsi="Tahoma" w:cs="Tahoma"/>
        </w:rPr>
        <w:t xml:space="preserve">Ponudnik mora </w:t>
      </w:r>
      <w:r w:rsidR="00BE4A53" w:rsidRPr="00F17FB7">
        <w:rPr>
          <w:rFonts w:ascii="Tahoma" w:hAnsi="Tahoma" w:cs="Tahoma"/>
        </w:rPr>
        <w:t>prilogo</w:t>
      </w:r>
      <w:r w:rsidRPr="00F17FB7">
        <w:rPr>
          <w:rFonts w:ascii="Tahoma" w:hAnsi="Tahoma" w:cs="Tahoma"/>
        </w:rPr>
        <w:t xml:space="preserve"> izpolniti, podpisati in žigosati ter priložiti v ponudbi.</w:t>
      </w:r>
    </w:p>
    <w:p w14:paraId="7C21B91B" w14:textId="77777777" w:rsidR="00EF06FF" w:rsidRDefault="00EF06FF" w:rsidP="00EE7D80">
      <w:pPr>
        <w:keepNext/>
        <w:keepLines/>
        <w:rPr>
          <w:rFonts w:ascii="Tahoma" w:hAnsi="Tahoma" w:cs="Tahoma"/>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626"/>
      </w:tblGrid>
      <w:tr w:rsidR="00D53B6C" w:rsidRPr="00F17FB7" w14:paraId="463C6B2A" w14:textId="77777777" w:rsidTr="00C74941">
        <w:tc>
          <w:tcPr>
            <w:tcW w:w="7867" w:type="dxa"/>
            <w:tcBorders>
              <w:top w:val="single" w:sz="4" w:space="0" w:color="auto"/>
              <w:bottom w:val="single" w:sz="4" w:space="0" w:color="auto"/>
            </w:tcBorders>
          </w:tcPr>
          <w:p w14:paraId="4178FA8E" w14:textId="77777777" w:rsidR="00D53B6C" w:rsidRPr="00F17FB7" w:rsidRDefault="00D53B6C" w:rsidP="00EE7D80">
            <w:pPr>
              <w:keepNext/>
              <w:keepLines/>
              <w:rPr>
                <w:rFonts w:ascii="Tahoma" w:hAnsi="Tahoma" w:cs="Tahoma"/>
              </w:rPr>
            </w:pPr>
            <w:r w:rsidRPr="00F17FB7">
              <w:rPr>
                <w:rFonts w:ascii="Tahoma" w:hAnsi="Tahoma" w:cs="Tahoma"/>
              </w:rPr>
              <w:t>POTRDILO NAROČNIKA O OGLEDU OBJEKTA</w:t>
            </w:r>
          </w:p>
        </w:tc>
        <w:tc>
          <w:tcPr>
            <w:tcW w:w="1626" w:type="dxa"/>
            <w:tcBorders>
              <w:top w:val="single" w:sz="4" w:space="0" w:color="auto"/>
              <w:bottom w:val="single" w:sz="4" w:space="0" w:color="auto"/>
            </w:tcBorders>
          </w:tcPr>
          <w:p w14:paraId="5930F539" w14:textId="4823084A" w:rsidR="00D53B6C" w:rsidRPr="00F17FB7" w:rsidRDefault="00D53B6C" w:rsidP="00EE7D80">
            <w:pPr>
              <w:keepNext/>
              <w:keepLines/>
              <w:rPr>
                <w:rFonts w:ascii="Tahoma" w:hAnsi="Tahoma" w:cs="Tahoma"/>
                <w:b/>
                <w:i/>
              </w:rPr>
            </w:pPr>
            <w:r w:rsidRPr="00F17FB7">
              <w:rPr>
                <w:rFonts w:ascii="Tahoma" w:hAnsi="Tahoma" w:cs="Tahoma"/>
                <w:b/>
                <w:i/>
              </w:rPr>
              <w:t xml:space="preserve">Priloga </w:t>
            </w:r>
            <w:r w:rsidR="00C74941">
              <w:rPr>
                <w:rFonts w:ascii="Tahoma" w:hAnsi="Tahoma" w:cs="Tahoma"/>
                <w:b/>
                <w:i/>
              </w:rPr>
              <w:t>7</w:t>
            </w:r>
          </w:p>
        </w:tc>
      </w:tr>
    </w:tbl>
    <w:p w14:paraId="16E813D6" w14:textId="77777777" w:rsidR="00D53B6C" w:rsidRPr="00F17FB7" w:rsidRDefault="00D53B6C" w:rsidP="00EE7D80">
      <w:pPr>
        <w:keepNext/>
        <w:keepLines/>
        <w:rPr>
          <w:rFonts w:ascii="Tahoma" w:hAnsi="Tahoma" w:cs="Tahoma"/>
        </w:rPr>
      </w:pPr>
      <w:r w:rsidRPr="00F17FB7">
        <w:rPr>
          <w:rFonts w:ascii="Tahoma" w:hAnsi="Tahoma" w:cs="Tahoma"/>
        </w:rPr>
        <w:t>Potrdilo prinese ponudnik na ogled objekta, kjer ga skupaj z naročnikom podpišeta.</w:t>
      </w:r>
    </w:p>
    <w:p w14:paraId="604DA998" w14:textId="77777777" w:rsidR="00D53B6C" w:rsidRPr="00F17FB7" w:rsidRDefault="00D53B6C" w:rsidP="00EE7D80">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626"/>
      </w:tblGrid>
      <w:tr w:rsidR="00D53B6C" w:rsidRPr="00F17FB7" w14:paraId="04F6619A" w14:textId="77777777" w:rsidTr="00C74941">
        <w:tc>
          <w:tcPr>
            <w:tcW w:w="7867" w:type="dxa"/>
            <w:tcBorders>
              <w:top w:val="single" w:sz="4" w:space="0" w:color="auto"/>
              <w:bottom w:val="single" w:sz="4" w:space="0" w:color="auto"/>
            </w:tcBorders>
          </w:tcPr>
          <w:p w14:paraId="1E70168B" w14:textId="77777777" w:rsidR="00D53B6C" w:rsidRPr="00F17FB7" w:rsidRDefault="00D53B6C" w:rsidP="00EE7D80">
            <w:pPr>
              <w:keepNext/>
              <w:keepLines/>
              <w:jc w:val="both"/>
              <w:rPr>
                <w:rFonts w:ascii="Tahoma" w:hAnsi="Tahoma" w:cs="Tahoma"/>
              </w:rPr>
            </w:pPr>
            <w:r w:rsidRPr="00F17FB7">
              <w:rPr>
                <w:rFonts w:ascii="Tahoma" w:hAnsi="Tahoma" w:cs="Tahoma"/>
              </w:rPr>
              <w:t>ZAGOTAVLJANJE VARNOSTI IN ZDRAVJA PRI DELU</w:t>
            </w:r>
          </w:p>
        </w:tc>
        <w:tc>
          <w:tcPr>
            <w:tcW w:w="1626" w:type="dxa"/>
            <w:tcBorders>
              <w:top w:val="single" w:sz="4" w:space="0" w:color="auto"/>
              <w:bottom w:val="single" w:sz="4" w:space="0" w:color="auto"/>
            </w:tcBorders>
          </w:tcPr>
          <w:p w14:paraId="4D1DA2AB" w14:textId="31FA6BB2" w:rsidR="00D53B6C" w:rsidRPr="00F17FB7" w:rsidRDefault="00D53B6C" w:rsidP="00EE7D80">
            <w:pPr>
              <w:keepNext/>
              <w:keepLines/>
              <w:jc w:val="both"/>
              <w:rPr>
                <w:rFonts w:ascii="Tahoma" w:hAnsi="Tahoma" w:cs="Tahoma"/>
                <w:b/>
                <w:i/>
              </w:rPr>
            </w:pPr>
            <w:r w:rsidRPr="00F17FB7">
              <w:rPr>
                <w:rFonts w:ascii="Tahoma" w:hAnsi="Tahoma" w:cs="Tahoma"/>
                <w:b/>
                <w:i/>
              </w:rPr>
              <w:t xml:space="preserve">Priloga </w:t>
            </w:r>
            <w:r w:rsidR="00C74941">
              <w:rPr>
                <w:rFonts w:ascii="Tahoma" w:hAnsi="Tahoma" w:cs="Tahoma"/>
                <w:b/>
                <w:i/>
              </w:rPr>
              <w:t>8</w:t>
            </w:r>
          </w:p>
        </w:tc>
      </w:tr>
    </w:tbl>
    <w:p w14:paraId="7B0AFE80" w14:textId="77777777" w:rsidR="00D53B6C" w:rsidRDefault="00D53B6C" w:rsidP="00EE7D80">
      <w:pPr>
        <w:keepNext/>
        <w:keepLines/>
        <w:jc w:val="both"/>
        <w:rPr>
          <w:rFonts w:ascii="Tahoma" w:hAnsi="Tahoma" w:cs="Tahoma"/>
        </w:rPr>
      </w:pPr>
      <w:r w:rsidRPr="00F17FB7">
        <w:rPr>
          <w:rFonts w:ascii="Tahoma" w:hAnsi="Tahoma" w:cs="Tahoma"/>
        </w:rPr>
        <w:t>Ponudnik mora obrazec izjave izpolniti, podpisati in žigosati ter priložiti v ponudbi.</w:t>
      </w:r>
    </w:p>
    <w:p w14:paraId="6FD25F1F" w14:textId="77777777" w:rsidR="004A196E" w:rsidRDefault="004A196E" w:rsidP="00EE7D80">
      <w:pPr>
        <w:keepNext/>
        <w:keepLines/>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3"/>
      </w:tblGrid>
      <w:tr w:rsidR="00860A24" w:rsidRPr="000B60A2" w14:paraId="7EB09CBE" w14:textId="77777777" w:rsidTr="00C74941">
        <w:tc>
          <w:tcPr>
            <w:tcW w:w="9493" w:type="dxa"/>
          </w:tcPr>
          <w:p w14:paraId="02B1EBD3" w14:textId="77777777" w:rsidR="00860A24" w:rsidRPr="000B60A2" w:rsidRDefault="00860A24" w:rsidP="00EE7D80">
            <w:pPr>
              <w:keepNext/>
              <w:keepLines/>
              <w:jc w:val="both"/>
              <w:rPr>
                <w:rFonts w:ascii="Tahoma" w:hAnsi="Tahoma" w:cs="Tahoma"/>
                <w:b/>
                <w:i/>
              </w:rPr>
            </w:pPr>
            <w:r w:rsidRPr="000B60A2">
              <w:rPr>
                <w:rFonts w:ascii="Tahoma" w:hAnsi="Tahoma" w:cs="Tahoma"/>
              </w:rPr>
              <w:t>OKVIRN</w:t>
            </w:r>
            <w:r w:rsidR="00B01047">
              <w:rPr>
                <w:rFonts w:ascii="Tahoma" w:hAnsi="Tahoma" w:cs="Tahoma"/>
              </w:rPr>
              <w:t>I</w:t>
            </w:r>
            <w:r w:rsidRPr="000B60A2">
              <w:rPr>
                <w:rFonts w:ascii="Tahoma" w:hAnsi="Tahoma" w:cs="Tahoma"/>
              </w:rPr>
              <w:t xml:space="preserve"> SPORAZUM</w:t>
            </w:r>
          </w:p>
        </w:tc>
      </w:tr>
    </w:tbl>
    <w:p w14:paraId="587A33D7" w14:textId="69DD7A22" w:rsidR="00431CA7" w:rsidRDefault="00F04137" w:rsidP="00EE7D80">
      <w:pPr>
        <w:keepNext/>
        <w:keepLines/>
        <w:jc w:val="both"/>
        <w:rPr>
          <w:rFonts w:ascii="Tahoma" w:hAnsi="Tahoma" w:cs="Tahoma"/>
        </w:rPr>
      </w:pPr>
      <w:r w:rsidRPr="00C8579C">
        <w:rPr>
          <w:rFonts w:ascii="Tahoma" w:hAnsi="Tahoma" w:cs="Tahoma"/>
        </w:rPr>
        <w:t>Ponudnik s podpisom ESPD</w:t>
      </w:r>
      <w:r w:rsidR="00BE4A53">
        <w:rPr>
          <w:rFonts w:ascii="Tahoma" w:hAnsi="Tahoma" w:cs="Tahoma"/>
        </w:rPr>
        <w:t xml:space="preserve"> in Priloge </w:t>
      </w:r>
      <w:r w:rsidR="00C16141" w:rsidRPr="00C16141">
        <w:rPr>
          <w:rFonts w:ascii="Tahoma" w:hAnsi="Tahoma" w:cs="Tahoma"/>
        </w:rPr>
        <w:t>3/3</w:t>
      </w:r>
      <w:r w:rsidRPr="00C8579C">
        <w:rPr>
          <w:rFonts w:ascii="Tahoma" w:hAnsi="Tahoma" w:cs="Tahoma"/>
        </w:rPr>
        <w:t xml:space="preserve"> potrdi, d</w:t>
      </w:r>
      <w:r>
        <w:rPr>
          <w:rFonts w:ascii="Tahoma" w:hAnsi="Tahoma" w:cs="Tahoma"/>
        </w:rPr>
        <w:t>a se strinja z njegovo vsebino</w:t>
      </w:r>
      <w:r w:rsidR="00431CA7" w:rsidRPr="0041319A">
        <w:rPr>
          <w:rFonts w:ascii="Tahoma" w:hAnsi="Tahoma" w:cs="Tahoma"/>
        </w:rPr>
        <w:t xml:space="preserve">, </w:t>
      </w:r>
      <w:r w:rsidR="00431CA7" w:rsidRPr="0041319A">
        <w:rPr>
          <w:rFonts w:ascii="Tahoma" w:hAnsi="Tahoma" w:cs="Tahoma"/>
          <w:u w:val="single"/>
        </w:rPr>
        <w:t xml:space="preserve">zato ga k ponudbeni dokumentaciji ponudniku </w:t>
      </w:r>
      <w:r w:rsidR="00431CA7" w:rsidRPr="0041319A">
        <w:rPr>
          <w:rFonts w:ascii="Tahoma" w:hAnsi="Tahoma" w:cs="Tahoma"/>
          <w:b/>
          <w:u w:val="single"/>
        </w:rPr>
        <w:t>ni</w:t>
      </w:r>
      <w:r w:rsidR="00431CA7" w:rsidRPr="0041319A">
        <w:rPr>
          <w:rFonts w:ascii="Tahoma" w:hAnsi="Tahoma" w:cs="Tahoma"/>
          <w:u w:val="single"/>
        </w:rPr>
        <w:t xml:space="preserve"> potrebno priložiti</w:t>
      </w:r>
      <w:r w:rsidR="00431CA7" w:rsidRPr="0041319A">
        <w:rPr>
          <w:rFonts w:ascii="Tahoma" w:hAnsi="Tahoma" w:cs="Tahoma"/>
        </w:rPr>
        <w:t>.</w:t>
      </w:r>
    </w:p>
    <w:p w14:paraId="6323919A" w14:textId="77777777" w:rsidR="00236FA0" w:rsidRDefault="00236FA0" w:rsidP="00EE7D80">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1B775F" w:rsidRPr="000B60A2" w14:paraId="144BC39A" w14:textId="77777777" w:rsidTr="0011138A">
        <w:tc>
          <w:tcPr>
            <w:tcW w:w="9568" w:type="dxa"/>
          </w:tcPr>
          <w:p w14:paraId="66959A42" w14:textId="77777777" w:rsidR="001B775F" w:rsidRPr="000B60A2" w:rsidRDefault="006644D1" w:rsidP="00EE7D80">
            <w:pPr>
              <w:keepNext/>
              <w:keepLines/>
              <w:jc w:val="both"/>
              <w:rPr>
                <w:rFonts w:ascii="Tahoma" w:hAnsi="Tahoma" w:cs="Tahoma"/>
                <w:b/>
                <w:i/>
              </w:rPr>
            </w:pPr>
            <w:r>
              <w:br w:type="page"/>
            </w:r>
            <w:r w:rsidR="001B775F" w:rsidRPr="001B775F">
              <w:rPr>
                <w:rFonts w:ascii="Tahoma" w:hAnsi="Tahoma" w:cs="Tahoma"/>
              </w:rPr>
              <w:t>PISNI SPORAZUM O SKUPNIH VARNOSTNIH UKREPIH IN RAVNANJU Z OKOLJEM</w:t>
            </w:r>
          </w:p>
        </w:tc>
      </w:tr>
    </w:tbl>
    <w:p w14:paraId="399B9475" w14:textId="77777777" w:rsidR="00B648C9" w:rsidRDefault="001B775F" w:rsidP="00EE7D80">
      <w:pPr>
        <w:keepNext/>
        <w:keepLines/>
        <w:jc w:val="both"/>
        <w:rPr>
          <w:rFonts w:ascii="Tahoma" w:hAnsi="Tahoma" w:cs="Tahoma"/>
        </w:rPr>
      </w:pPr>
      <w:r w:rsidRPr="00643107">
        <w:rPr>
          <w:rFonts w:ascii="Tahoma" w:hAnsi="Tahoma" w:cs="Tahoma"/>
        </w:rPr>
        <w:t xml:space="preserve">Vzorec </w:t>
      </w:r>
      <w:r w:rsidRPr="001B775F">
        <w:rPr>
          <w:rFonts w:ascii="Tahoma" w:hAnsi="Tahoma" w:cs="Tahoma"/>
        </w:rPr>
        <w:t>pisn</w:t>
      </w:r>
      <w:r>
        <w:rPr>
          <w:rFonts w:ascii="Tahoma" w:hAnsi="Tahoma" w:cs="Tahoma"/>
        </w:rPr>
        <w:t>ega</w:t>
      </w:r>
      <w:r w:rsidRPr="001B775F">
        <w:rPr>
          <w:rFonts w:ascii="Tahoma" w:hAnsi="Tahoma" w:cs="Tahoma"/>
        </w:rPr>
        <w:t xml:space="preserve"> sporazum</w:t>
      </w:r>
      <w:r>
        <w:rPr>
          <w:rFonts w:ascii="Tahoma" w:hAnsi="Tahoma" w:cs="Tahoma"/>
        </w:rPr>
        <w:t>a</w:t>
      </w:r>
      <w:r w:rsidRPr="001B775F">
        <w:rPr>
          <w:rFonts w:ascii="Tahoma" w:hAnsi="Tahoma" w:cs="Tahoma"/>
        </w:rPr>
        <w:t xml:space="preserve"> o skupnih varnostnih ukrepih in ravnanju z okoljem </w:t>
      </w:r>
      <w:r w:rsidRPr="00643107">
        <w:rPr>
          <w:rFonts w:ascii="Tahoma" w:hAnsi="Tahoma" w:cs="Tahoma"/>
        </w:rPr>
        <w:t>je</w:t>
      </w:r>
      <w:r w:rsidRPr="0041319A">
        <w:rPr>
          <w:rFonts w:ascii="Tahoma" w:hAnsi="Tahoma" w:cs="Tahoma"/>
        </w:rPr>
        <w:t xml:space="preserve"> sestavni del razpisne dokumentacije. Ponudnik se s podpisano </w:t>
      </w:r>
      <w:r>
        <w:rPr>
          <w:rFonts w:ascii="Tahoma" w:hAnsi="Tahoma" w:cs="Tahoma"/>
        </w:rPr>
        <w:t>p</w:t>
      </w:r>
      <w:r w:rsidRPr="0041319A">
        <w:rPr>
          <w:rFonts w:ascii="Tahoma" w:hAnsi="Tahoma" w:cs="Tahoma"/>
        </w:rPr>
        <w:t xml:space="preserve">rilogo </w:t>
      </w:r>
      <w:r>
        <w:rPr>
          <w:rFonts w:ascii="Tahoma" w:hAnsi="Tahoma" w:cs="Tahoma"/>
        </w:rPr>
        <w:t>8</w:t>
      </w:r>
      <w:r w:rsidRPr="0041319A">
        <w:rPr>
          <w:rFonts w:ascii="Tahoma" w:hAnsi="Tahoma" w:cs="Tahoma"/>
        </w:rPr>
        <w:t xml:space="preserve"> obveže, da se strinja z vsebino vzorca </w:t>
      </w:r>
      <w:r w:rsidRPr="001B775F">
        <w:rPr>
          <w:rFonts w:ascii="Tahoma" w:hAnsi="Tahoma" w:cs="Tahoma"/>
        </w:rPr>
        <w:t>pisnega sporazuma o skupnih varnostnih ukrepih in ravnanju z okoljem</w:t>
      </w:r>
      <w:r w:rsidRPr="0041319A">
        <w:rPr>
          <w:rFonts w:ascii="Tahoma" w:hAnsi="Tahoma" w:cs="Tahoma"/>
        </w:rPr>
        <w:t xml:space="preserve">, </w:t>
      </w:r>
      <w:r w:rsidRPr="0041319A">
        <w:rPr>
          <w:rFonts w:ascii="Tahoma" w:hAnsi="Tahoma" w:cs="Tahoma"/>
          <w:u w:val="single"/>
        </w:rPr>
        <w:t xml:space="preserve">zato ga k ponudbeni dokumentaciji ponudniku </w:t>
      </w:r>
      <w:r w:rsidRPr="0041319A">
        <w:rPr>
          <w:rFonts w:ascii="Tahoma" w:hAnsi="Tahoma" w:cs="Tahoma"/>
          <w:b/>
          <w:u w:val="single"/>
        </w:rPr>
        <w:t>ni</w:t>
      </w:r>
      <w:r w:rsidRPr="0041319A">
        <w:rPr>
          <w:rFonts w:ascii="Tahoma" w:hAnsi="Tahoma" w:cs="Tahoma"/>
          <w:u w:val="single"/>
        </w:rPr>
        <w:t xml:space="preserve"> potrebno priložiti</w:t>
      </w:r>
      <w:r w:rsidRPr="0041319A">
        <w:rPr>
          <w:rFonts w:ascii="Tahoma" w:hAnsi="Tahoma" w:cs="Tahoma"/>
        </w:rPr>
        <w:t>.</w:t>
      </w:r>
      <w:r w:rsidR="00E851A6">
        <w:rPr>
          <w:rFonts w:ascii="Tahoma" w:hAnsi="Tahoma" w:cs="Tahoma"/>
        </w:rPr>
        <w:t xml:space="preserve"> </w:t>
      </w:r>
    </w:p>
    <w:p w14:paraId="209B181C" w14:textId="77777777" w:rsidR="001B775F" w:rsidRDefault="00E851A6" w:rsidP="00EE7D80">
      <w:pPr>
        <w:keepNext/>
        <w:keepLines/>
        <w:jc w:val="both"/>
        <w:rPr>
          <w:rFonts w:ascii="Tahoma" w:hAnsi="Tahoma" w:cs="Tahoma"/>
        </w:rPr>
      </w:pPr>
      <w:r>
        <w:rPr>
          <w:rFonts w:ascii="Tahoma" w:hAnsi="Tahoma" w:cs="Tahoma"/>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860A24" w:rsidRPr="000B60A2" w14:paraId="765A08BD" w14:textId="77777777" w:rsidTr="00B648C9">
        <w:trPr>
          <w:trHeight w:val="269"/>
        </w:trPr>
        <w:tc>
          <w:tcPr>
            <w:tcW w:w="9568" w:type="dxa"/>
            <w:tcBorders>
              <w:top w:val="single" w:sz="4" w:space="0" w:color="auto"/>
              <w:bottom w:val="single" w:sz="4" w:space="0" w:color="auto"/>
            </w:tcBorders>
          </w:tcPr>
          <w:p w14:paraId="78F8A836" w14:textId="77777777" w:rsidR="00860A24" w:rsidRPr="000B60A2" w:rsidRDefault="00860A24" w:rsidP="00EE7D80">
            <w:pPr>
              <w:keepNext/>
              <w:keepLines/>
              <w:ind w:right="-64"/>
              <w:rPr>
                <w:rFonts w:ascii="Tahoma" w:hAnsi="Tahoma" w:cs="Tahoma"/>
                <w:b/>
                <w:i/>
              </w:rPr>
            </w:pPr>
            <w:r>
              <w:rPr>
                <w:rFonts w:ascii="Tahoma" w:hAnsi="Tahoma" w:cs="Tahoma"/>
              </w:rPr>
              <w:br w:type="page"/>
            </w:r>
            <w:r>
              <w:rPr>
                <w:rFonts w:ascii="Tahoma" w:hAnsi="Tahoma" w:cs="Tahoma"/>
              </w:rPr>
              <w:br w:type="page"/>
            </w:r>
            <w:r>
              <w:rPr>
                <w:rFonts w:ascii="Tahoma" w:hAnsi="Tahoma" w:cs="Tahoma"/>
              </w:rPr>
              <w:br w:type="page"/>
            </w:r>
            <w:r w:rsidRPr="000B60A2">
              <w:rPr>
                <w:rFonts w:ascii="Tahoma" w:hAnsi="Tahoma" w:cs="Tahoma"/>
              </w:rPr>
              <w:t>FINANČNO ZAVAROVA</w:t>
            </w:r>
            <w:r>
              <w:rPr>
                <w:rFonts w:ascii="Tahoma" w:hAnsi="Tahoma" w:cs="Tahoma"/>
              </w:rPr>
              <w:t>NJE ZA DOBRO IZVEDBO OBVEZNOSTI</w:t>
            </w:r>
          </w:p>
        </w:tc>
      </w:tr>
    </w:tbl>
    <w:p w14:paraId="770E34DD" w14:textId="77777777" w:rsidR="00431CA7" w:rsidRPr="000B60A2" w:rsidRDefault="00431CA7" w:rsidP="00EE7D80">
      <w:pPr>
        <w:keepNext/>
        <w:keepLines/>
        <w:jc w:val="both"/>
      </w:pPr>
      <w:r w:rsidRPr="000B60A2">
        <w:rPr>
          <w:rFonts w:ascii="Tahoma" w:hAnsi="Tahoma" w:cs="Tahoma"/>
        </w:rPr>
        <w:t>V prilogi je priložen vzorec finančnega zavarovanja za dobro izvedbo obveznosti iz okvirnega sporazuma, ki ga bo moral izbrani ponudnik (v skladu z zahtevami razpisne dokumentacije) predložiti naročniku.</w:t>
      </w:r>
      <w:r w:rsidRPr="000B60A2">
        <w:t xml:space="preserve"> </w:t>
      </w:r>
    </w:p>
    <w:p w14:paraId="770F0C60" w14:textId="77777777" w:rsidR="00431CA7" w:rsidRPr="000B60A2" w:rsidRDefault="00431CA7" w:rsidP="00EE7D80">
      <w:pPr>
        <w:keepNext/>
        <w:keepLines/>
        <w:jc w:val="both"/>
        <w:rPr>
          <w:rFonts w:ascii="Tahoma" w:hAnsi="Tahoma" w:cs="Tahoma"/>
          <w:sz w:val="16"/>
        </w:rPr>
      </w:pPr>
    </w:p>
    <w:p w14:paraId="175AB617" w14:textId="3201618B" w:rsidR="00431CA7" w:rsidRPr="000B60A2" w:rsidRDefault="00431CA7" w:rsidP="00EE7D80">
      <w:pPr>
        <w:keepNext/>
        <w:keepLines/>
        <w:jc w:val="both"/>
        <w:rPr>
          <w:rFonts w:ascii="Tahoma" w:hAnsi="Tahoma" w:cs="Tahoma"/>
          <w:sz w:val="16"/>
        </w:rPr>
      </w:pPr>
      <w:r w:rsidRPr="000B60A2">
        <w:rPr>
          <w:rFonts w:ascii="Tahoma" w:hAnsi="Tahoma" w:cs="Tahoma"/>
        </w:rPr>
        <w:t>Ponudnik se s podpisano prilogo 3/</w:t>
      </w:r>
      <w:r w:rsidR="00C16141">
        <w:rPr>
          <w:rFonts w:ascii="Tahoma" w:hAnsi="Tahoma" w:cs="Tahoma"/>
        </w:rPr>
        <w:t>3</w:t>
      </w:r>
      <w:r w:rsidRPr="000B60A2">
        <w:rPr>
          <w:rFonts w:ascii="Tahoma" w:hAnsi="Tahoma" w:cs="Tahoma"/>
        </w:rPr>
        <w:t xml:space="preserve"> obveže, da se strinja z vzorcem finančnega zavarovanja, </w:t>
      </w:r>
      <w:r w:rsidRPr="000B60A2">
        <w:rPr>
          <w:rFonts w:ascii="Tahoma" w:hAnsi="Tahoma" w:cs="Tahoma"/>
          <w:u w:val="single"/>
        </w:rPr>
        <w:t>zato ga k ponudbeni dokumentaciji</w:t>
      </w:r>
      <w:r w:rsidRPr="000B60A2">
        <w:rPr>
          <w:rFonts w:ascii="Tahoma" w:hAnsi="Tahoma" w:cs="Tahoma"/>
        </w:rPr>
        <w:t xml:space="preserve"> ponudniku </w:t>
      </w:r>
      <w:r w:rsidRPr="000B60A2">
        <w:rPr>
          <w:rFonts w:ascii="Tahoma" w:hAnsi="Tahoma" w:cs="Tahoma"/>
          <w:b/>
          <w:u w:val="single"/>
        </w:rPr>
        <w:t>ni</w:t>
      </w:r>
      <w:r w:rsidRPr="000B60A2">
        <w:rPr>
          <w:rFonts w:ascii="Tahoma" w:hAnsi="Tahoma" w:cs="Tahoma"/>
          <w:u w:val="single"/>
        </w:rPr>
        <w:t xml:space="preserve"> potrebno priložiti</w:t>
      </w:r>
      <w:r w:rsidRPr="000B60A2">
        <w:rPr>
          <w:rFonts w:ascii="Tahoma" w:hAnsi="Tahoma" w:cs="Tahoma"/>
        </w:rPr>
        <w:t>.</w:t>
      </w:r>
    </w:p>
    <w:p w14:paraId="5488EECD" w14:textId="77777777" w:rsidR="0059393F" w:rsidRDefault="0059393F" w:rsidP="00EE7D80">
      <w:pPr>
        <w:keepNext/>
        <w:keepLines/>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E3FA0" w:rsidRPr="00BA3F91" w14:paraId="7AB4F806" w14:textId="77777777" w:rsidTr="00F37E31">
        <w:tc>
          <w:tcPr>
            <w:tcW w:w="9498" w:type="dxa"/>
            <w:tcBorders>
              <w:top w:val="single" w:sz="4" w:space="0" w:color="auto"/>
              <w:bottom w:val="single" w:sz="4" w:space="0" w:color="auto"/>
            </w:tcBorders>
          </w:tcPr>
          <w:p w14:paraId="243E0790" w14:textId="77777777" w:rsidR="004E3FA0" w:rsidRPr="00BA3F91" w:rsidRDefault="004E3FA0" w:rsidP="00EE7D80">
            <w:pPr>
              <w:keepNext/>
              <w:keepLines/>
              <w:jc w:val="center"/>
              <w:rPr>
                <w:rFonts w:ascii="Tahoma" w:hAnsi="Tahoma" w:cs="Tahoma"/>
                <w:b/>
                <w:bCs/>
                <w:i/>
                <w:iCs/>
              </w:rPr>
            </w:pPr>
            <w:r w:rsidRPr="00BA3F91">
              <w:rPr>
                <w:rFonts w:ascii="Tahoma" w:hAnsi="Tahoma" w:cs="Tahoma"/>
                <w:i/>
              </w:rPr>
              <w:lastRenderedPageBreak/>
              <w:br w:type="page"/>
            </w:r>
            <w:r w:rsidRPr="00BA3F91">
              <w:rPr>
                <w:rFonts w:ascii="Tahoma" w:hAnsi="Tahoma" w:cs="Tahoma"/>
                <w:b/>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Pr>
                <w:rFonts w:ascii="Tahoma" w:hAnsi="Tahoma" w:cs="Tahoma"/>
                <w:b/>
              </w:rPr>
              <w:t>POVZETEK PREDRAČUNA</w:t>
            </w:r>
          </w:p>
        </w:tc>
      </w:tr>
    </w:tbl>
    <w:p w14:paraId="0B9C00C9" w14:textId="77777777" w:rsidR="004E3FA0" w:rsidRDefault="004E3FA0" w:rsidP="00EE7D80">
      <w:pPr>
        <w:keepNext/>
        <w:keepLines/>
        <w:jc w:val="both"/>
        <w:rPr>
          <w:rFonts w:ascii="Tahoma" w:hAnsi="Tahoma" w:cs="Tahoma"/>
        </w:rPr>
      </w:pPr>
    </w:p>
    <w:p w14:paraId="7AD6C335" w14:textId="77777777" w:rsidR="001B6B94" w:rsidRDefault="001B6B94" w:rsidP="00EE7D80">
      <w:pPr>
        <w:keepNext/>
        <w:keepLines/>
        <w:jc w:val="both"/>
        <w:rPr>
          <w:rFonts w:ascii="Tahoma" w:hAnsi="Tahoma" w:cs="Tahoma"/>
          <w:i/>
        </w:rPr>
      </w:pPr>
      <w:r w:rsidRPr="00BF6DA2">
        <w:rPr>
          <w:rFonts w:ascii="Tahoma" w:hAnsi="Tahoma" w:cs="Tahoma"/>
          <w:b/>
        </w:rPr>
        <w:t>Ponudnik: ________________________________</w:t>
      </w:r>
      <w:r>
        <w:rPr>
          <w:rFonts w:ascii="Tahoma" w:hAnsi="Tahoma" w:cs="Tahoma"/>
          <w:b/>
        </w:rPr>
        <w:t xml:space="preserve">_____________________________ </w:t>
      </w:r>
      <w:r w:rsidRPr="00BF6DA2">
        <w:rPr>
          <w:rFonts w:ascii="Tahoma" w:hAnsi="Tahoma" w:cs="Tahoma"/>
          <w:i/>
        </w:rPr>
        <w:t>(naziv ponudnika)</w:t>
      </w:r>
    </w:p>
    <w:p w14:paraId="1C0BBE32" w14:textId="77777777" w:rsidR="001B6B94" w:rsidRDefault="001B6B94" w:rsidP="00EE7D80">
      <w:pPr>
        <w:keepNext/>
        <w:keepLines/>
        <w:jc w:val="both"/>
        <w:rPr>
          <w:rFonts w:ascii="Tahoma" w:hAnsi="Tahoma" w:cs="Tahoma"/>
        </w:rPr>
      </w:pPr>
    </w:p>
    <w:p w14:paraId="098C340C" w14:textId="0308C9B9" w:rsidR="001B6B94" w:rsidRPr="001B6B94" w:rsidRDefault="001B6B94" w:rsidP="00EE7D80">
      <w:pPr>
        <w:keepNext/>
        <w:keepLines/>
        <w:jc w:val="both"/>
        <w:rPr>
          <w:rFonts w:ascii="Tahoma" w:hAnsi="Tahoma" w:cs="Tahoma"/>
          <w:b/>
        </w:rPr>
      </w:pPr>
      <w:r>
        <w:rPr>
          <w:rFonts w:ascii="Tahoma" w:hAnsi="Tahoma" w:cs="Tahoma"/>
        </w:rPr>
        <w:t xml:space="preserve">oddajamo </w:t>
      </w:r>
      <w:r w:rsidRPr="00A43461">
        <w:rPr>
          <w:rFonts w:ascii="Tahoma" w:hAnsi="Tahoma" w:cs="Tahoma"/>
          <w:b/>
        </w:rPr>
        <w:t xml:space="preserve">PONUDBO št.: </w:t>
      </w:r>
      <w:r w:rsidRPr="0013381C">
        <w:rPr>
          <w:rFonts w:ascii="Tahoma" w:hAnsi="Tahoma" w:cs="Tahoma"/>
        </w:rPr>
        <w:t>_____________</w:t>
      </w:r>
      <w:r>
        <w:rPr>
          <w:rFonts w:ascii="Tahoma" w:hAnsi="Tahoma" w:cs="Tahoma"/>
        </w:rPr>
        <w:t>_____________</w:t>
      </w:r>
      <w:r w:rsidRPr="0013381C">
        <w:rPr>
          <w:rFonts w:ascii="Tahoma" w:hAnsi="Tahoma" w:cs="Tahoma"/>
        </w:rPr>
        <w:t xml:space="preserve"> za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sidR="00402939">
        <w:rPr>
          <w:rFonts w:ascii="Tahoma" w:hAnsi="Tahoma" w:cs="Tahoma"/>
          <w:b/>
        </w:rPr>
        <w:t>JPE-SAL-38/21</w:t>
      </w:r>
      <w:r w:rsidRPr="001B6B94">
        <w:rPr>
          <w:rFonts w:ascii="Tahoma" w:hAnsi="Tahoma" w:cs="Tahoma"/>
          <w:b/>
        </w:rPr>
        <w:t xml:space="preserve"> –</w:t>
      </w:r>
      <w:r w:rsidR="00C93DDB">
        <w:rPr>
          <w:rFonts w:ascii="Tahoma" w:hAnsi="Tahoma" w:cs="Tahoma"/>
          <w:b/>
        </w:rPr>
        <w:t>Odvoz/prevzem</w:t>
      </w:r>
      <w:r w:rsidR="00402939">
        <w:rPr>
          <w:rFonts w:ascii="Tahoma" w:hAnsi="Tahoma" w:cs="Tahoma"/>
          <w:b/>
        </w:rPr>
        <w:t xml:space="preserve"> gradbenega </w:t>
      </w:r>
      <w:r w:rsidR="005A6AED">
        <w:rPr>
          <w:rFonts w:ascii="Tahoma" w:hAnsi="Tahoma" w:cs="Tahoma"/>
          <w:b/>
        </w:rPr>
        <w:t>kompozita (pepel in žlindra)</w:t>
      </w:r>
    </w:p>
    <w:p w14:paraId="62B56675" w14:textId="77777777" w:rsidR="001B6B94" w:rsidRDefault="001B6B94" w:rsidP="00EE7D80">
      <w:pPr>
        <w:keepNext/>
        <w:keepLines/>
        <w:jc w:val="both"/>
        <w:rPr>
          <w:rFonts w:ascii="Tahoma" w:hAnsi="Tahoma" w:cs="Tahoma"/>
          <w:b/>
        </w:rPr>
      </w:pPr>
    </w:p>
    <w:p w14:paraId="642875E3" w14:textId="77777777" w:rsidR="001B6B94" w:rsidRDefault="001B6B94" w:rsidP="00EE7D80">
      <w:pPr>
        <w:keepNext/>
        <w:keepLines/>
        <w:jc w:val="both"/>
        <w:rPr>
          <w:rFonts w:ascii="Tahoma" w:hAnsi="Tahoma" w:cs="Tahoma"/>
          <w:b/>
        </w:rPr>
      </w:pPr>
      <w:r>
        <w:rPr>
          <w:rFonts w:ascii="Tahoma" w:hAnsi="Tahoma" w:cs="Tahoma"/>
          <w:b/>
        </w:rPr>
        <w:t xml:space="preserve"> </w:t>
      </w:r>
    </w:p>
    <w:p w14:paraId="7F3F6811" w14:textId="77777777" w:rsidR="001B6B94" w:rsidRPr="00521DCC" w:rsidRDefault="001B6B94" w:rsidP="00EE7D80">
      <w:pPr>
        <w:pStyle w:val="Odstavekseznama"/>
        <w:keepNext/>
        <w:keepLines/>
        <w:numPr>
          <w:ilvl w:val="0"/>
          <w:numId w:val="23"/>
        </w:numPr>
        <w:ind w:hanging="720"/>
        <w:jc w:val="both"/>
        <w:rPr>
          <w:rFonts w:ascii="Tahoma" w:hAnsi="Tahoma" w:cs="Tahoma"/>
          <w:b/>
        </w:rPr>
      </w:pPr>
      <w:r>
        <w:rPr>
          <w:rFonts w:ascii="Tahoma" w:hAnsi="Tahoma" w:cs="Tahoma"/>
          <w:b/>
        </w:rPr>
        <w:t xml:space="preserve">PONUDBENA </w:t>
      </w:r>
      <w:r w:rsidR="0055420D">
        <w:rPr>
          <w:rFonts w:ascii="Tahoma" w:hAnsi="Tahoma" w:cs="Tahoma"/>
          <w:b/>
        </w:rPr>
        <w:t>VREDNOST</w:t>
      </w:r>
    </w:p>
    <w:p w14:paraId="3E8855E1" w14:textId="77777777" w:rsidR="001B6B94" w:rsidRDefault="001B6B94" w:rsidP="00EE7D80">
      <w:pPr>
        <w:keepNext/>
        <w:keepLines/>
        <w:jc w:val="both"/>
        <w:rPr>
          <w:rFonts w:ascii="Tahoma" w:hAnsi="Tahoma" w:cs="Tahoma"/>
          <w:b/>
        </w:rPr>
      </w:pPr>
    </w:p>
    <w:p w14:paraId="0518DC4B" w14:textId="367188DC" w:rsidR="00986802" w:rsidRDefault="00986802" w:rsidP="00EE7D80">
      <w:pPr>
        <w:keepNext/>
        <w:keepLines/>
        <w:tabs>
          <w:tab w:val="left" w:pos="2552"/>
        </w:tabs>
        <w:jc w:val="both"/>
        <w:rPr>
          <w:rFonts w:ascii="Tahoma" w:hAnsi="Tahoma" w:cs="Tahoma"/>
        </w:rPr>
      </w:pPr>
    </w:p>
    <w:tbl>
      <w:tblPr>
        <w:tblStyle w:val="Tabelamrea"/>
        <w:tblW w:w="9243" w:type="dxa"/>
        <w:tblInd w:w="108" w:type="dxa"/>
        <w:tblLayout w:type="fixed"/>
        <w:tblLook w:val="04A0" w:firstRow="1" w:lastRow="0" w:firstColumn="1" w:lastColumn="0" w:noHBand="0" w:noVBand="1"/>
      </w:tblPr>
      <w:tblGrid>
        <w:gridCol w:w="1163"/>
        <w:gridCol w:w="5274"/>
        <w:gridCol w:w="2806"/>
      </w:tblGrid>
      <w:tr w:rsidR="00493C5D" w14:paraId="2DF39273" w14:textId="77777777" w:rsidTr="00EE7D80">
        <w:tc>
          <w:tcPr>
            <w:tcW w:w="1163" w:type="dxa"/>
          </w:tcPr>
          <w:p w14:paraId="0040CAC7" w14:textId="77777777" w:rsidR="00493C5D" w:rsidRPr="00DF3811" w:rsidRDefault="00493C5D" w:rsidP="00EE7D80">
            <w:pPr>
              <w:keepNext/>
              <w:keepLines/>
              <w:tabs>
                <w:tab w:val="left" w:pos="-620"/>
              </w:tabs>
              <w:spacing w:before="120" w:after="120"/>
              <w:jc w:val="both"/>
              <w:rPr>
                <w:rFonts w:ascii="Tahoma" w:hAnsi="Tahoma" w:cs="Tahoma"/>
                <w:b/>
              </w:rPr>
            </w:pPr>
            <w:r>
              <w:rPr>
                <w:rFonts w:ascii="Tahoma" w:hAnsi="Tahoma" w:cs="Tahoma"/>
                <w:b/>
              </w:rPr>
              <w:t>Postavka</w:t>
            </w:r>
          </w:p>
        </w:tc>
        <w:tc>
          <w:tcPr>
            <w:tcW w:w="5274" w:type="dxa"/>
          </w:tcPr>
          <w:p w14:paraId="50AFEDFD" w14:textId="77777777" w:rsidR="00493C5D" w:rsidRPr="00DF3811" w:rsidRDefault="00493C5D"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2806" w:type="dxa"/>
          </w:tcPr>
          <w:p w14:paraId="0849D782" w14:textId="77777777" w:rsidR="00493C5D" w:rsidRDefault="00493C5D" w:rsidP="00EE7D80">
            <w:pPr>
              <w:keepNext/>
              <w:keepLines/>
              <w:jc w:val="center"/>
              <w:rPr>
                <w:rFonts w:ascii="Tahoma" w:hAnsi="Tahoma" w:cs="Tahoma"/>
                <w:b/>
              </w:rPr>
            </w:pPr>
            <w:r w:rsidRPr="00DF3811">
              <w:rPr>
                <w:rFonts w:ascii="Tahoma" w:hAnsi="Tahoma" w:cs="Tahoma"/>
                <w:b/>
              </w:rPr>
              <w:t>Cena na enoto mere v EUR brez DDV</w:t>
            </w:r>
          </w:p>
          <w:p w14:paraId="13DD5ADD" w14:textId="77777777" w:rsidR="00493C5D" w:rsidRPr="00DF3811" w:rsidRDefault="00493C5D" w:rsidP="00EE7D80">
            <w:pPr>
              <w:keepNext/>
              <w:keepLines/>
              <w:jc w:val="center"/>
              <w:rPr>
                <w:rFonts w:ascii="Tahoma" w:hAnsi="Tahoma" w:cs="Tahoma"/>
                <w:b/>
              </w:rPr>
            </w:pPr>
            <w:r>
              <w:rPr>
                <w:rFonts w:ascii="Tahoma" w:hAnsi="Tahoma" w:cs="Tahoma"/>
                <w:b/>
              </w:rPr>
              <w:t>(EUR/tono brez DDV)</w:t>
            </w:r>
          </w:p>
        </w:tc>
      </w:tr>
      <w:tr w:rsidR="00493C5D" w14:paraId="532E1A17" w14:textId="77777777" w:rsidTr="00EE7D80">
        <w:tc>
          <w:tcPr>
            <w:tcW w:w="1163" w:type="dxa"/>
          </w:tcPr>
          <w:p w14:paraId="74460829" w14:textId="77777777" w:rsidR="00493C5D" w:rsidRDefault="00493C5D" w:rsidP="00EE7D80">
            <w:pPr>
              <w:keepNext/>
              <w:keepLines/>
              <w:tabs>
                <w:tab w:val="left" w:pos="-620"/>
                <w:tab w:val="left" w:pos="0"/>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1</w:t>
            </w:r>
          </w:p>
        </w:tc>
        <w:tc>
          <w:tcPr>
            <w:tcW w:w="5274" w:type="dxa"/>
          </w:tcPr>
          <w:p w14:paraId="3DB40A8D" w14:textId="2DBEFA19" w:rsidR="00493C5D" w:rsidRPr="00DF3811" w:rsidRDefault="00493C5D" w:rsidP="00B96B6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493C5D">
              <w:rPr>
                <w:rFonts w:ascii="Tahoma" w:hAnsi="Tahoma" w:cs="Tahoma"/>
              </w:rPr>
              <w:t xml:space="preserve">Odvoz/prevzem gradbenega kompozita (pepel in žlindra) na </w:t>
            </w:r>
            <w:r w:rsidR="00B96B60">
              <w:rPr>
                <w:rFonts w:ascii="Tahoma" w:hAnsi="Tahoma" w:cs="Tahoma"/>
              </w:rPr>
              <w:t>lokacijo</w:t>
            </w:r>
            <w:r w:rsidR="00B96B60" w:rsidRPr="00493C5D">
              <w:rPr>
                <w:rFonts w:ascii="Tahoma" w:hAnsi="Tahoma" w:cs="Tahoma"/>
              </w:rPr>
              <w:t xml:space="preserve"> </w:t>
            </w:r>
            <w:r w:rsidRPr="00493C5D">
              <w:rPr>
                <w:rFonts w:ascii="Tahoma" w:hAnsi="Tahoma" w:cs="Tahoma"/>
              </w:rPr>
              <w:t>ponudnika</w:t>
            </w:r>
          </w:p>
        </w:tc>
        <w:tc>
          <w:tcPr>
            <w:tcW w:w="2806" w:type="dxa"/>
            <w:vAlign w:val="center"/>
          </w:tcPr>
          <w:p w14:paraId="3F058E3A" w14:textId="77777777" w:rsidR="00493C5D" w:rsidRPr="00DF3811" w:rsidRDefault="00493C5D" w:rsidP="00EE7D80">
            <w:pPr>
              <w:keepNext/>
              <w:keepLines/>
              <w:jc w:val="center"/>
              <w:rPr>
                <w:rFonts w:ascii="Tahoma" w:hAnsi="Tahoma" w:cs="Tahoma"/>
              </w:rPr>
            </w:pPr>
          </w:p>
        </w:tc>
      </w:tr>
      <w:tr w:rsidR="00493C5D" w14:paraId="26AE5D58" w14:textId="77777777" w:rsidTr="00EE7D80">
        <w:tc>
          <w:tcPr>
            <w:tcW w:w="1163" w:type="dxa"/>
          </w:tcPr>
          <w:p w14:paraId="2AABC816" w14:textId="77777777" w:rsidR="00493C5D" w:rsidRPr="004B0536" w:rsidRDefault="00493C5D"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2</w:t>
            </w:r>
          </w:p>
        </w:tc>
        <w:tc>
          <w:tcPr>
            <w:tcW w:w="5274" w:type="dxa"/>
          </w:tcPr>
          <w:p w14:paraId="1B27C4C4" w14:textId="20E10C43" w:rsidR="00493C5D" w:rsidRDefault="00493C5D"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493C5D">
              <w:rPr>
                <w:rFonts w:ascii="Tahoma" w:hAnsi="Tahoma" w:cs="Tahoma"/>
              </w:rPr>
              <w:t>Odvoz/prevzem gradbenega kompozita (pepel</w:t>
            </w:r>
            <w:r>
              <w:rPr>
                <w:rFonts w:ascii="Tahoma" w:hAnsi="Tahoma" w:cs="Tahoma"/>
              </w:rPr>
              <w:t xml:space="preserve"> in</w:t>
            </w:r>
            <w:r w:rsidRPr="004B0536">
              <w:rPr>
                <w:rFonts w:ascii="Tahoma" w:hAnsi="Tahoma" w:cs="Tahoma"/>
              </w:rPr>
              <w:t xml:space="preserve"> žlindr</w:t>
            </w:r>
            <w:r>
              <w:rPr>
                <w:rFonts w:ascii="Tahoma" w:hAnsi="Tahoma" w:cs="Tahoma"/>
              </w:rPr>
              <w:t>a)</w:t>
            </w:r>
            <w:r w:rsidRPr="004B0536">
              <w:rPr>
                <w:rFonts w:ascii="Tahoma" w:hAnsi="Tahoma" w:cs="Tahoma"/>
              </w:rPr>
              <w:t xml:space="preserve"> na lokacijo ponudnika</w:t>
            </w:r>
            <w:r>
              <w:rPr>
                <w:rFonts w:ascii="Tahoma" w:hAnsi="Tahoma" w:cs="Tahoma"/>
              </w:rPr>
              <w:t xml:space="preserve"> iz kontejnerja 7 m</w:t>
            </w:r>
            <w:r w:rsidRPr="004B0536">
              <w:rPr>
                <w:rFonts w:ascii="Tahoma" w:hAnsi="Tahoma" w:cs="Tahoma"/>
                <w:vertAlign w:val="superscript"/>
              </w:rPr>
              <w:t>3</w:t>
            </w:r>
          </w:p>
        </w:tc>
        <w:tc>
          <w:tcPr>
            <w:tcW w:w="2806" w:type="dxa"/>
            <w:vAlign w:val="center"/>
          </w:tcPr>
          <w:p w14:paraId="5FB465B3" w14:textId="77777777" w:rsidR="00493C5D" w:rsidRPr="00DF3811" w:rsidRDefault="00493C5D" w:rsidP="00EE7D80">
            <w:pPr>
              <w:keepNext/>
              <w:keepLines/>
              <w:jc w:val="center"/>
              <w:rPr>
                <w:rFonts w:ascii="Tahoma" w:hAnsi="Tahoma" w:cs="Tahoma"/>
              </w:rPr>
            </w:pPr>
          </w:p>
        </w:tc>
      </w:tr>
      <w:tr w:rsidR="00493C5D" w14:paraId="28CD5F5C" w14:textId="77777777" w:rsidTr="00EE7D80">
        <w:tc>
          <w:tcPr>
            <w:tcW w:w="1163" w:type="dxa"/>
          </w:tcPr>
          <w:p w14:paraId="0A3FC03B" w14:textId="77777777" w:rsidR="00493C5D" w:rsidRDefault="00493C5D"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3</w:t>
            </w:r>
          </w:p>
        </w:tc>
        <w:tc>
          <w:tcPr>
            <w:tcW w:w="5274" w:type="dxa"/>
          </w:tcPr>
          <w:p w14:paraId="4ABE40F2" w14:textId="1B778211" w:rsidR="00493C5D" w:rsidRDefault="00493C5D"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 xml:space="preserve">Odvoz/prevoz pepela na </w:t>
            </w:r>
            <w:r w:rsidRPr="00AC5A51">
              <w:rPr>
                <w:rFonts w:ascii="Tahoma" w:hAnsi="Tahoma" w:cs="Tahoma"/>
              </w:rPr>
              <w:t>lokacijo RCERO Ljubljana</w:t>
            </w:r>
          </w:p>
        </w:tc>
        <w:tc>
          <w:tcPr>
            <w:tcW w:w="2806" w:type="dxa"/>
            <w:vAlign w:val="center"/>
          </w:tcPr>
          <w:p w14:paraId="7FCE4F83" w14:textId="77777777" w:rsidR="00493C5D" w:rsidRPr="00DF3811" w:rsidRDefault="00493C5D" w:rsidP="00EE7D80">
            <w:pPr>
              <w:keepNext/>
              <w:keepLines/>
              <w:jc w:val="center"/>
              <w:rPr>
                <w:rFonts w:ascii="Tahoma" w:hAnsi="Tahoma" w:cs="Tahoma"/>
              </w:rPr>
            </w:pPr>
          </w:p>
        </w:tc>
      </w:tr>
    </w:tbl>
    <w:p w14:paraId="69D00F2E" w14:textId="77777777" w:rsidR="00493C5D" w:rsidRDefault="00493C5D" w:rsidP="00EE7D80">
      <w:pPr>
        <w:keepNext/>
        <w:keepLines/>
        <w:tabs>
          <w:tab w:val="left" w:pos="2552"/>
        </w:tabs>
        <w:ind w:left="284" w:hanging="284"/>
        <w:jc w:val="both"/>
        <w:rPr>
          <w:rFonts w:ascii="Tahoma" w:hAnsi="Tahoma" w:cs="Tahoma"/>
        </w:rPr>
      </w:pPr>
    </w:p>
    <w:p w14:paraId="6DE351D7" w14:textId="7445AF44" w:rsidR="00493C5D" w:rsidRDefault="00493C5D" w:rsidP="00EE7D80">
      <w:pPr>
        <w:keepNext/>
        <w:keepLines/>
        <w:tabs>
          <w:tab w:val="left" w:pos="2552"/>
        </w:tabs>
        <w:jc w:val="both"/>
        <w:rPr>
          <w:rFonts w:ascii="Tahoma" w:hAnsi="Tahoma" w:cs="Tahoma"/>
        </w:rPr>
      </w:pPr>
      <w:r w:rsidRPr="00AC5A51">
        <w:rPr>
          <w:rFonts w:ascii="Tahoma" w:hAnsi="Tahoma" w:cs="Tahoma"/>
          <w:b/>
          <w:u w:val="single"/>
        </w:rPr>
        <w:t xml:space="preserve">Najvišja ponudbena cena, ki je sprejemljiva za naročnika za </w:t>
      </w:r>
      <w:r>
        <w:rPr>
          <w:rFonts w:ascii="Tahoma" w:hAnsi="Tahoma" w:cs="Tahoma"/>
          <w:b/>
          <w:u w:val="single"/>
        </w:rPr>
        <w:t>o</w:t>
      </w:r>
      <w:r w:rsidRPr="00493C5D">
        <w:rPr>
          <w:rFonts w:ascii="Tahoma" w:hAnsi="Tahoma" w:cs="Tahoma"/>
          <w:b/>
          <w:u w:val="single"/>
        </w:rPr>
        <w:t xml:space="preserve">dvoz/prevzem gradbenega kompozita (pepel in žlindra) na </w:t>
      </w:r>
      <w:r w:rsidR="00B96B60">
        <w:rPr>
          <w:rFonts w:ascii="Tahoma" w:hAnsi="Tahoma" w:cs="Tahoma"/>
          <w:b/>
          <w:u w:val="single"/>
        </w:rPr>
        <w:t>lokacijo</w:t>
      </w:r>
      <w:r w:rsidR="00B96B60" w:rsidRPr="00493C5D">
        <w:rPr>
          <w:rFonts w:ascii="Tahoma" w:hAnsi="Tahoma" w:cs="Tahoma"/>
          <w:b/>
          <w:u w:val="single"/>
        </w:rPr>
        <w:t xml:space="preserve"> </w:t>
      </w:r>
      <w:r w:rsidRPr="00493C5D">
        <w:rPr>
          <w:rFonts w:ascii="Tahoma" w:hAnsi="Tahoma" w:cs="Tahoma"/>
          <w:b/>
          <w:u w:val="single"/>
        </w:rPr>
        <w:t>ponudnika</w:t>
      </w:r>
      <w:r w:rsidRPr="00AC5A51">
        <w:rPr>
          <w:rFonts w:ascii="Tahoma" w:hAnsi="Tahoma" w:cs="Tahoma"/>
          <w:b/>
          <w:u w:val="single"/>
        </w:rPr>
        <w:t xml:space="preserve"> je 30,00 EUR/tono (zamejena cena)</w:t>
      </w:r>
      <w:r w:rsidR="00EE7D80">
        <w:rPr>
          <w:rFonts w:ascii="Tahoma" w:hAnsi="Tahoma" w:cs="Tahoma"/>
          <w:b/>
          <w:u w:val="single"/>
        </w:rPr>
        <w:t xml:space="preserve"> (zamejitev cene velja za postavko 1)</w:t>
      </w:r>
      <w:r w:rsidRPr="00AC5A51">
        <w:rPr>
          <w:rFonts w:ascii="Tahoma" w:hAnsi="Tahoma" w:cs="Tahoma"/>
          <w:b/>
          <w:u w:val="single"/>
        </w:rPr>
        <w:t xml:space="preserve">. </w:t>
      </w:r>
    </w:p>
    <w:p w14:paraId="25C7CF03" w14:textId="77777777" w:rsidR="00986802" w:rsidRDefault="00986802" w:rsidP="00EE7D80">
      <w:pPr>
        <w:keepNext/>
        <w:keepLines/>
        <w:tabs>
          <w:tab w:val="left" w:pos="2552"/>
        </w:tabs>
        <w:ind w:left="284" w:hanging="284"/>
        <w:jc w:val="both"/>
        <w:rPr>
          <w:rFonts w:ascii="Tahoma" w:hAnsi="Tahoma" w:cs="Tahoma"/>
        </w:rPr>
      </w:pPr>
    </w:p>
    <w:p w14:paraId="7D5D6E8B" w14:textId="77777777" w:rsidR="00986802" w:rsidRDefault="00986802" w:rsidP="00EE7D80">
      <w:pPr>
        <w:keepNext/>
        <w:keepLines/>
        <w:tabs>
          <w:tab w:val="left" w:pos="2552"/>
        </w:tabs>
        <w:ind w:left="284" w:hanging="284"/>
        <w:jc w:val="both"/>
        <w:rPr>
          <w:rFonts w:ascii="Tahoma" w:hAnsi="Tahoma" w:cs="Tahoma"/>
        </w:rPr>
      </w:pPr>
    </w:p>
    <w:p w14:paraId="0466BD24" w14:textId="77777777" w:rsidR="00986802" w:rsidRDefault="00986802" w:rsidP="00EE7D80">
      <w:pPr>
        <w:keepNext/>
        <w:keepLines/>
        <w:tabs>
          <w:tab w:val="left" w:pos="2552"/>
        </w:tabs>
        <w:ind w:left="284" w:hanging="284"/>
        <w:jc w:val="both"/>
        <w:rPr>
          <w:rFonts w:ascii="Tahoma" w:hAnsi="Tahoma" w:cs="Tahoma"/>
        </w:rPr>
      </w:pPr>
    </w:p>
    <w:p w14:paraId="70F9BBF2" w14:textId="77777777" w:rsidR="00986802" w:rsidRDefault="00986802" w:rsidP="00EE7D80">
      <w:pPr>
        <w:keepNext/>
        <w:keepLines/>
        <w:tabs>
          <w:tab w:val="left" w:pos="2552"/>
        </w:tabs>
        <w:ind w:left="284" w:hanging="284"/>
        <w:jc w:val="both"/>
        <w:rPr>
          <w:rFonts w:ascii="Tahoma" w:hAnsi="Tahoma" w:cs="Tahoma"/>
        </w:rPr>
      </w:pPr>
    </w:p>
    <w:p w14:paraId="37AC2854" w14:textId="77777777" w:rsidR="00986802" w:rsidRDefault="00986802" w:rsidP="00EE7D80">
      <w:pPr>
        <w:keepNext/>
        <w:keepLines/>
        <w:tabs>
          <w:tab w:val="left" w:pos="2552"/>
        </w:tabs>
        <w:ind w:left="284" w:hanging="284"/>
        <w:jc w:val="both"/>
        <w:rPr>
          <w:rFonts w:ascii="Tahoma" w:hAnsi="Tahoma" w:cs="Tahoma"/>
        </w:rPr>
      </w:pPr>
    </w:p>
    <w:p w14:paraId="6293EA44" w14:textId="77777777" w:rsidR="00986802" w:rsidRPr="005B4A18" w:rsidRDefault="00986802" w:rsidP="00EE7D80">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71C01" w:rsidRPr="005B4A18" w14:paraId="06D084A0" w14:textId="77777777" w:rsidTr="004E3D73">
        <w:trPr>
          <w:trHeight w:val="235"/>
        </w:trPr>
        <w:tc>
          <w:tcPr>
            <w:tcW w:w="3402" w:type="dxa"/>
            <w:tcBorders>
              <w:bottom w:val="single" w:sz="4" w:space="0" w:color="auto"/>
            </w:tcBorders>
          </w:tcPr>
          <w:p w14:paraId="5F8F250B" w14:textId="77777777" w:rsidR="00E71C01" w:rsidRPr="005B4A18" w:rsidRDefault="00E71C01" w:rsidP="00EE7D80">
            <w:pPr>
              <w:keepNext/>
              <w:keepLines/>
              <w:jc w:val="both"/>
              <w:rPr>
                <w:rFonts w:ascii="Tahoma" w:hAnsi="Tahoma" w:cs="Tahoma"/>
                <w:snapToGrid w:val="0"/>
                <w:color w:val="000000"/>
              </w:rPr>
            </w:pPr>
          </w:p>
        </w:tc>
        <w:tc>
          <w:tcPr>
            <w:tcW w:w="2268" w:type="dxa"/>
          </w:tcPr>
          <w:p w14:paraId="118CF7E2" w14:textId="77777777" w:rsidR="00E71C01" w:rsidRPr="005B4A18" w:rsidRDefault="00E71C01" w:rsidP="00EE7D80">
            <w:pPr>
              <w:keepNext/>
              <w:keepLines/>
              <w:jc w:val="both"/>
              <w:rPr>
                <w:rFonts w:ascii="Tahoma" w:hAnsi="Tahoma" w:cs="Tahoma"/>
                <w:snapToGrid w:val="0"/>
                <w:color w:val="000000"/>
              </w:rPr>
            </w:pPr>
          </w:p>
        </w:tc>
        <w:tc>
          <w:tcPr>
            <w:tcW w:w="3686" w:type="dxa"/>
            <w:tcBorders>
              <w:bottom w:val="single" w:sz="4" w:space="0" w:color="auto"/>
            </w:tcBorders>
          </w:tcPr>
          <w:p w14:paraId="680E4741" w14:textId="77777777" w:rsidR="00E71C01" w:rsidRPr="005B4A18" w:rsidRDefault="00E71C01" w:rsidP="00EE7D80">
            <w:pPr>
              <w:keepNext/>
              <w:keepLines/>
              <w:tabs>
                <w:tab w:val="left" w:pos="567"/>
                <w:tab w:val="num" w:pos="851"/>
                <w:tab w:val="left" w:pos="993"/>
              </w:tabs>
              <w:jc w:val="both"/>
              <w:rPr>
                <w:rFonts w:ascii="Tahoma" w:hAnsi="Tahoma" w:cs="Tahoma"/>
                <w:snapToGrid w:val="0"/>
                <w:color w:val="000000"/>
              </w:rPr>
            </w:pPr>
          </w:p>
        </w:tc>
      </w:tr>
      <w:tr w:rsidR="00E71C01" w:rsidRPr="005B4A18" w14:paraId="3F10FBAA" w14:textId="77777777" w:rsidTr="004E3D73">
        <w:trPr>
          <w:trHeight w:val="235"/>
        </w:trPr>
        <w:tc>
          <w:tcPr>
            <w:tcW w:w="3402" w:type="dxa"/>
            <w:tcBorders>
              <w:top w:val="single" w:sz="4" w:space="0" w:color="auto"/>
            </w:tcBorders>
          </w:tcPr>
          <w:p w14:paraId="087C92D8" w14:textId="77777777" w:rsidR="00E71C01" w:rsidRPr="005B4A18" w:rsidRDefault="00E71C01" w:rsidP="00EE7D80">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2E1A1C19" w14:textId="77777777" w:rsidR="00E71C01" w:rsidRPr="005B4A18" w:rsidRDefault="00E71C01" w:rsidP="00EE7D80">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3AB4A454" w14:textId="77777777" w:rsidR="00E71C01" w:rsidRPr="005B4A18" w:rsidRDefault="00E71C01" w:rsidP="00EE7D80">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ter podpis odgovorne osebe </w:t>
            </w:r>
            <w:r w:rsidR="001B6B94">
              <w:rPr>
                <w:rFonts w:ascii="Tahoma" w:hAnsi="Tahoma" w:cs="Tahoma"/>
              </w:rPr>
              <w:t>ponudnika</w:t>
            </w:r>
            <w:r w:rsidRPr="005B4A18">
              <w:rPr>
                <w:rFonts w:ascii="Tahoma" w:hAnsi="Tahoma" w:cs="Tahoma"/>
                <w:snapToGrid w:val="0"/>
                <w:color w:val="000000"/>
              </w:rPr>
              <w:t>)</w:t>
            </w:r>
          </w:p>
        </w:tc>
      </w:tr>
    </w:tbl>
    <w:p w14:paraId="099377BC" w14:textId="77777777" w:rsidR="00E71C01" w:rsidRPr="005B4A18" w:rsidRDefault="00E71C01" w:rsidP="00EE7D80">
      <w:pPr>
        <w:keepNext/>
        <w:keepLines/>
        <w:tabs>
          <w:tab w:val="left" w:pos="567"/>
          <w:tab w:val="num" w:pos="851"/>
          <w:tab w:val="left" w:pos="993"/>
        </w:tabs>
        <w:jc w:val="both"/>
        <w:rPr>
          <w:rFonts w:ascii="Tahoma" w:hAnsi="Tahoma" w:cs="Tahoma"/>
          <w:b/>
          <w:i/>
        </w:rPr>
      </w:pPr>
    </w:p>
    <w:p w14:paraId="79652C01" w14:textId="77777777" w:rsidR="00E71C01" w:rsidRDefault="00E71C01" w:rsidP="00EE7D80">
      <w:pPr>
        <w:keepNext/>
        <w:keepLines/>
        <w:tabs>
          <w:tab w:val="left" w:pos="567"/>
          <w:tab w:val="num" w:pos="851"/>
          <w:tab w:val="left" w:pos="993"/>
        </w:tabs>
        <w:jc w:val="both"/>
        <w:rPr>
          <w:rFonts w:ascii="Tahoma" w:hAnsi="Tahoma" w:cs="Tahoma"/>
          <w:b/>
          <w:i/>
          <w:sz w:val="16"/>
        </w:rPr>
      </w:pPr>
    </w:p>
    <w:p w14:paraId="395611DB" w14:textId="77777777" w:rsidR="0059393F" w:rsidRDefault="0059393F" w:rsidP="00EE7D80">
      <w:pPr>
        <w:keepNext/>
        <w:keepLines/>
      </w:pPr>
      <w: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86"/>
      </w:tblGrid>
      <w:tr w:rsidR="004E3FA0" w:rsidRPr="00BA3F91" w14:paraId="29E65338" w14:textId="77777777" w:rsidTr="00AB227D">
        <w:tc>
          <w:tcPr>
            <w:tcW w:w="8080" w:type="dxa"/>
            <w:tcBorders>
              <w:top w:val="single" w:sz="4" w:space="0" w:color="auto"/>
              <w:bottom w:val="single" w:sz="4" w:space="0" w:color="auto"/>
            </w:tcBorders>
          </w:tcPr>
          <w:p w14:paraId="35F7E330" w14:textId="77777777" w:rsidR="004E3FA0" w:rsidRPr="00BA3F91" w:rsidRDefault="004E3FA0" w:rsidP="00EE7D80">
            <w:pPr>
              <w:keepNext/>
              <w:keepLines/>
              <w:jc w:val="both"/>
              <w:rPr>
                <w:rFonts w:ascii="Tahoma" w:hAnsi="Tahoma" w:cs="Tahoma"/>
              </w:rPr>
            </w:pPr>
            <w:r>
              <w:lastRenderedPageBreak/>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t xml:space="preserve">PODATKI O </w:t>
            </w:r>
            <w:r w:rsidR="001B6B94">
              <w:rPr>
                <w:rFonts w:ascii="Tahoma" w:hAnsi="Tahoma" w:cs="Tahoma"/>
              </w:rPr>
              <w:t>PONUDNIKU</w:t>
            </w:r>
          </w:p>
        </w:tc>
        <w:tc>
          <w:tcPr>
            <w:tcW w:w="1486" w:type="dxa"/>
            <w:tcBorders>
              <w:top w:val="single" w:sz="4" w:space="0" w:color="auto"/>
              <w:bottom w:val="single" w:sz="4" w:space="0" w:color="auto"/>
            </w:tcBorders>
          </w:tcPr>
          <w:p w14:paraId="01D3801C" w14:textId="77777777" w:rsidR="004E3FA0" w:rsidRPr="00BA3F91" w:rsidRDefault="004E3FA0" w:rsidP="00EE7D80">
            <w:pPr>
              <w:keepNext/>
              <w:keepLines/>
              <w:jc w:val="both"/>
              <w:rPr>
                <w:rFonts w:ascii="Tahoma" w:hAnsi="Tahoma" w:cs="Tahoma"/>
                <w:b/>
                <w:bCs/>
                <w:i/>
                <w:iCs/>
              </w:rPr>
            </w:pPr>
            <w:r w:rsidRPr="00BA3F91">
              <w:rPr>
                <w:rFonts w:ascii="Tahoma" w:hAnsi="Tahoma" w:cs="Tahoma"/>
                <w:b/>
                <w:bCs/>
                <w:i/>
                <w:iCs/>
              </w:rPr>
              <w:t>Priloga 1</w:t>
            </w:r>
          </w:p>
        </w:tc>
      </w:tr>
    </w:tbl>
    <w:p w14:paraId="041342CC" w14:textId="77777777" w:rsidR="004E3FA0" w:rsidRPr="00BA3F91" w:rsidRDefault="004E3FA0" w:rsidP="00EE7D80">
      <w:pPr>
        <w:keepNext/>
        <w:keepLines/>
        <w:jc w:val="both"/>
        <w:rPr>
          <w:rFonts w:ascii="Tahoma" w:hAnsi="Tahoma" w:cs="Tahoma"/>
          <w:b/>
        </w:rPr>
      </w:pPr>
    </w:p>
    <w:p w14:paraId="71F6401B" w14:textId="68D34E9F" w:rsidR="004E3FA0" w:rsidRPr="001B6B94" w:rsidRDefault="00402939" w:rsidP="00EE7D80">
      <w:pPr>
        <w:pStyle w:val="Naslov"/>
        <w:keepNext/>
        <w:keepLines/>
        <w:jc w:val="both"/>
        <w:rPr>
          <w:rFonts w:ascii="Tahoma" w:hAnsi="Tahoma" w:cs="Tahoma"/>
          <w:sz w:val="20"/>
        </w:rPr>
      </w:pPr>
      <w:r>
        <w:rPr>
          <w:rFonts w:ascii="Tahoma" w:hAnsi="Tahoma" w:cs="Tahoma"/>
          <w:noProof/>
          <w:sz w:val="20"/>
        </w:rPr>
        <w:t>JPE-SAL-38/21</w:t>
      </w:r>
      <w:r w:rsidR="004E3FA0" w:rsidRPr="001B6B94">
        <w:rPr>
          <w:rFonts w:ascii="Tahoma" w:hAnsi="Tahoma" w:cs="Tahoma"/>
          <w:noProof/>
          <w:sz w:val="20"/>
        </w:rPr>
        <w:t xml:space="preserve"> </w:t>
      </w:r>
      <w:r w:rsidR="004E3FA0" w:rsidRPr="001B6B94">
        <w:rPr>
          <w:rFonts w:ascii="Tahoma" w:hAnsi="Tahoma" w:cs="Tahoma"/>
          <w:color w:val="000000"/>
          <w:sz w:val="20"/>
        </w:rPr>
        <w:t xml:space="preserve">– </w:t>
      </w:r>
      <w:r w:rsidR="00C93DDB">
        <w:rPr>
          <w:rFonts w:ascii="Tahoma" w:hAnsi="Tahoma" w:cs="Tahoma"/>
          <w:noProof/>
          <w:sz w:val="20"/>
        </w:rPr>
        <w:t>Odvoz/prevzem</w:t>
      </w:r>
      <w:r>
        <w:rPr>
          <w:rFonts w:ascii="Tahoma" w:hAnsi="Tahoma" w:cs="Tahoma"/>
          <w:noProof/>
          <w:sz w:val="20"/>
        </w:rPr>
        <w:t xml:space="preserve"> gradbenega </w:t>
      </w:r>
      <w:r w:rsidR="005A6AED">
        <w:rPr>
          <w:rFonts w:ascii="Tahoma" w:hAnsi="Tahoma" w:cs="Tahoma"/>
          <w:noProof/>
          <w:sz w:val="20"/>
        </w:rPr>
        <w:t>kompozita (pepel in žlindra)</w:t>
      </w:r>
    </w:p>
    <w:p w14:paraId="0F064E43" w14:textId="77777777" w:rsidR="004E3FA0" w:rsidRPr="005B4A18" w:rsidRDefault="004E3FA0" w:rsidP="00EE7D80">
      <w:pPr>
        <w:keepNext/>
        <w:keepLines/>
        <w:tabs>
          <w:tab w:val="left" w:pos="567"/>
          <w:tab w:val="num" w:pos="851"/>
          <w:tab w:val="left" w:pos="993"/>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285FDFA2" w14:textId="77777777" w:rsidTr="00F37E31">
        <w:tc>
          <w:tcPr>
            <w:tcW w:w="2552" w:type="dxa"/>
            <w:tcBorders>
              <w:top w:val="nil"/>
              <w:left w:val="nil"/>
              <w:bottom w:val="nil"/>
              <w:right w:val="nil"/>
            </w:tcBorders>
            <w:vAlign w:val="bottom"/>
          </w:tcPr>
          <w:p w14:paraId="7FF51CF4" w14:textId="77777777" w:rsidR="004E3FA0" w:rsidRPr="005B4A18" w:rsidRDefault="004E3FA0" w:rsidP="00EE7D80">
            <w:pPr>
              <w:keepNext/>
              <w:keepLines/>
              <w:tabs>
                <w:tab w:val="left" w:pos="567"/>
                <w:tab w:val="num" w:pos="851"/>
                <w:tab w:val="left" w:pos="993"/>
              </w:tabs>
              <w:jc w:val="both"/>
              <w:rPr>
                <w:rFonts w:ascii="Tahoma" w:hAnsi="Tahoma" w:cs="Tahoma"/>
              </w:rPr>
            </w:pPr>
            <w:r w:rsidRPr="005B4A18">
              <w:rPr>
                <w:rFonts w:ascii="Tahoma" w:hAnsi="Tahoma" w:cs="Tahoma"/>
              </w:rPr>
              <w:t xml:space="preserve">Naziv </w:t>
            </w:r>
            <w:r w:rsidR="001B6B94">
              <w:rPr>
                <w:rFonts w:ascii="Tahoma" w:hAnsi="Tahoma" w:cs="Tahoma"/>
              </w:rPr>
              <w:t>ponudnika</w:t>
            </w:r>
          </w:p>
        </w:tc>
        <w:tc>
          <w:tcPr>
            <w:tcW w:w="6804" w:type="dxa"/>
            <w:tcBorders>
              <w:top w:val="nil"/>
              <w:left w:val="nil"/>
              <w:right w:val="nil"/>
            </w:tcBorders>
          </w:tcPr>
          <w:p w14:paraId="7964BAD1"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45DD15F8" w14:textId="77777777" w:rsidTr="00F37E31">
        <w:tc>
          <w:tcPr>
            <w:tcW w:w="2552" w:type="dxa"/>
            <w:tcBorders>
              <w:top w:val="nil"/>
              <w:left w:val="nil"/>
              <w:bottom w:val="nil"/>
              <w:right w:val="nil"/>
            </w:tcBorders>
          </w:tcPr>
          <w:p w14:paraId="01131F80" w14:textId="77777777" w:rsidR="004E3FA0" w:rsidRPr="005B4A18" w:rsidRDefault="004E3FA0" w:rsidP="00EE7D80">
            <w:pPr>
              <w:keepNext/>
              <w:keepLines/>
              <w:tabs>
                <w:tab w:val="left" w:pos="567"/>
                <w:tab w:val="num" w:pos="851"/>
                <w:tab w:val="left" w:pos="993"/>
              </w:tabs>
              <w:jc w:val="both"/>
              <w:rPr>
                <w:rFonts w:ascii="Tahoma" w:hAnsi="Tahoma" w:cs="Tahoma"/>
              </w:rPr>
            </w:pPr>
          </w:p>
        </w:tc>
        <w:tc>
          <w:tcPr>
            <w:tcW w:w="6804" w:type="dxa"/>
            <w:tcBorders>
              <w:left w:val="nil"/>
              <w:right w:val="nil"/>
            </w:tcBorders>
          </w:tcPr>
          <w:p w14:paraId="55AC1637"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2F4EA261" w14:textId="77777777" w:rsidTr="00F37E31">
        <w:tc>
          <w:tcPr>
            <w:tcW w:w="2552" w:type="dxa"/>
            <w:tcBorders>
              <w:top w:val="nil"/>
              <w:left w:val="nil"/>
              <w:bottom w:val="nil"/>
              <w:right w:val="nil"/>
            </w:tcBorders>
            <w:vAlign w:val="bottom"/>
          </w:tcPr>
          <w:p w14:paraId="4DA0B62A" w14:textId="77777777" w:rsidR="004E3FA0" w:rsidRPr="005B4A18" w:rsidRDefault="004E3FA0" w:rsidP="00EE7D80">
            <w:pPr>
              <w:keepNext/>
              <w:keepLines/>
              <w:tabs>
                <w:tab w:val="left" w:pos="567"/>
                <w:tab w:val="num" w:pos="851"/>
                <w:tab w:val="left" w:pos="993"/>
              </w:tabs>
              <w:jc w:val="both"/>
              <w:rPr>
                <w:rFonts w:ascii="Tahoma" w:hAnsi="Tahoma" w:cs="Tahoma"/>
              </w:rPr>
            </w:pPr>
            <w:r w:rsidRPr="005B4A18">
              <w:rPr>
                <w:rFonts w:ascii="Tahoma" w:hAnsi="Tahoma" w:cs="Tahoma"/>
              </w:rPr>
              <w:t xml:space="preserve">Naslov </w:t>
            </w:r>
            <w:r w:rsidR="001B6B94">
              <w:rPr>
                <w:rFonts w:ascii="Tahoma" w:hAnsi="Tahoma" w:cs="Tahoma"/>
              </w:rPr>
              <w:t>ponudnika</w:t>
            </w:r>
          </w:p>
        </w:tc>
        <w:tc>
          <w:tcPr>
            <w:tcW w:w="6804" w:type="dxa"/>
            <w:tcBorders>
              <w:top w:val="nil"/>
              <w:left w:val="nil"/>
              <w:right w:val="nil"/>
            </w:tcBorders>
          </w:tcPr>
          <w:p w14:paraId="297958C1"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098646D4" w14:textId="77777777" w:rsidTr="00F37E31">
        <w:tc>
          <w:tcPr>
            <w:tcW w:w="2552" w:type="dxa"/>
            <w:tcBorders>
              <w:top w:val="nil"/>
              <w:left w:val="nil"/>
              <w:bottom w:val="nil"/>
              <w:right w:val="nil"/>
            </w:tcBorders>
          </w:tcPr>
          <w:p w14:paraId="76B83AE7" w14:textId="77777777" w:rsidR="004E3FA0" w:rsidRPr="005B4A18" w:rsidRDefault="004E3FA0" w:rsidP="00EE7D80">
            <w:pPr>
              <w:keepNext/>
              <w:keepLines/>
              <w:tabs>
                <w:tab w:val="left" w:pos="567"/>
                <w:tab w:val="num" w:pos="851"/>
                <w:tab w:val="left" w:pos="993"/>
              </w:tabs>
              <w:jc w:val="both"/>
              <w:rPr>
                <w:rFonts w:ascii="Tahoma" w:hAnsi="Tahoma" w:cs="Tahoma"/>
              </w:rPr>
            </w:pPr>
          </w:p>
        </w:tc>
        <w:tc>
          <w:tcPr>
            <w:tcW w:w="6804" w:type="dxa"/>
            <w:tcBorders>
              <w:left w:val="nil"/>
              <w:right w:val="nil"/>
            </w:tcBorders>
          </w:tcPr>
          <w:p w14:paraId="14B89DB1"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7A15EC82" w14:textId="77777777" w:rsidTr="00F37E31">
        <w:tc>
          <w:tcPr>
            <w:tcW w:w="2552" w:type="dxa"/>
            <w:tcBorders>
              <w:top w:val="nil"/>
              <w:left w:val="nil"/>
              <w:bottom w:val="nil"/>
              <w:right w:val="nil"/>
            </w:tcBorders>
            <w:vAlign w:val="bottom"/>
          </w:tcPr>
          <w:p w14:paraId="7F57D6FA" w14:textId="77777777" w:rsidR="004E3FA0" w:rsidRPr="005B4A18" w:rsidRDefault="004E3FA0" w:rsidP="00EE7D80">
            <w:pPr>
              <w:keepNext/>
              <w:keepLines/>
              <w:tabs>
                <w:tab w:val="left" w:pos="567"/>
                <w:tab w:val="num" w:pos="851"/>
                <w:tab w:val="left" w:pos="993"/>
              </w:tabs>
              <w:rPr>
                <w:rFonts w:ascii="Tahoma" w:hAnsi="Tahoma" w:cs="Tahoma"/>
              </w:rPr>
            </w:pPr>
            <w:r w:rsidRPr="001107E1">
              <w:rPr>
                <w:rFonts w:ascii="Tahoma" w:hAnsi="Tahoma" w:cs="Tahoma"/>
              </w:rPr>
              <w:t>Transakcijski račun/Poslovni račun (IBAN)</w:t>
            </w:r>
          </w:p>
        </w:tc>
        <w:tc>
          <w:tcPr>
            <w:tcW w:w="6804" w:type="dxa"/>
            <w:tcBorders>
              <w:top w:val="nil"/>
              <w:left w:val="nil"/>
              <w:right w:val="nil"/>
            </w:tcBorders>
          </w:tcPr>
          <w:p w14:paraId="67DF3C37"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9A7338" w:rsidRPr="005B4A18" w14:paraId="6F46D5F6" w14:textId="77777777" w:rsidTr="00F37E31">
        <w:tc>
          <w:tcPr>
            <w:tcW w:w="2552" w:type="dxa"/>
            <w:tcBorders>
              <w:top w:val="nil"/>
              <w:left w:val="nil"/>
              <w:bottom w:val="nil"/>
              <w:right w:val="nil"/>
            </w:tcBorders>
            <w:vAlign w:val="bottom"/>
          </w:tcPr>
          <w:p w14:paraId="361F31F6" w14:textId="77777777" w:rsidR="009A7338" w:rsidRPr="001107E1" w:rsidRDefault="009A7338" w:rsidP="00EE7D80">
            <w:pPr>
              <w:keepNext/>
              <w:keepLines/>
              <w:tabs>
                <w:tab w:val="left" w:pos="567"/>
                <w:tab w:val="num" w:pos="851"/>
                <w:tab w:val="left" w:pos="993"/>
              </w:tabs>
              <w:rPr>
                <w:rFonts w:ascii="Tahoma" w:hAnsi="Tahoma" w:cs="Tahoma"/>
              </w:rPr>
            </w:pPr>
            <w:r w:rsidRPr="001107E1">
              <w:rPr>
                <w:rFonts w:ascii="Tahoma" w:hAnsi="Tahoma" w:cs="Tahoma"/>
              </w:rPr>
              <w:t>SWIFT</w:t>
            </w:r>
          </w:p>
        </w:tc>
        <w:tc>
          <w:tcPr>
            <w:tcW w:w="6804" w:type="dxa"/>
            <w:tcBorders>
              <w:top w:val="nil"/>
              <w:left w:val="nil"/>
              <w:right w:val="nil"/>
            </w:tcBorders>
          </w:tcPr>
          <w:p w14:paraId="65CC7239" w14:textId="77777777" w:rsidR="009A7338" w:rsidRPr="005B4A18" w:rsidRDefault="009A7338" w:rsidP="00EE7D80">
            <w:pPr>
              <w:keepNext/>
              <w:keepLines/>
              <w:tabs>
                <w:tab w:val="left" w:pos="567"/>
                <w:tab w:val="num" w:pos="851"/>
                <w:tab w:val="left" w:pos="993"/>
              </w:tabs>
              <w:jc w:val="both"/>
              <w:rPr>
                <w:rFonts w:ascii="Tahoma" w:hAnsi="Tahoma" w:cs="Tahoma"/>
              </w:rPr>
            </w:pPr>
          </w:p>
        </w:tc>
      </w:tr>
      <w:tr w:rsidR="004E3FA0" w:rsidRPr="005B4A18" w14:paraId="67D68847" w14:textId="77777777" w:rsidTr="00F37E31">
        <w:tc>
          <w:tcPr>
            <w:tcW w:w="2552" w:type="dxa"/>
            <w:tcBorders>
              <w:top w:val="nil"/>
              <w:left w:val="nil"/>
              <w:bottom w:val="nil"/>
              <w:right w:val="nil"/>
            </w:tcBorders>
            <w:vAlign w:val="bottom"/>
          </w:tcPr>
          <w:p w14:paraId="0B8B35BB" w14:textId="77777777" w:rsidR="004E3FA0" w:rsidRPr="005B4A18" w:rsidRDefault="004E3FA0" w:rsidP="00EE7D80">
            <w:pPr>
              <w:keepNext/>
              <w:keepLines/>
              <w:tabs>
                <w:tab w:val="left" w:pos="567"/>
                <w:tab w:val="left" w:pos="993"/>
              </w:tabs>
              <w:jc w:val="both"/>
              <w:rPr>
                <w:rFonts w:ascii="Tahoma" w:hAnsi="Tahoma" w:cs="Tahoma"/>
              </w:rPr>
            </w:pPr>
            <w:r w:rsidRPr="005B4A18">
              <w:rPr>
                <w:rFonts w:ascii="Tahoma" w:hAnsi="Tahoma" w:cs="Tahoma"/>
              </w:rPr>
              <w:t>Matična banka</w:t>
            </w:r>
          </w:p>
        </w:tc>
        <w:tc>
          <w:tcPr>
            <w:tcW w:w="6804" w:type="dxa"/>
            <w:tcBorders>
              <w:left w:val="nil"/>
              <w:right w:val="nil"/>
            </w:tcBorders>
          </w:tcPr>
          <w:p w14:paraId="7699080B"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0FF21A95" w14:textId="77777777" w:rsidTr="00F37E31">
        <w:tc>
          <w:tcPr>
            <w:tcW w:w="2552" w:type="dxa"/>
            <w:tcBorders>
              <w:top w:val="nil"/>
              <w:left w:val="nil"/>
              <w:bottom w:val="nil"/>
              <w:right w:val="nil"/>
            </w:tcBorders>
            <w:vAlign w:val="bottom"/>
          </w:tcPr>
          <w:p w14:paraId="2C36F66B" w14:textId="77777777" w:rsidR="004E3FA0" w:rsidRPr="005B4A18" w:rsidRDefault="004E3FA0" w:rsidP="00EE7D80">
            <w:pPr>
              <w:keepNext/>
              <w:keepLines/>
              <w:tabs>
                <w:tab w:val="left" w:pos="567"/>
                <w:tab w:val="left" w:pos="993"/>
              </w:tabs>
              <w:jc w:val="both"/>
              <w:rPr>
                <w:rFonts w:ascii="Tahoma" w:hAnsi="Tahoma" w:cs="Tahoma"/>
              </w:rPr>
            </w:pPr>
            <w:r w:rsidRPr="005B4A18">
              <w:rPr>
                <w:rFonts w:ascii="Tahoma" w:hAnsi="Tahoma" w:cs="Tahoma"/>
              </w:rPr>
              <w:t>ID številka za DDV</w:t>
            </w:r>
          </w:p>
        </w:tc>
        <w:tc>
          <w:tcPr>
            <w:tcW w:w="6804" w:type="dxa"/>
            <w:tcBorders>
              <w:left w:val="nil"/>
              <w:bottom w:val="single" w:sz="4" w:space="0" w:color="auto"/>
              <w:right w:val="nil"/>
            </w:tcBorders>
          </w:tcPr>
          <w:p w14:paraId="53982C8E"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2C680F07" w14:textId="77777777" w:rsidTr="00F37E31">
        <w:tc>
          <w:tcPr>
            <w:tcW w:w="2552" w:type="dxa"/>
            <w:tcBorders>
              <w:top w:val="nil"/>
              <w:left w:val="nil"/>
              <w:bottom w:val="nil"/>
              <w:right w:val="nil"/>
            </w:tcBorders>
            <w:vAlign w:val="bottom"/>
          </w:tcPr>
          <w:p w14:paraId="55F2752F" w14:textId="77777777" w:rsidR="004E3FA0" w:rsidRPr="005B4A18" w:rsidRDefault="004E3FA0" w:rsidP="00EE7D80">
            <w:pPr>
              <w:keepNext/>
              <w:keepLines/>
              <w:tabs>
                <w:tab w:val="left" w:pos="567"/>
                <w:tab w:val="left" w:pos="993"/>
              </w:tabs>
              <w:jc w:val="both"/>
              <w:rPr>
                <w:rFonts w:ascii="Tahoma" w:hAnsi="Tahoma" w:cs="Tahoma"/>
              </w:rPr>
            </w:pPr>
            <w:r w:rsidRPr="005B4A18">
              <w:rPr>
                <w:rFonts w:ascii="Tahoma" w:hAnsi="Tahoma" w:cs="Tahoma"/>
              </w:rPr>
              <w:t>Finančni urad</w:t>
            </w:r>
          </w:p>
        </w:tc>
        <w:tc>
          <w:tcPr>
            <w:tcW w:w="6804" w:type="dxa"/>
            <w:tcBorders>
              <w:left w:val="nil"/>
              <w:bottom w:val="single" w:sz="4" w:space="0" w:color="auto"/>
              <w:right w:val="nil"/>
            </w:tcBorders>
          </w:tcPr>
          <w:p w14:paraId="5186689C"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52ECF205" w14:textId="77777777" w:rsidTr="00F37E31">
        <w:tc>
          <w:tcPr>
            <w:tcW w:w="2552" w:type="dxa"/>
            <w:tcBorders>
              <w:top w:val="nil"/>
              <w:left w:val="nil"/>
              <w:bottom w:val="nil"/>
              <w:right w:val="nil"/>
            </w:tcBorders>
            <w:vAlign w:val="bottom"/>
          </w:tcPr>
          <w:p w14:paraId="2F1537AA" w14:textId="77777777" w:rsidR="004E3FA0" w:rsidRPr="005B4A18" w:rsidRDefault="004E3FA0" w:rsidP="00EE7D80">
            <w:pPr>
              <w:keepNext/>
              <w:keepLines/>
              <w:tabs>
                <w:tab w:val="left" w:pos="567"/>
                <w:tab w:val="left" w:pos="993"/>
              </w:tabs>
              <w:jc w:val="both"/>
              <w:rPr>
                <w:rFonts w:ascii="Tahoma" w:hAnsi="Tahoma" w:cs="Tahoma"/>
              </w:rPr>
            </w:pPr>
            <w:r w:rsidRPr="005B4A18">
              <w:rPr>
                <w:rFonts w:ascii="Tahoma" w:hAnsi="Tahoma" w:cs="Tahoma"/>
              </w:rPr>
              <w:t>Matična številka</w:t>
            </w:r>
          </w:p>
        </w:tc>
        <w:tc>
          <w:tcPr>
            <w:tcW w:w="6804" w:type="dxa"/>
            <w:tcBorders>
              <w:left w:val="nil"/>
              <w:bottom w:val="single" w:sz="4" w:space="0" w:color="auto"/>
              <w:right w:val="nil"/>
            </w:tcBorders>
          </w:tcPr>
          <w:p w14:paraId="5C055078" w14:textId="77777777" w:rsidR="004E3FA0" w:rsidRPr="005B4A18" w:rsidRDefault="004E3FA0" w:rsidP="00EE7D80">
            <w:pPr>
              <w:keepNext/>
              <w:keepLines/>
              <w:tabs>
                <w:tab w:val="left" w:pos="567"/>
                <w:tab w:val="num" w:pos="851"/>
                <w:tab w:val="left" w:pos="993"/>
              </w:tabs>
              <w:jc w:val="both"/>
              <w:rPr>
                <w:rFonts w:ascii="Tahoma" w:hAnsi="Tahoma" w:cs="Tahoma"/>
              </w:rPr>
            </w:pPr>
          </w:p>
        </w:tc>
      </w:tr>
    </w:tbl>
    <w:p w14:paraId="670D8F44" w14:textId="77777777" w:rsidR="004E3FA0" w:rsidRPr="001107E1" w:rsidRDefault="004E3FA0" w:rsidP="00EE7D80">
      <w:pPr>
        <w:keepNext/>
        <w:keepLines/>
        <w:tabs>
          <w:tab w:val="left" w:pos="2552"/>
        </w:tabs>
        <w:ind w:left="284" w:hanging="284"/>
        <w:jc w:val="both"/>
        <w:rPr>
          <w:rFonts w:ascii="Tahoma" w:hAnsi="Tahoma" w:cs="Tahoma"/>
          <w:sz w:val="18"/>
        </w:rPr>
      </w:pPr>
    </w:p>
    <w:tbl>
      <w:tblPr>
        <w:tblW w:w="9462" w:type="dxa"/>
        <w:tblInd w:w="70" w:type="dxa"/>
        <w:tblLayout w:type="fixed"/>
        <w:tblLook w:val="04A0" w:firstRow="1" w:lastRow="0" w:firstColumn="1" w:lastColumn="0" w:noHBand="0" w:noVBand="1"/>
      </w:tblPr>
      <w:tblGrid>
        <w:gridCol w:w="3472"/>
        <w:gridCol w:w="2995"/>
        <w:gridCol w:w="2995"/>
      </w:tblGrid>
      <w:tr w:rsidR="008765A7" w:rsidRPr="00CD2A43" w14:paraId="2BA8C580" w14:textId="77777777" w:rsidTr="00301F4A">
        <w:tc>
          <w:tcPr>
            <w:tcW w:w="3420" w:type="dxa"/>
            <w:shd w:val="clear" w:color="auto" w:fill="auto"/>
          </w:tcPr>
          <w:p w14:paraId="0E3E21A9" w14:textId="77777777" w:rsidR="008765A7" w:rsidRPr="00CD2A43" w:rsidRDefault="008765A7" w:rsidP="00EE7D80">
            <w:pPr>
              <w:keepNext/>
              <w:keepLines/>
              <w:tabs>
                <w:tab w:val="left" w:pos="2835"/>
              </w:tabs>
              <w:jc w:val="both"/>
              <w:rPr>
                <w:rFonts w:ascii="Tahoma" w:hAnsi="Tahoma" w:cs="Tahoma"/>
                <w:sz w:val="18"/>
                <w:szCs w:val="18"/>
              </w:rPr>
            </w:pPr>
          </w:p>
          <w:p w14:paraId="009E10D6" w14:textId="77777777" w:rsidR="008765A7" w:rsidRPr="00CD2A43" w:rsidRDefault="00256179" w:rsidP="00EE7D80">
            <w:pPr>
              <w:keepNext/>
              <w:keepLines/>
              <w:tabs>
                <w:tab w:val="left" w:pos="2835"/>
              </w:tabs>
              <w:ind w:left="-108"/>
              <w:jc w:val="both"/>
              <w:rPr>
                <w:rFonts w:ascii="Tahoma" w:hAnsi="Tahoma" w:cs="Tahoma"/>
                <w:sz w:val="18"/>
                <w:szCs w:val="18"/>
              </w:rPr>
            </w:pPr>
            <w:r w:rsidRPr="00CD2A43">
              <w:rPr>
                <w:rFonts w:ascii="Tahoma" w:hAnsi="Tahoma" w:cs="Tahoma"/>
                <w:sz w:val="18"/>
                <w:szCs w:val="18"/>
              </w:rPr>
              <w:t xml:space="preserve">Ponudnik </w:t>
            </w:r>
            <w:r w:rsidR="008765A7" w:rsidRPr="00CD2A43">
              <w:rPr>
                <w:rFonts w:ascii="Tahoma" w:hAnsi="Tahoma" w:cs="Tahoma"/>
                <w:sz w:val="18"/>
                <w:szCs w:val="18"/>
              </w:rPr>
              <w:t>je MSP* (označi):</w:t>
            </w:r>
          </w:p>
        </w:tc>
        <w:tc>
          <w:tcPr>
            <w:tcW w:w="2950" w:type="dxa"/>
            <w:shd w:val="clear" w:color="auto" w:fill="auto"/>
          </w:tcPr>
          <w:p w14:paraId="4AF89D4F" w14:textId="77777777" w:rsidR="008765A7" w:rsidRPr="00CD2A43" w:rsidRDefault="008765A7" w:rsidP="00EE7D80">
            <w:pPr>
              <w:keepNext/>
              <w:keepLines/>
              <w:numPr>
                <w:ilvl w:val="0"/>
                <w:numId w:val="16"/>
              </w:numPr>
              <w:tabs>
                <w:tab w:val="left" w:pos="1008"/>
                <w:tab w:val="left" w:pos="3843"/>
              </w:tabs>
              <w:ind w:left="1717" w:hanging="1357"/>
              <w:jc w:val="both"/>
              <w:rPr>
                <w:rFonts w:ascii="Tahoma" w:hAnsi="Tahoma" w:cs="Tahoma"/>
                <w:sz w:val="18"/>
                <w:szCs w:val="18"/>
              </w:rPr>
            </w:pPr>
            <w:r w:rsidRPr="00CD2A43">
              <w:rPr>
                <w:rFonts w:ascii="Tahoma" w:hAnsi="Tahoma" w:cs="Tahoma"/>
                <w:sz w:val="18"/>
                <w:szCs w:val="18"/>
              </w:rPr>
              <w:t>Da</w:t>
            </w:r>
          </w:p>
        </w:tc>
        <w:tc>
          <w:tcPr>
            <w:tcW w:w="2950" w:type="dxa"/>
            <w:shd w:val="clear" w:color="auto" w:fill="auto"/>
          </w:tcPr>
          <w:p w14:paraId="3EB7C90D" w14:textId="77777777" w:rsidR="008765A7" w:rsidRPr="00CD2A43" w:rsidRDefault="008765A7" w:rsidP="00EE7D80">
            <w:pPr>
              <w:keepNext/>
              <w:keepLines/>
              <w:numPr>
                <w:ilvl w:val="0"/>
                <w:numId w:val="16"/>
              </w:numPr>
              <w:tabs>
                <w:tab w:val="left" w:pos="893"/>
              </w:tabs>
              <w:jc w:val="both"/>
              <w:rPr>
                <w:rFonts w:ascii="Tahoma" w:hAnsi="Tahoma" w:cs="Tahoma"/>
                <w:sz w:val="18"/>
                <w:szCs w:val="18"/>
              </w:rPr>
            </w:pPr>
            <w:r w:rsidRPr="00CD2A43">
              <w:rPr>
                <w:rFonts w:ascii="Tahoma" w:hAnsi="Tahoma" w:cs="Tahoma"/>
                <w:sz w:val="18"/>
                <w:szCs w:val="18"/>
              </w:rPr>
              <w:t xml:space="preserve">Ne </w:t>
            </w:r>
          </w:p>
        </w:tc>
      </w:tr>
    </w:tbl>
    <w:p w14:paraId="04AD87CF" w14:textId="77777777" w:rsidR="008765A7" w:rsidRPr="00AC25D5" w:rsidRDefault="008765A7" w:rsidP="00EE7D80">
      <w:pPr>
        <w:keepNext/>
        <w:keepLines/>
        <w:tabs>
          <w:tab w:val="left" w:pos="2835"/>
        </w:tabs>
        <w:ind w:left="284"/>
        <w:jc w:val="both"/>
        <w:rPr>
          <w:rFonts w:ascii="Tahoma" w:hAnsi="Tahoma" w:cs="Tahoma"/>
          <w:sz w:val="12"/>
        </w:rPr>
      </w:pPr>
      <w:r w:rsidRPr="00AC25D5">
        <w:rPr>
          <w:rFonts w:ascii="Tahoma" w:hAnsi="Tahoma" w:cs="Tahoma"/>
          <w:sz w:val="12"/>
        </w:rPr>
        <w:t>*MSP: mikro, mala in srednje velika podjetja kot so opredeljena v Priporočilu Komisije 2003/361/ES</w:t>
      </w:r>
      <w:r w:rsidRPr="00AC25D5">
        <w:rPr>
          <w:rStyle w:val="Sprotnaopomba-sklic"/>
          <w:rFonts w:ascii="Tahoma" w:hAnsi="Tahoma" w:cs="Tahoma"/>
          <w:sz w:val="12"/>
        </w:rPr>
        <w:footnoteReference w:id="1"/>
      </w:r>
      <w:r w:rsidRPr="00AC25D5">
        <w:rPr>
          <w:rFonts w:ascii="Tahoma" w:hAnsi="Tahoma" w:cs="Tahoma"/>
          <w:sz w:val="12"/>
        </w:rPr>
        <w:t>.</w:t>
      </w:r>
    </w:p>
    <w:p w14:paraId="103FCE8B" w14:textId="77777777" w:rsidR="008765A7" w:rsidRDefault="008765A7" w:rsidP="00EE7D80">
      <w:pPr>
        <w:keepNext/>
        <w:keepLines/>
        <w:tabs>
          <w:tab w:val="left" w:pos="567"/>
          <w:tab w:val="num" w:pos="851"/>
          <w:tab w:val="left" w:pos="993"/>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3A1BA388" w14:textId="77777777" w:rsidTr="00F37E31">
        <w:tc>
          <w:tcPr>
            <w:tcW w:w="2552" w:type="dxa"/>
            <w:tcBorders>
              <w:top w:val="nil"/>
              <w:left w:val="nil"/>
              <w:bottom w:val="nil"/>
              <w:right w:val="nil"/>
            </w:tcBorders>
            <w:vAlign w:val="bottom"/>
          </w:tcPr>
          <w:p w14:paraId="7AE362C4" w14:textId="77777777" w:rsidR="004E3FA0" w:rsidRPr="005B4A18" w:rsidRDefault="008B0CD2" w:rsidP="00EE7D80">
            <w:pPr>
              <w:keepNext/>
              <w:keepLines/>
              <w:tabs>
                <w:tab w:val="left" w:pos="567"/>
                <w:tab w:val="num" w:pos="851"/>
                <w:tab w:val="left" w:pos="993"/>
              </w:tabs>
              <w:rPr>
                <w:rFonts w:ascii="Tahoma" w:hAnsi="Tahoma" w:cs="Tahoma"/>
              </w:rPr>
            </w:pPr>
            <w:r>
              <w:rPr>
                <w:rFonts w:ascii="Tahoma" w:hAnsi="Tahoma" w:cs="Tahoma"/>
              </w:rPr>
              <w:t>Zakoniti zastopnik</w:t>
            </w:r>
            <w:r w:rsidR="004E3FA0" w:rsidRPr="005B4A18">
              <w:rPr>
                <w:rFonts w:ascii="Tahoma" w:hAnsi="Tahoma" w:cs="Tahoma"/>
              </w:rPr>
              <w:t xml:space="preserve"> (podpisnik okvirnega sporazuma)</w:t>
            </w:r>
          </w:p>
        </w:tc>
        <w:tc>
          <w:tcPr>
            <w:tcW w:w="6804" w:type="dxa"/>
            <w:tcBorders>
              <w:top w:val="nil"/>
              <w:left w:val="nil"/>
              <w:right w:val="nil"/>
            </w:tcBorders>
          </w:tcPr>
          <w:p w14:paraId="0050E2DB"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556C121C" w14:textId="77777777" w:rsidTr="00F37E31">
        <w:tc>
          <w:tcPr>
            <w:tcW w:w="2552" w:type="dxa"/>
            <w:tcBorders>
              <w:top w:val="nil"/>
              <w:left w:val="nil"/>
              <w:bottom w:val="nil"/>
              <w:right w:val="nil"/>
            </w:tcBorders>
            <w:vAlign w:val="bottom"/>
          </w:tcPr>
          <w:p w14:paraId="515D662F" w14:textId="77777777" w:rsidR="004E3FA0" w:rsidRPr="005B4A18" w:rsidRDefault="004E3FA0" w:rsidP="00EE7D80">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funkcija</w:t>
            </w:r>
          </w:p>
        </w:tc>
        <w:tc>
          <w:tcPr>
            <w:tcW w:w="6804" w:type="dxa"/>
            <w:tcBorders>
              <w:left w:val="nil"/>
              <w:right w:val="nil"/>
            </w:tcBorders>
          </w:tcPr>
          <w:p w14:paraId="0725EFC5"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66E8703D" w14:textId="77777777" w:rsidTr="00F37E31">
        <w:tc>
          <w:tcPr>
            <w:tcW w:w="2552" w:type="dxa"/>
            <w:tcBorders>
              <w:top w:val="nil"/>
              <w:left w:val="nil"/>
              <w:bottom w:val="nil"/>
              <w:right w:val="nil"/>
            </w:tcBorders>
            <w:vAlign w:val="bottom"/>
          </w:tcPr>
          <w:p w14:paraId="2DFFA932" w14:textId="77777777" w:rsidR="004E3FA0" w:rsidRPr="005B4A18" w:rsidRDefault="004E3FA0" w:rsidP="00EE7D80">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telefon</w:t>
            </w:r>
          </w:p>
        </w:tc>
        <w:tc>
          <w:tcPr>
            <w:tcW w:w="6804" w:type="dxa"/>
            <w:tcBorders>
              <w:left w:val="nil"/>
              <w:right w:val="nil"/>
            </w:tcBorders>
          </w:tcPr>
          <w:p w14:paraId="440AA1A8"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4470F1E8" w14:textId="77777777" w:rsidTr="00F37E31">
        <w:tc>
          <w:tcPr>
            <w:tcW w:w="2552" w:type="dxa"/>
            <w:tcBorders>
              <w:top w:val="nil"/>
              <w:left w:val="nil"/>
              <w:bottom w:val="nil"/>
              <w:right w:val="nil"/>
            </w:tcBorders>
            <w:vAlign w:val="bottom"/>
          </w:tcPr>
          <w:p w14:paraId="7E26B590" w14:textId="77777777" w:rsidR="004E3FA0" w:rsidRPr="005B4A18" w:rsidRDefault="004E3FA0" w:rsidP="00EE7D80">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e-</w:t>
            </w:r>
            <w:r>
              <w:rPr>
                <w:rFonts w:ascii="Tahoma" w:hAnsi="Tahoma" w:cs="Tahoma"/>
              </w:rPr>
              <w:t>pošta</w:t>
            </w:r>
          </w:p>
        </w:tc>
        <w:tc>
          <w:tcPr>
            <w:tcW w:w="6804" w:type="dxa"/>
            <w:tcBorders>
              <w:left w:val="nil"/>
              <w:right w:val="nil"/>
            </w:tcBorders>
          </w:tcPr>
          <w:p w14:paraId="2E105A9D" w14:textId="77777777" w:rsidR="004E3FA0" w:rsidRPr="005B4A18" w:rsidRDefault="004E3FA0" w:rsidP="00EE7D80">
            <w:pPr>
              <w:keepNext/>
              <w:keepLines/>
              <w:tabs>
                <w:tab w:val="left" w:pos="567"/>
                <w:tab w:val="num" w:pos="851"/>
                <w:tab w:val="left" w:pos="993"/>
              </w:tabs>
              <w:jc w:val="both"/>
              <w:rPr>
                <w:rFonts w:ascii="Tahoma" w:hAnsi="Tahoma" w:cs="Tahoma"/>
              </w:rPr>
            </w:pPr>
          </w:p>
        </w:tc>
      </w:tr>
    </w:tbl>
    <w:p w14:paraId="3BFD25F3" w14:textId="77777777" w:rsidR="004E3FA0" w:rsidRPr="005B4A18" w:rsidRDefault="004E3FA0" w:rsidP="00EE7D80">
      <w:pPr>
        <w:keepNext/>
        <w:keepLines/>
        <w:tabs>
          <w:tab w:val="left" w:pos="2835"/>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66CAAD36" w14:textId="77777777" w:rsidTr="00F37E31">
        <w:tc>
          <w:tcPr>
            <w:tcW w:w="2552" w:type="dxa"/>
            <w:tcBorders>
              <w:top w:val="nil"/>
              <w:left w:val="nil"/>
              <w:bottom w:val="nil"/>
              <w:right w:val="nil"/>
            </w:tcBorders>
            <w:vAlign w:val="bottom"/>
          </w:tcPr>
          <w:p w14:paraId="79A5BEDB" w14:textId="77777777" w:rsidR="004E3FA0" w:rsidRPr="005B4A18" w:rsidRDefault="004E3FA0" w:rsidP="00EE7D80">
            <w:pPr>
              <w:keepNext/>
              <w:keepLines/>
              <w:tabs>
                <w:tab w:val="left" w:pos="567"/>
                <w:tab w:val="num" w:pos="851"/>
                <w:tab w:val="left" w:pos="993"/>
              </w:tabs>
              <w:jc w:val="both"/>
              <w:rPr>
                <w:rFonts w:ascii="Tahoma" w:hAnsi="Tahoma" w:cs="Tahoma"/>
              </w:rPr>
            </w:pPr>
            <w:r w:rsidRPr="005B4A18">
              <w:rPr>
                <w:rFonts w:ascii="Tahoma" w:hAnsi="Tahoma" w:cs="Tahoma"/>
              </w:rPr>
              <w:t>Kontaktna oseba</w:t>
            </w:r>
          </w:p>
        </w:tc>
        <w:tc>
          <w:tcPr>
            <w:tcW w:w="6804" w:type="dxa"/>
            <w:tcBorders>
              <w:top w:val="nil"/>
              <w:left w:val="nil"/>
              <w:right w:val="nil"/>
            </w:tcBorders>
          </w:tcPr>
          <w:p w14:paraId="6697C0C2"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2918A39E" w14:textId="77777777" w:rsidTr="00F37E31">
        <w:tc>
          <w:tcPr>
            <w:tcW w:w="2552" w:type="dxa"/>
            <w:tcBorders>
              <w:top w:val="nil"/>
              <w:left w:val="nil"/>
              <w:bottom w:val="nil"/>
              <w:right w:val="nil"/>
            </w:tcBorders>
            <w:vAlign w:val="bottom"/>
          </w:tcPr>
          <w:p w14:paraId="0863EF8D" w14:textId="77777777" w:rsidR="004E3FA0" w:rsidRPr="005B4A18" w:rsidRDefault="004E3FA0" w:rsidP="00EE7D80">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funkcija</w:t>
            </w:r>
          </w:p>
        </w:tc>
        <w:tc>
          <w:tcPr>
            <w:tcW w:w="6804" w:type="dxa"/>
            <w:tcBorders>
              <w:left w:val="nil"/>
              <w:right w:val="nil"/>
            </w:tcBorders>
          </w:tcPr>
          <w:p w14:paraId="7CE99C28"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38ADAE03" w14:textId="77777777" w:rsidTr="00F37E31">
        <w:tc>
          <w:tcPr>
            <w:tcW w:w="2552" w:type="dxa"/>
            <w:tcBorders>
              <w:top w:val="nil"/>
              <w:left w:val="nil"/>
              <w:bottom w:val="nil"/>
              <w:right w:val="nil"/>
            </w:tcBorders>
            <w:vAlign w:val="bottom"/>
          </w:tcPr>
          <w:p w14:paraId="3149AC42" w14:textId="77777777" w:rsidR="004E3FA0" w:rsidRPr="005B4A18" w:rsidRDefault="004E3FA0" w:rsidP="00EE7D80">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telefon</w:t>
            </w:r>
          </w:p>
        </w:tc>
        <w:tc>
          <w:tcPr>
            <w:tcW w:w="6804" w:type="dxa"/>
            <w:tcBorders>
              <w:left w:val="nil"/>
              <w:right w:val="nil"/>
            </w:tcBorders>
          </w:tcPr>
          <w:p w14:paraId="72621ADE" w14:textId="77777777" w:rsidR="004E3FA0" w:rsidRPr="005B4A18" w:rsidRDefault="004E3FA0" w:rsidP="00EE7D80">
            <w:pPr>
              <w:keepNext/>
              <w:keepLines/>
              <w:tabs>
                <w:tab w:val="left" w:pos="567"/>
                <w:tab w:val="num" w:pos="851"/>
                <w:tab w:val="left" w:pos="993"/>
              </w:tabs>
              <w:jc w:val="both"/>
              <w:rPr>
                <w:rFonts w:ascii="Tahoma" w:hAnsi="Tahoma" w:cs="Tahoma"/>
              </w:rPr>
            </w:pPr>
          </w:p>
        </w:tc>
      </w:tr>
      <w:tr w:rsidR="004E3FA0" w:rsidRPr="005B4A18" w14:paraId="7F338FD2" w14:textId="77777777" w:rsidTr="00F37E31">
        <w:tc>
          <w:tcPr>
            <w:tcW w:w="2552" w:type="dxa"/>
            <w:tcBorders>
              <w:top w:val="nil"/>
              <w:left w:val="nil"/>
              <w:bottom w:val="nil"/>
              <w:right w:val="nil"/>
            </w:tcBorders>
            <w:vAlign w:val="bottom"/>
          </w:tcPr>
          <w:p w14:paraId="79F96A33" w14:textId="77777777" w:rsidR="004E3FA0" w:rsidRPr="005B4A18" w:rsidRDefault="004E3FA0" w:rsidP="00EE7D80">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e-</w:t>
            </w:r>
            <w:r>
              <w:rPr>
                <w:rFonts w:ascii="Tahoma" w:hAnsi="Tahoma" w:cs="Tahoma"/>
              </w:rPr>
              <w:t>pošta</w:t>
            </w:r>
          </w:p>
        </w:tc>
        <w:tc>
          <w:tcPr>
            <w:tcW w:w="6804" w:type="dxa"/>
            <w:tcBorders>
              <w:left w:val="nil"/>
              <w:right w:val="nil"/>
            </w:tcBorders>
          </w:tcPr>
          <w:p w14:paraId="706C20CF" w14:textId="77777777" w:rsidR="004E3FA0" w:rsidRPr="005B4A18" w:rsidRDefault="004E3FA0" w:rsidP="00EE7D80">
            <w:pPr>
              <w:keepNext/>
              <w:keepLines/>
              <w:tabs>
                <w:tab w:val="left" w:pos="567"/>
                <w:tab w:val="num" w:pos="851"/>
                <w:tab w:val="left" w:pos="993"/>
              </w:tabs>
              <w:jc w:val="both"/>
              <w:rPr>
                <w:rFonts w:ascii="Tahoma" w:hAnsi="Tahoma" w:cs="Tahoma"/>
              </w:rPr>
            </w:pPr>
          </w:p>
        </w:tc>
      </w:tr>
    </w:tbl>
    <w:p w14:paraId="78215768" w14:textId="77777777" w:rsidR="004E3FA0" w:rsidRPr="005B4A18" w:rsidRDefault="004E3FA0" w:rsidP="00EE7D80">
      <w:pPr>
        <w:keepNext/>
        <w:keepLines/>
        <w:tabs>
          <w:tab w:val="left" w:pos="2835"/>
        </w:tabs>
        <w:ind w:left="284" w:hanging="284"/>
        <w:jc w:val="both"/>
        <w:rPr>
          <w:rFonts w:ascii="Tahoma" w:hAnsi="Tahoma" w:cs="Tahoma"/>
        </w:rPr>
      </w:pPr>
    </w:p>
    <w:p w14:paraId="3223352E" w14:textId="77777777" w:rsidR="004E3FA0" w:rsidRPr="00F17FB7" w:rsidRDefault="008765A7" w:rsidP="00EE7D80">
      <w:pPr>
        <w:keepNext/>
        <w:keepLines/>
        <w:jc w:val="both"/>
        <w:rPr>
          <w:rFonts w:ascii="Tahoma" w:hAnsi="Tahoma" w:cs="Tahoma"/>
        </w:rPr>
      </w:pPr>
      <w:r w:rsidRPr="00F17FB7">
        <w:rPr>
          <w:rFonts w:ascii="Tahoma" w:hAnsi="Tahoma" w:cs="Tahoma"/>
        </w:rPr>
        <w:t>P</w:t>
      </w:r>
      <w:r w:rsidR="004E3FA0" w:rsidRPr="00F17FB7">
        <w:rPr>
          <w:rFonts w:ascii="Tahoma" w:hAnsi="Tahoma" w:cs="Tahoma"/>
        </w:rPr>
        <w:t>redstavnik s strani</w:t>
      </w:r>
      <w:r w:rsidR="00E71C01" w:rsidRPr="00F17FB7">
        <w:rPr>
          <w:rFonts w:ascii="Tahoma" w:hAnsi="Tahoma" w:cs="Tahoma"/>
        </w:rPr>
        <w:t xml:space="preserve"> </w:t>
      </w:r>
      <w:r w:rsidR="001B6B94" w:rsidRPr="00F17FB7">
        <w:rPr>
          <w:rFonts w:ascii="Tahoma" w:hAnsi="Tahoma" w:cs="Tahoma"/>
        </w:rPr>
        <w:t>ponudnika</w:t>
      </w:r>
      <w:r w:rsidR="004E3FA0" w:rsidRPr="00F17FB7">
        <w:rPr>
          <w:rFonts w:ascii="Tahoma" w:hAnsi="Tahoma" w:cs="Tahoma"/>
        </w:rPr>
        <w:t>, ki bo urejal vsa vprašanja, ki bodo nastala v zvezi z izvajanjem okvirnega sporazuma, je _________________________, tel</w:t>
      </w:r>
      <w:r w:rsidR="00AF231A" w:rsidRPr="00F17FB7">
        <w:rPr>
          <w:rFonts w:ascii="Tahoma" w:hAnsi="Tahoma" w:cs="Tahoma"/>
        </w:rPr>
        <w:t>.:</w:t>
      </w:r>
      <w:r w:rsidR="004E3FA0" w:rsidRPr="00F17FB7">
        <w:rPr>
          <w:rFonts w:ascii="Tahoma" w:hAnsi="Tahoma" w:cs="Tahoma"/>
        </w:rPr>
        <w:t xml:space="preserve"> ___________________, e-pošta: ___________________, v njegovi odsotnosti pa ga zamenjuje _____________________, tel.: ___________________, e-pošta: ___________________.</w:t>
      </w:r>
    </w:p>
    <w:p w14:paraId="0BBBFE0E" w14:textId="77777777" w:rsidR="004E3FA0" w:rsidRPr="00F17FB7" w:rsidRDefault="004E3FA0" w:rsidP="00EE7D80">
      <w:pPr>
        <w:keepNext/>
        <w:keepLines/>
        <w:ind w:left="1080" w:hanging="1080"/>
        <w:jc w:val="both"/>
        <w:rPr>
          <w:rFonts w:ascii="Tahoma" w:hAnsi="Tahoma" w:cs="Tahoma"/>
        </w:rPr>
      </w:pPr>
    </w:p>
    <w:p w14:paraId="460E187B" w14:textId="77777777" w:rsidR="001958B2" w:rsidRPr="00AB227D" w:rsidRDefault="001958B2" w:rsidP="00EE7D80">
      <w:pPr>
        <w:keepNext/>
        <w:keepLines/>
        <w:jc w:val="both"/>
        <w:rPr>
          <w:rFonts w:ascii="Tahoma" w:hAnsi="Tahoma" w:cs="Tahoma"/>
        </w:rPr>
      </w:pPr>
      <w:r w:rsidRPr="00F17FB7">
        <w:rPr>
          <w:rFonts w:ascii="Tahoma" w:hAnsi="Tahoma" w:cs="Tahoma"/>
        </w:rPr>
        <w:t>Kontaktne osebe za operativno izvajanje in dogovor natančne dinamike prevzemov</w:t>
      </w:r>
      <w:r w:rsidR="00A838AF" w:rsidRPr="00F17FB7">
        <w:rPr>
          <w:rFonts w:ascii="Tahoma" w:hAnsi="Tahoma" w:cs="Tahoma"/>
        </w:rPr>
        <w:t xml:space="preserve"> in prevozov</w:t>
      </w:r>
      <w:r w:rsidRPr="00F17FB7">
        <w:rPr>
          <w:rFonts w:ascii="Tahoma" w:hAnsi="Tahoma" w:cs="Tahoma"/>
        </w:rPr>
        <w:t xml:space="preserve"> (transportna operativa): </w:t>
      </w:r>
      <w:r w:rsidRPr="00F17FB7">
        <w:rPr>
          <w:rFonts w:ascii="Tahoma" w:hAnsi="Tahoma" w:cs="Tahoma"/>
          <w:bCs/>
        </w:rPr>
        <w:t xml:space="preserve">…………………, </w:t>
      </w:r>
      <w:hyperlink r:id="rId27" w:history="1">
        <w:r w:rsidRPr="00F17FB7">
          <w:rPr>
            <w:rStyle w:val="Hiperpovezava"/>
            <w:rFonts w:ascii="Tahoma" w:hAnsi="Tahoma" w:cs="Tahoma"/>
            <w:color w:val="auto"/>
            <w:u w:val="none"/>
          </w:rPr>
          <w:t xml:space="preserve">tel.: </w:t>
        </w:r>
      </w:hyperlink>
      <w:r w:rsidRPr="00F17FB7">
        <w:rPr>
          <w:rFonts w:ascii="Tahoma" w:hAnsi="Tahoma" w:cs="Tahoma"/>
        </w:rPr>
        <w:t xml:space="preserve">……………………………, GSM: ………………………, e-naslov: </w:t>
      </w:r>
      <w:r w:rsidRPr="00F17FB7">
        <w:rPr>
          <w:rFonts w:ascii="Tahoma" w:hAnsi="Tahoma" w:cs="Tahoma"/>
          <w:bCs/>
        </w:rPr>
        <w:t>……………………</w:t>
      </w:r>
      <w:r w:rsidRPr="00F17FB7">
        <w:rPr>
          <w:rFonts w:ascii="Tahoma" w:hAnsi="Tahoma" w:cs="Tahoma"/>
        </w:rPr>
        <w:t xml:space="preserve">, </w:t>
      </w:r>
      <w:proofErr w:type="spellStart"/>
      <w:r w:rsidRPr="00F17FB7">
        <w:rPr>
          <w:rFonts w:ascii="Tahoma" w:hAnsi="Tahoma" w:cs="Tahoma"/>
        </w:rPr>
        <w:t>fax</w:t>
      </w:r>
      <w:proofErr w:type="spellEnd"/>
      <w:r w:rsidRPr="00F17FB7">
        <w:rPr>
          <w:rFonts w:ascii="Tahoma" w:hAnsi="Tahoma" w:cs="Tahoma"/>
        </w:rPr>
        <w:t xml:space="preserve">: ……………………………., </w:t>
      </w:r>
      <w:r w:rsidRPr="00F17FB7">
        <w:rPr>
          <w:rFonts w:ascii="Tahoma" w:hAnsi="Tahoma" w:cs="Tahoma"/>
          <w:bCs/>
        </w:rPr>
        <w:t xml:space="preserve">v njegovi odsotnosti pa ga zamenjuje …………….……., </w:t>
      </w:r>
      <w:hyperlink r:id="rId28" w:history="1">
        <w:r w:rsidRPr="00F17FB7">
          <w:rPr>
            <w:rStyle w:val="Hiperpovezava"/>
            <w:rFonts w:ascii="Tahoma" w:hAnsi="Tahoma" w:cs="Tahoma"/>
            <w:color w:val="auto"/>
            <w:u w:val="none"/>
          </w:rPr>
          <w:t xml:space="preserve">tel.: </w:t>
        </w:r>
      </w:hyperlink>
      <w:r w:rsidRPr="00F17FB7">
        <w:rPr>
          <w:rFonts w:ascii="Tahoma" w:hAnsi="Tahoma" w:cs="Tahoma"/>
        </w:rPr>
        <w:t xml:space="preserve">…………………….……….., GSM: ………………………, e-naslov: </w:t>
      </w:r>
      <w:r w:rsidRPr="00F17FB7">
        <w:rPr>
          <w:rFonts w:ascii="Tahoma" w:hAnsi="Tahoma" w:cs="Tahoma"/>
          <w:bCs/>
        </w:rPr>
        <w:t>……………………</w:t>
      </w:r>
      <w:r w:rsidRPr="00F17FB7">
        <w:rPr>
          <w:rFonts w:ascii="Tahoma" w:hAnsi="Tahoma" w:cs="Tahoma"/>
        </w:rPr>
        <w:t>.</w:t>
      </w:r>
    </w:p>
    <w:p w14:paraId="25CE05C5" w14:textId="77777777" w:rsidR="004E3FA0" w:rsidRDefault="004E3FA0" w:rsidP="00EE7D80">
      <w:pPr>
        <w:keepNext/>
        <w:keepLines/>
        <w:tabs>
          <w:tab w:val="left" w:pos="2552"/>
        </w:tabs>
        <w:ind w:left="284" w:hanging="284"/>
        <w:jc w:val="both"/>
        <w:rPr>
          <w:rFonts w:ascii="Tahoma" w:hAnsi="Tahoma" w:cs="Tahoma"/>
        </w:rPr>
      </w:pPr>
    </w:p>
    <w:p w14:paraId="6BC01D4C" w14:textId="77777777" w:rsidR="004E3FA0" w:rsidRPr="005B4A18" w:rsidRDefault="004E3FA0" w:rsidP="00EE7D80">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40C58E67" w14:textId="77777777" w:rsidTr="00F37E31">
        <w:trPr>
          <w:trHeight w:val="235"/>
        </w:trPr>
        <w:tc>
          <w:tcPr>
            <w:tcW w:w="3402" w:type="dxa"/>
            <w:tcBorders>
              <w:bottom w:val="single" w:sz="4" w:space="0" w:color="auto"/>
            </w:tcBorders>
          </w:tcPr>
          <w:p w14:paraId="4430D86E" w14:textId="77777777" w:rsidR="004E3FA0" w:rsidRPr="005B4A18" w:rsidRDefault="004E3FA0" w:rsidP="00EE7D80">
            <w:pPr>
              <w:keepNext/>
              <w:keepLines/>
              <w:jc w:val="both"/>
              <w:rPr>
                <w:rFonts w:ascii="Tahoma" w:hAnsi="Tahoma" w:cs="Tahoma"/>
                <w:snapToGrid w:val="0"/>
                <w:color w:val="000000"/>
              </w:rPr>
            </w:pPr>
          </w:p>
        </w:tc>
        <w:tc>
          <w:tcPr>
            <w:tcW w:w="2268" w:type="dxa"/>
          </w:tcPr>
          <w:p w14:paraId="20EBDC7D" w14:textId="77777777" w:rsidR="004E3FA0" w:rsidRPr="005B4A18" w:rsidRDefault="004E3FA0" w:rsidP="00EE7D80">
            <w:pPr>
              <w:keepNext/>
              <w:keepLines/>
              <w:jc w:val="both"/>
              <w:rPr>
                <w:rFonts w:ascii="Tahoma" w:hAnsi="Tahoma" w:cs="Tahoma"/>
                <w:snapToGrid w:val="0"/>
                <w:color w:val="000000"/>
              </w:rPr>
            </w:pPr>
          </w:p>
        </w:tc>
        <w:tc>
          <w:tcPr>
            <w:tcW w:w="3686" w:type="dxa"/>
            <w:tcBorders>
              <w:bottom w:val="single" w:sz="4" w:space="0" w:color="auto"/>
            </w:tcBorders>
          </w:tcPr>
          <w:p w14:paraId="137669CD" w14:textId="77777777" w:rsidR="004E3FA0" w:rsidRPr="005B4A18" w:rsidRDefault="004E3FA0" w:rsidP="00EE7D80">
            <w:pPr>
              <w:keepNext/>
              <w:keepLines/>
              <w:tabs>
                <w:tab w:val="left" w:pos="567"/>
                <w:tab w:val="num" w:pos="851"/>
                <w:tab w:val="left" w:pos="993"/>
              </w:tabs>
              <w:jc w:val="both"/>
              <w:rPr>
                <w:rFonts w:ascii="Tahoma" w:hAnsi="Tahoma" w:cs="Tahoma"/>
                <w:snapToGrid w:val="0"/>
                <w:color w:val="000000"/>
              </w:rPr>
            </w:pPr>
          </w:p>
        </w:tc>
      </w:tr>
      <w:tr w:rsidR="004E3FA0" w:rsidRPr="005B4A18" w14:paraId="7D77AF68" w14:textId="77777777" w:rsidTr="00F37E31">
        <w:trPr>
          <w:trHeight w:val="235"/>
        </w:trPr>
        <w:tc>
          <w:tcPr>
            <w:tcW w:w="3402" w:type="dxa"/>
            <w:tcBorders>
              <w:top w:val="single" w:sz="4" w:space="0" w:color="auto"/>
            </w:tcBorders>
          </w:tcPr>
          <w:p w14:paraId="75F4D058" w14:textId="77777777" w:rsidR="004E3FA0" w:rsidRPr="005B4A18" w:rsidRDefault="004E3FA0" w:rsidP="00EE7D80">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4BE9B262" w14:textId="77777777" w:rsidR="004E3FA0" w:rsidRPr="005B4A18" w:rsidRDefault="004E3FA0" w:rsidP="00EE7D80">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5F6D4187" w14:textId="77777777" w:rsidR="004E3FA0" w:rsidRPr="005B4A18" w:rsidRDefault="004E3FA0" w:rsidP="00EE7D80">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w:t>
            </w:r>
            <w:r w:rsidR="00E71C01" w:rsidRPr="0034267C">
              <w:rPr>
                <w:rFonts w:ascii="Tahoma" w:hAnsi="Tahoma" w:cs="Tahoma"/>
                <w:snapToGrid w:val="0"/>
              </w:rPr>
              <w:t xml:space="preserve">ter podpis </w:t>
            </w:r>
            <w:r w:rsidRPr="0034267C">
              <w:rPr>
                <w:rFonts w:ascii="Tahoma" w:hAnsi="Tahoma" w:cs="Tahoma"/>
                <w:snapToGrid w:val="0"/>
              </w:rPr>
              <w:t xml:space="preserve">odgovorne osebe </w:t>
            </w:r>
            <w:r w:rsidR="001B6B94">
              <w:rPr>
                <w:rFonts w:ascii="Tahoma" w:hAnsi="Tahoma" w:cs="Tahoma"/>
              </w:rPr>
              <w:t>ponudnika</w:t>
            </w:r>
            <w:r w:rsidRPr="005B4A18">
              <w:rPr>
                <w:rFonts w:ascii="Tahoma" w:hAnsi="Tahoma" w:cs="Tahoma"/>
                <w:snapToGrid w:val="0"/>
                <w:color w:val="000000"/>
              </w:rPr>
              <w:t>)</w:t>
            </w:r>
          </w:p>
        </w:tc>
      </w:tr>
    </w:tbl>
    <w:p w14:paraId="7391210A" w14:textId="77777777" w:rsidR="004E3FA0" w:rsidRPr="005B4A18" w:rsidRDefault="004E3FA0" w:rsidP="00EE7D80">
      <w:pPr>
        <w:keepNext/>
        <w:keepLines/>
        <w:tabs>
          <w:tab w:val="left" w:pos="567"/>
          <w:tab w:val="num" w:pos="851"/>
          <w:tab w:val="left" w:pos="993"/>
        </w:tabs>
        <w:jc w:val="both"/>
        <w:rPr>
          <w:rFonts w:ascii="Tahoma" w:hAnsi="Tahoma" w:cs="Tahoma"/>
          <w:b/>
          <w:i/>
        </w:rPr>
      </w:pPr>
    </w:p>
    <w:p w14:paraId="21AD6B01" w14:textId="77777777" w:rsidR="004E3FA0" w:rsidRDefault="004E3FA0" w:rsidP="00EE7D80">
      <w:pPr>
        <w:keepNext/>
        <w:keepLines/>
        <w:tabs>
          <w:tab w:val="left" w:pos="567"/>
          <w:tab w:val="num" w:pos="851"/>
          <w:tab w:val="left" w:pos="993"/>
        </w:tabs>
        <w:jc w:val="both"/>
        <w:rPr>
          <w:rFonts w:ascii="Tahoma" w:hAnsi="Tahoma" w:cs="Tahoma"/>
          <w:b/>
          <w:i/>
          <w:sz w:val="16"/>
        </w:rPr>
      </w:pPr>
    </w:p>
    <w:p w14:paraId="14EECE45" w14:textId="77777777" w:rsidR="004E3FA0" w:rsidRDefault="004E3FA0" w:rsidP="00EE7D80">
      <w:pPr>
        <w:keepNext/>
        <w:keepLines/>
        <w:tabs>
          <w:tab w:val="left" w:pos="567"/>
          <w:tab w:val="num" w:pos="851"/>
          <w:tab w:val="left" w:pos="993"/>
        </w:tabs>
        <w:jc w:val="both"/>
        <w:rPr>
          <w:rFonts w:ascii="Tahoma" w:hAnsi="Tahoma" w:cs="Tahoma"/>
          <w:b/>
          <w:i/>
          <w:sz w:val="16"/>
        </w:rPr>
      </w:pPr>
    </w:p>
    <w:p w14:paraId="286BFCCB" w14:textId="77777777" w:rsidR="004E3FA0" w:rsidRPr="005B4A18" w:rsidRDefault="004E3FA0" w:rsidP="00EE7D80">
      <w:pPr>
        <w:keepNext/>
        <w:keepLines/>
        <w:tabs>
          <w:tab w:val="left" w:pos="567"/>
          <w:tab w:val="num" w:pos="851"/>
          <w:tab w:val="left" w:pos="993"/>
        </w:tabs>
        <w:jc w:val="both"/>
        <w:rPr>
          <w:rFonts w:ascii="Tahoma" w:hAnsi="Tahoma" w:cs="Tahoma"/>
          <w:i/>
          <w:sz w:val="16"/>
        </w:rPr>
      </w:pPr>
      <w:r w:rsidRPr="005B4A18">
        <w:rPr>
          <w:rFonts w:ascii="Tahoma" w:hAnsi="Tahoma" w:cs="Tahoma"/>
          <w:b/>
          <w:i/>
          <w:sz w:val="16"/>
        </w:rPr>
        <w:t xml:space="preserve">Navodilo: </w:t>
      </w:r>
      <w:r w:rsidRPr="005B4A18">
        <w:rPr>
          <w:rFonts w:ascii="Tahoma" w:hAnsi="Tahoma" w:cs="Tahoma"/>
          <w:i/>
          <w:sz w:val="16"/>
        </w:rPr>
        <w:t>V primeru, da odda več ponudnikov skupno ponudbo, morajo razmnožen obrazec priloge 1 izpolniti vsi ponudniki – partnerji</w:t>
      </w:r>
      <w:r>
        <w:rPr>
          <w:rFonts w:ascii="Tahoma" w:hAnsi="Tahoma" w:cs="Tahoma"/>
          <w:i/>
          <w:sz w:val="16"/>
        </w:rPr>
        <w:t>, k ponudbi pa se priloži tudi Prilogo 1/1</w:t>
      </w:r>
      <w:r w:rsidRPr="005B4A18">
        <w:rPr>
          <w:rFonts w:ascii="Tahoma" w:hAnsi="Tahoma" w:cs="Tahoma"/>
          <w:i/>
          <w:sz w:val="16"/>
        </w:rPr>
        <w:t>.</w:t>
      </w:r>
    </w:p>
    <w:p w14:paraId="51CDB569" w14:textId="77777777" w:rsidR="00AF04F7" w:rsidRDefault="00AF04F7" w:rsidP="00EE7D80">
      <w:pPr>
        <w:keepNext/>
        <w:keepLines/>
        <w:tabs>
          <w:tab w:val="left" w:pos="567"/>
          <w:tab w:val="num" w:pos="851"/>
          <w:tab w:val="left" w:pos="993"/>
        </w:tabs>
        <w:jc w:val="both"/>
        <w:rPr>
          <w:rFonts w:ascii="Tahoma" w:hAnsi="Tahoma" w:cs="Tahoma"/>
          <w:b/>
          <w:i/>
          <w:sz w:val="16"/>
        </w:rPr>
      </w:pPr>
    </w:p>
    <w:p w14:paraId="5BB569CA" w14:textId="77777777" w:rsidR="00AF04F7" w:rsidRDefault="00AF04F7" w:rsidP="00EE7D80">
      <w:pPr>
        <w:keepNext/>
        <w:keepLines/>
        <w:tabs>
          <w:tab w:val="left" w:pos="567"/>
          <w:tab w:val="num" w:pos="851"/>
          <w:tab w:val="left" w:pos="993"/>
        </w:tabs>
        <w:jc w:val="both"/>
        <w:rPr>
          <w:rFonts w:ascii="Tahoma" w:hAnsi="Tahoma" w:cs="Tahoma"/>
          <w:b/>
          <w:i/>
          <w:sz w:val="16"/>
        </w:rPr>
      </w:pPr>
    </w:p>
    <w:p w14:paraId="59A852C2" w14:textId="77777777" w:rsidR="004E3FA0" w:rsidRPr="00BA3F91" w:rsidRDefault="004E3FA0" w:rsidP="00EE7D80">
      <w:pPr>
        <w:keepNext/>
        <w:keepLines/>
        <w:tabs>
          <w:tab w:val="left" w:pos="567"/>
          <w:tab w:val="num" w:pos="851"/>
          <w:tab w:val="left" w:pos="993"/>
        </w:tabs>
        <w:jc w:val="both"/>
        <w:rPr>
          <w:rFonts w:ascii="Tahoma" w:hAnsi="Tahoma" w:cs="Tahoma"/>
        </w:rPr>
      </w:pPr>
      <w:r w:rsidRPr="005B4A18">
        <w:rPr>
          <w:rFonts w:ascii="Tahoma" w:hAnsi="Tahoma" w:cs="Tahoma"/>
          <w:b/>
          <w:i/>
          <w:sz w:val="16"/>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628"/>
      </w:tblGrid>
      <w:tr w:rsidR="004E3FA0" w:rsidRPr="00BA3F91" w14:paraId="7292E00C" w14:textId="77777777" w:rsidTr="00AB227D">
        <w:tc>
          <w:tcPr>
            <w:tcW w:w="7938" w:type="dxa"/>
            <w:tcBorders>
              <w:top w:val="single" w:sz="4" w:space="0" w:color="auto"/>
              <w:bottom w:val="single" w:sz="4" w:space="0" w:color="auto"/>
            </w:tcBorders>
          </w:tcPr>
          <w:p w14:paraId="297BB74B" w14:textId="77777777" w:rsidR="004E3FA0" w:rsidRPr="00431CA7" w:rsidRDefault="004E3FA0" w:rsidP="00EE7D80">
            <w:pPr>
              <w:keepNext/>
              <w:keepLines/>
              <w:jc w:val="both"/>
              <w:rPr>
                <w:rFonts w:ascii="Tahoma" w:hAnsi="Tahoma" w:cs="Tahoma"/>
                <w:b/>
              </w:rPr>
            </w:pPr>
            <w:r w:rsidRPr="00BA3F91">
              <w:rPr>
                <w:rFonts w:ascii="Tahoma" w:hAnsi="Tahoma" w:cs="Tahoma"/>
              </w:rPr>
              <w:lastRenderedPageBreak/>
              <w:br w:type="page"/>
            </w:r>
            <w:r w:rsidRPr="00BA3F91">
              <w:rPr>
                <w:rFonts w:ascii="Tahoma" w:hAnsi="Tahoma" w:cs="Tahoma"/>
                <w:b/>
              </w:rPr>
              <w:br w:type="page"/>
            </w:r>
            <w:r w:rsidRPr="00BA3F91">
              <w:rPr>
                <w:rFonts w:ascii="Tahoma" w:hAnsi="Tahoma" w:cs="Tahoma"/>
                <w:b/>
                <w:bCs/>
              </w:rPr>
              <w:br w:type="page"/>
            </w:r>
            <w:r w:rsidRPr="00BA3F91">
              <w:rPr>
                <w:rFonts w:ascii="Tahoma" w:hAnsi="Tahoma" w:cs="Tahoma"/>
                <w:b/>
                <w:bCs/>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b/>
                <w:bCs/>
              </w:rPr>
              <w:br w:type="page"/>
            </w:r>
            <w:r w:rsidRPr="00BA3F91">
              <w:rPr>
                <w:rFonts w:ascii="Tahoma" w:hAnsi="Tahoma" w:cs="Tahoma"/>
              </w:rPr>
              <w:br w:type="page"/>
            </w:r>
            <w:r w:rsidR="00431CA7" w:rsidRPr="00BA3F91">
              <w:rPr>
                <w:rFonts w:ascii="Tahoma" w:hAnsi="Tahoma" w:cs="Tahoma"/>
                <w:b/>
              </w:rPr>
              <w:t>PRAVNI AKT O SKUPNI IZVEDBI NAROČILA</w:t>
            </w:r>
          </w:p>
        </w:tc>
        <w:tc>
          <w:tcPr>
            <w:tcW w:w="1628" w:type="dxa"/>
            <w:tcBorders>
              <w:top w:val="single" w:sz="4" w:space="0" w:color="auto"/>
              <w:bottom w:val="single" w:sz="4" w:space="0" w:color="auto"/>
            </w:tcBorders>
          </w:tcPr>
          <w:p w14:paraId="0A33716C" w14:textId="77777777" w:rsidR="004E3FA0" w:rsidRPr="00BA3F91" w:rsidRDefault="004E3FA0" w:rsidP="00EE7D80">
            <w:pPr>
              <w:keepNext/>
              <w:keepLines/>
              <w:jc w:val="both"/>
              <w:rPr>
                <w:rFonts w:ascii="Tahoma" w:hAnsi="Tahoma" w:cs="Tahoma"/>
                <w:b/>
                <w:bCs/>
                <w:i/>
                <w:iCs/>
              </w:rPr>
            </w:pPr>
            <w:r w:rsidRPr="00BA3F91">
              <w:rPr>
                <w:rFonts w:ascii="Tahoma" w:hAnsi="Tahoma" w:cs="Tahoma"/>
                <w:b/>
                <w:bCs/>
                <w:i/>
                <w:iCs/>
              </w:rPr>
              <w:t>Priloga 1/1</w:t>
            </w:r>
          </w:p>
        </w:tc>
      </w:tr>
    </w:tbl>
    <w:p w14:paraId="07AA25D2" w14:textId="77777777" w:rsidR="004E3FA0" w:rsidRPr="00BA3F91" w:rsidRDefault="004E3FA0" w:rsidP="00EE7D80">
      <w:pPr>
        <w:keepNext/>
        <w:keepLines/>
        <w:tabs>
          <w:tab w:val="left" w:pos="567"/>
          <w:tab w:val="num" w:pos="851"/>
          <w:tab w:val="left" w:pos="993"/>
        </w:tabs>
        <w:jc w:val="both"/>
        <w:rPr>
          <w:rFonts w:ascii="Tahoma" w:hAnsi="Tahoma" w:cs="Tahoma"/>
        </w:rPr>
      </w:pPr>
    </w:p>
    <w:p w14:paraId="2579ADB3" w14:textId="77777777" w:rsidR="004E3FA0" w:rsidRPr="00BA3F91" w:rsidRDefault="004E3FA0" w:rsidP="00EE7D80">
      <w:pPr>
        <w:keepNext/>
        <w:keepLines/>
        <w:jc w:val="both"/>
        <w:rPr>
          <w:rFonts w:ascii="Tahoma" w:hAnsi="Tahoma" w:cs="Tahoma"/>
        </w:rPr>
      </w:pPr>
      <w:r w:rsidRPr="00BA3F91">
        <w:rPr>
          <w:rFonts w:ascii="Tahoma" w:hAnsi="Tahoma" w:cs="Tahoma"/>
        </w:rPr>
        <w:t>Za to stranjo se priloži pravni akt o skupni izvedbi naročila, podpisan in žigosan s strani vseh ponudnikov-partnerjev (skupna ponudba), ki sodelujejo pri izvedbi naročila.</w:t>
      </w:r>
    </w:p>
    <w:p w14:paraId="48097FA6" w14:textId="77777777" w:rsidR="004E3FA0" w:rsidRPr="00BA3F91" w:rsidRDefault="004E3FA0" w:rsidP="00EE7D80">
      <w:pPr>
        <w:keepNext/>
        <w:keepLines/>
        <w:jc w:val="both"/>
        <w:rPr>
          <w:rFonts w:ascii="Tahoma" w:hAnsi="Tahoma" w:cs="Tahoma"/>
        </w:rPr>
      </w:pPr>
    </w:p>
    <w:p w14:paraId="2F72D20E" w14:textId="77777777" w:rsidR="001C64D2" w:rsidRDefault="001C64D2" w:rsidP="00EE7D80">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1B6B94" w:rsidRPr="005D654E" w14:paraId="19911751" w14:textId="77777777" w:rsidTr="007B29FC">
        <w:tc>
          <w:tcPr>
            <w:tcW w:w="7725" w:type="dxa"/>
          </w:tcPr>
          <w:p w14:paraId="62F13940" w14:textId="77777777" w:rsidR="001B6B94" w:rsidRPr="005D654E" w:rsidRDefault="001B6B94" w:rsidP="00EE7D80">
            <w:pPr>
              <w:keepNext/>
              <w:keepLines/>
              <w:jc w:val="both"/>
              <w:rPr>
                <w:rFonts w:ascii="Tahoma" w:hAnsi="Tahoma" w:cs="Tahoma"/>
              </w:rPr>
            </w:pPr>
            <w:r>
              <w:rPr>
                <w:rFonts w:ascii="Tahoma" w:hAnsi="Tahoma" w:cs="Tahoma"/>
              </w:rPr>
              <w:lastRenderedPageBreak/>
              <w:t>PONUDBENI PREDRAČUN</w:t>
            </w:r>
          </w:p>
        </w:tc>
        <w:tc>
          <w:tcPr>
            <w:tcW w:w="1843" w:type="dxa"/>
          </w:tcPr>
          <w:p w14:paraId="5B2E481B" w14:textId="77777777" w:rsidR="001B6B94" w:rsidRPr="005D654E" w:rsidRDefault="001B6B94" w:rsidP="00EE7D80">
            <w:pPr>
              <w:keepNext/>
              <w:keepLines/>
              <w:ind w:left="-211" w:firstLine="211"/>
              <w:jc w:val="both"/>
              <w:rPr>
                <w:rFonts w:ascii="Tahoma" w:hAnsi="Tahoma" w:cs="Tahoma"/>
                <w:b/>
                <w:i/>
              </w:rPr>
            </w:pPr>
            <w:r>
              <w:rPr>
                <w:rFonts w:ascii="Tahoma" w:hAnsi="Tahoma" w:cs="Tahoma"/>
                <w:b/>
                <w:i/>
              </w:rPr>
              <w:t>P</w:t>
            </w:r>
            <w:r w:rsidRPr="005D654E">
              <w:rPr>
                <w:rFonts w:ascii="Tahoma" w:hAnsi="Tahoma" w:cs="Tahoma"/>
                <w:b/>
                <w:i/>
              </w:rPr>
              <w:t>riloga 2</w:t>
            </w:r>
          </w:p>
        </w:tc>
      </w:tr>
    </w:tbl>
    <w:p w14:paraId="6E383A4A" w14:textId="77777777" w:rsidR="001B6B94" w:rsidRDefault="001B6B94" w:rsidP="00EE7D80">
      <w:pPr>
        <w:keepNext/>
        <w:keepLines/>
        <w:jc w:val="both"/>
        <w:rPr>
          <w:rFonts w:ascii="Tahoma" w:hAnsi="Tahoma" w:cs="Tahoma"/>
        </w:rPr>
      </w:pPr>
    </w:p>
    <w:p w14:paraId="7E212E1A" w14:textId="4DA44367" w:rsidR="001B6B94" w:rsidRPr="001B6B94" w:rsidRDefault="001B6B94" w:rsidP="00EE7D80">
      <w:pPr>
        <w:keepNext/>
        <w:keepLines/>
        <w:rPr>
          <w:rFonts w:ascii="Tahoma" w:hAnsi="Tahoma" w:cs="Tahoma"/>
          <w:b/>
          <w:lang w:val="x-none"/>
        </w:rPr>
      </w:pPr>
      <w:r>
        <w:rPr>
          <w:rFonts w:ascii="Tahoma" w:hAnsi="Tahoma" w:cs="Tahoma"/>
        </w:rPr>
        <w:t>PONUDBENI PREDRAČUN</w:t>
      </w:r>
      <w:r w:rsidRPr="0013381C">
        <w:rPr>
          <w:rFonts w:ascii="Tahoma" w:hAnsi="Tahoma" w:cs="Tahoma"/>
        </w:rPr>
        <w:t xml:space="preserve"> št.</w:t>
      </w:r>
      <w:r>
        <w:rPr>
          <w:rFonts w:ascii="Tahoma" w:hAnsi="Tahoma" w:cs="Tahoma"/>
        </w:rPr>
        <w:t>:</w:t>
      </w:r>
      <w:r w:rsidRPr="0013381C">
        <w:rPr>
          <w:rFonts w:ascii="Tahoma" w:hAnsi="Tahoma" w:cs="Tahoma"/>
        </w:rPr>
        <w:t xml:space="preserve"> _____________</w:t>
      </w:r>
      <w:r>
        <w:rPr>
          <w:rFonts w:ascii="Tahoma" w:hAnsi="Tahoma" w:cs="Tahoma"/>
        </w:rPr>
        <w:t>_____________</w:t>
      </w:r>
      <w:r w:rsidRPr="0013381C">
        <w:rPr>
          <w:rFonts w:ascii="Tahoma" w:hAnsi="Tahoma" w:cs="Tahoma"/>
        </w:rPr>
        <w:t xml:space="preserve"> za</w:t>
      </w:r>
      <w:r>
        <w:rPr>
          <w:rFonts w:ascii="Tahoma" w:hAnsi="Tahoma" w:cs="Tahoma"/>
        </w:rPr>
        <w:t xml:space="preserve">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sidR="00402939">
        <w:rPr>
          <w:rFonts w:ascii="Tahoma" w:hAnsi="Tahoma" w:cs="Tahoma"/>
          <w:b/>
          <w:lang w:val="x-none"/>
        </w:rPr>
        <w:t>JPE-SAL-38/21</w:t>
      </w:r>
      <w:r w:rsidRPr="001B6B94">
        <w:rPr>
          <w:rFonts w:ascii="Tahoma" w:hAnsi="Tahoma" w:cs="Tahoma"/>
          <w:b/>
          <w:lang w:val="x-none"/>
        </w:rPr>
        <w:t xml:space="preserve"> – </w:t>
      </w:r>
      <w:r w:rsidR="00C93DDB">
        <w:rPr>
          <w:rFonts w:ascii="Tahoma" w:hAnsi="Tahoma" w:cs="Tahoma"/>
          <w:b/>
          <w:lang w:val="x-none"/>
        </w:rPr>
        <w:t>Odvoz/prevzem</w:t>
      </w:r>
      <w:r w:rsidR="00402939">
        <w:rPr>
          <w:rFonts w:ascii="Tahoma" w:hAnsi="Tahoma" w:cs="Tahoma"/>
          <w:b/>
          <w:lang w:val="x-none"/>
        </w:rPr>
        <w:t xml:space="preserve"> gradbenega </w:t>
      </w:r>
      <w:r w:rsidR="005A6AED">
        <w:rPr>
          <w:rFonts w:ascii="Tahoma" w:hAnsi="Tahoma" w:cs="Tahoma"/>
          <w:b/>
          <w:lang w:val="x-none"/>
        </w:rPr>
        <w:t>kompozita (pepel in žlindra)</w:t>
      </w:r>
    </w:p>
    <w:p w14:paraId="59F29A26" w14:textId="77777777" w:rsidR="001B6B94" w:rsidRDefault="001B6B94" w:rsidP="00EE7D80">
      <w:pPr>
        <w:keepNext/>
        <w:keepLines/>
        <w:jc w:val="both"/>
        <w:rPr>
          <w:rFonts w:ascii="Tahoma" w:hAnsi="Tahoma" w:cs="Tahoma"/>
          <w:b/>
        </w:rPr>
      </w:pPr>
    </w:p>
    <w:p w14:paraId="4B1083A3" w14:textId="77777777" w:rsidR="001B6B94" w:rsidRDefault="001B6B94" w:rsidP="00EE7D80">
      <w:pPr>
        <w:keepNext/>
        <w:keepLines/>
        <w:ind w:left="1080" w:hanging="1080"/>
        <w:jc w:val="both"/>
        <w:rPr>
          <w:rFonts w:ascii="Tahoma" w:hAnsi="Tahoma" w:cs="Tahoma"/>
          <w:b/>
        </w:rPr>
      </w:pPr>
      <w:r w:rsidRPr="00500578">
        <w:rPr>
          <w:rFonts w:ascii="Tahoma" w:hAnsi="Tahoma" w:cs="Tahoma"/>
        </w:rPr>
        <w:t>Ponudbo oddajamo (označi):</w:t>
      </w:r>
      <w:r w:rsidRPr="00B803F6">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1B6B94" w:rsidRPr="005D654E" w14:paraId="63005B46" w14:textId="77777777" w:rsidTr="00A47FA0">
        <w:tc>
          <w:tcPr>
            <w:tcW w:w="1688" w:type="dxa"/>
          </w:tcPr>
          <w:p w14:paraId="5396EA44" w14:textId="77777777" w:rsidR="001B6B94" w:rsidRPr="005D654E" w:rsidRDefault="001B6B94" w:rsidP="00EE7D80">
            <w:pPr>
              <w:keepNext/>
              <w:keepLines/>
              <w:numPr>
                <w:ilvl w:val="0"/>
                <w:numId w:val="6"/>
              </w:numPr>
              <w:ind w:left="318" w:hanging="426"/>
              <w:jc w:val="both"/>
              <w:rPr>
                <w:rFonts w:ascii="Tahoma" w:hAnsi="Tahoma" w:cs="Tahoma"/>
                <w:b/>
                <w:sz w:val="18"/>
                <w:szCs w:val="18"/>
              </w:rPr>
            </w:pPr>
            <w:r w:rsidRPr="005D654E">
              <w:rPr>
                <w:rFonts w:ascii="Tahoma" w:hAnsi="Tahoma" w:cs="Tahoma"/>
                <w:sz w:val="18"/>
                <w:szCs w:val="18"/>
              </w:rPr>
              <w:t>samostojno</w:t>
            </w:r>
          </w:p>
        </w:tc>
        <w:tc>
          <w:tcPr>
            <w:tcW w:w="2507" w:type="dxa"/>
          </w:tcPr>
          <w:p w14:paraId="5FA61BAD" w14:textId="77777777" w:rsidR="001B6B94" w:rsidRPr="005D654E" w:rsidRDefault="001B6B94" w:rsidP="00EE7D80">
            <w:pPr>
              <w:keepNext/>
              <w:keepLines/>
              <w:numPr>
                <w:ilvl w:val="0"/>
                <w:numId w:val="6"/>
              </w:numPr>
              <w:ind w:left="601" w:hanging="425"/>
              <w:jc w:val="both"/>
              <w:rPr>
                <w:rFonts w:ascii="Tahoma" w:hAnsi="Tahoma" w:cs="Tahoma"/>
                <w:b/>
                <w:sz w:val="18"/>
                <w:szCs w:val="18"/>
              </w:rPr>
            </w:pPr>
            <w:r w:rsidRPr="005D654E">
              <w:rPr>
                <w:rFonts w:ascii="Tahoma" w:hAnsi="Tahoma" w:cs="Tahoma"/>
                <w:sz w:val="18"/>
                <w:szCs w:val="18"/>
              </w:rPr>
              <w:t>skupna ponudba</w:t>
            </w:r>
          </w:p>
        </w:tc>
        <w:tc>
          <w:tcPr>
            <w:tcW w:w="2184" w:type="dxa"/>
          </w:tcPr>
          <w:p w14:paraId="0280A80C" w14:textId="77777777" w:rsidR="001B6B94" w:rsidRPr="005D654E" w:rsidRDefault="001B6B94" w:rsidP="00EE7D80">
            <w:pPr>
              <w:keepNext/>
              <w:keepLines/>
              <w:numPr>
                <w:ilvl w:val="0"/>
                <w:numId w:val="6"/>
              </w:numPr>
              <w:ind w:left="601" w:hanging="426"/>
              <w:jc w:val="both"/>
              <w:rPr>
                <w:rFonts w:ascii="Tahoma" w:hAnsi="Tahoma" w:cs="Tahoma"/>
                <w:b/>
                <w:sz w:val="18"/>
                <w:szCs w:val="18"/>
              </w:rPr>
            </w:pPr>
            <w:r w:rsidRPr="005D654E">
              <w:rPr>
                <w:rFonts w:ascii="Tahoma" w:hAnsi="Tahoma" w:cs="Tahoma"/>
                <w:sz w:val="18"/>
                <w:szCs w:val="18"/>
              </w:rPr>
              <w:t>s podizvajalci</w:t>
            </w:r>
          </w:p>
        </w:tc>
        <w:tc>
          <w:tcPr>
            <w:tcW w:w="2605" w:type="dxa"/>
          </w:tcPr>
          <w:p w14:paraId="1CBB92ED" w14:textId="77777777" w:rsidR="001B6B94" w:rsidRPr="005D654E" w:rsidRDefault="001B6B94" w:rsidP="00EE7D80">
            <w:pPr>
              <w:keepNext/>
              <w:keepLines/>
              <w:numPr>
                <w:ilvl w:val="0"/>
                <w:numId w:val="6"/>
              </w:numPr>
              <w:ind w:left="601" w:hanging="426"/>
              <w:jc w:val="both"/>
              <w:rPr>
                <w:rFonts w:ascii="Tahoma" w:hAnsi="Tahoma" w:cs="Tahoma"/>
                <w:sz w:val="18"/>
                <w:szCs w:val="18"/>
              </w:rPr>
            </w:pPr>
            <w:r w:rsidRPr="005D654E">
              <w:rPr>
                <w:rFonts w:ascii="Tahoma" w:hAnsi="Tahoma" w:cs="Tahoma"/>
                <w:sz w:val="18"/>
                <w:szCs w:val="18"/>
              </w:rPr>
              <w:t>Uporaba zmogljivosti drugih subjektov</w:t>
            </w:r>
          </w:p>
        </w:tc>
      </w:tr>
    </w:tbl>
    <w:p w14:paraId="1FBA80B8" w14:textId="77777777" w:rsidR="001B6B94" w:rsidRDefault="001B6B94" w:rsidP="00EE7D80">
      <w:pPr>
        <w:keepNext/>
        <w:keepLines/>
        <w:jc w:val="both"/>
        <w:rPr>
          <w:rFonts w:ascii="Tahoma" w:hAnsi="Tahoma" w:cs="Tahoma"/>
          <w:b/>
          <w:highlight w:val="yellow"/>
        </w:rPr>
      </w:pPr>
    </w:p>
    <w:p w14:paraId="50E8E916" w14:textId="77777777" w:rsidR="001B6B94" w:rsidRDefault="001B6B94" w:rsidP="00EE7D80">
      <w:pPr>
        <w:keepNext/>
        <w:keepLines/>
        <w:numPr>
          <w:ilvl w:val="0"/>
          <w:numId w:val="24"/>
        </w:numPr>
        <w:tabs>
          <w:tab w:val="num" w:pos="284"/>
        </w:tabs>
        <w:ind w:left="284" w:hanging="284"/>
        <w:rPr>
          <w:rFonts w:ascii="Tahoma" w:hAnsi="Tahoma" w:cs="Tahoma"/>
          <w:b/>
        </w:rPr>
      </w:pPr>
      <w:r w:rsidRPr="00FE599F">
        <w:rPr>
          <w:rFonts w:ascii="Tahoma" w:hAnsi="Tahoma" w:cs="Tahoma"/>
          <w:b/>
        </w:rPr>
        <w:t xml:space="preserve">PONUDBENA </w:t>
      </w:r>
      <w:r w:rsidR="00D64576">
        <w:rPr>
          <w:rFonts w:ascii="Tahoma" w:hAnsi="Tahoma" w:cs="Tahoma"/>
          <w:b/>
        </w:rPr>
        <w:t xml:space="preserve">VREDNOST </w:t>
      </w:r>
      <w:r w:rsidR="006674DC">
        <w:rPr>
          <w:rFonts w:ascii="Tahoma" w:hAnsi="Tahoma" w:cs="Tahoma"/>
          <w:b/>
        </w:rPr>
        <w:t xml:space="preserve">PREVZEMA </w:t>
      </w:r>
      <w:r w:rsidR="000450EE">
        <w:rPr>
          <w:rFonts w:ascii="Tahoma" w:hAnsi="Tahoma" w:cs="Tahoma"/>
          <w:b/>
        </w:rPr>
        <w:t xml:space="preserve">IN PREVOZA </w:t>
      </w:r>
      <w:r w:rsidR="006674DC">
        <w:rPr>
          <w:rFonts w:ascii="Tahoma" w:hAnsi="Tahoma" w:cs="Tahoma"/>
          <w:b/>
        </w:rPr>
        <w:t>PEPELA IN ŽLINDRE</w:t>
      </w:r>
    </w:p>
    <w:p w14:paraId="1242CD75" w14:textId="77777777" w:rsidR="001B6B94" w:rsidRDefault="001B6B94" w:rsidP="00EE7D80">
      <w:pPr>
        <w:keepNext/>
        <w:keepLines/>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284"/>
        <w:rPr>
          <w:rFonts w:ascii="Tahoma" w:hAnsi="Tahoma" w:cs="Tahoma"/>
          <w:b/>
        </w:rPr>
      </w:pPr>
    </w:p>
    <w:tbl>
      <w:tblPr>
        <w:tblStyle w:val="Tabelamrea"/>
        <w:tblW w:w="10519" w:type="dxa"/>
        <w:tblInd w:w="108" w:type="dxa"/>
        <w:tblLayout w:type="fixed"/>
        <w:tblLook w:val="04A0" w:firstRow="1" w:lastRow="0" w:firstColumn="1" w:lastColumn="0" w:noHBand="0" w:noVBand="1"/>
      </w:tblPr>
      <w:tblGrid>
        <w:gridCol w:w="3715"/>
        <w:gridCol w:w="850"/>
        <w:gridCol w:w="1276"/>
        <w:gridCol w:w="2410"/>
        <w:gridCol w:w="2268"/>
      </w:tblGrid>
      <w:tr w:rsidR="0026698F" w14:paraId="0A743DB5" w14:textId="77777777" w:rsidTr="0026698F">
        <w:tc>
          <w:tcPr>
            <w:tcW w:w="3715" w:type="dxa"/>
          </w:tcPr>
          <w:p w14:paraId="0C96F226" w14:textId="77777777" w:rsidR="0026698F" w:rsidRPr="00DF3811" w:rsidRDefault="0026698F"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850" w:type="dxa"/>
            <w:vAlign w:val="center"/>
          </w:tcPr>
          <w:p w14:paraId="15D45D85" w14:textId="77777777" w:rsidR="0026698F" w:rsidRPr="00DF3811" w:rsidRDefault="0026698F" w:rsidP="00EE7D80">
            <w:pPr>
              <w:keepNext/>
              <w:keepLines/>
              <w:jc w:val="center"/>
              <w:rPr>
                <w:rFonts w:ascii="Tahoma" w:hAnsi="Tahoma" w:cs="Tahoma"/>
                <w:b/>
              </w:rPr>
            </w:pPr>
            <w:r w:rsidRPr="00DF3811">
              <w:rPr>
                <w:rFonts w:ascii="Tahoma" w:hAnsi="Tahoma" w:cs="Tahoma"/>
                <w:b/>
              </w:rPr>
              <w:t>Enota mere</w:t>
            </w:r>
          </w:p>
        </w:tc>
        <w:tc>
          <w:tcPr>
            <w:tcW w:w="1276" w:type="dxa"/>
          </w:tcPr>
          <w:p w14:paraId="0F147642" w14:textId="77777777" w:rsidR="0026698F" w:rsidRDefault="0026698F" w:rsidP="00EE7D80">
            <w:pPr>
              <w:keepNext/>
              <w:keepLines/>
              <w:jc w:val="center"/>
              <w:rPr>
                <w:rFonts w:ascii="Tahoma" w:hAnsi="Tahoma" w:cs="Tahoma"/>
                <w:b/>
              </w:rPr>
            </w:pPr>
            <w:r>
              <w:rPr>
                <w:rFonts w:ascii="Tahoma" w:hAnsi="Tahoma" w:cs="Tahoma"/>
                <w:b/>
              </w:rPr>
              <w:t>K</w:t>
            </w:r>
            <w:r w:rsidRPr="00DF3811">
              <w:rPr>
                <w:rFonts w:ascii="Tahoma" w:hAnsi="Tahoma" w:cs="Tahoma"/>
                <w:b/>
              </w:rPr>
              <w:t>oličina</w:t>
            </w:r>
            <w:r>
              <w:rPr>
                <w:rFonts w:ascii="Tahoma" w:hAnsi="Tahoma" w:cs="Tahoma"/>
                <w:b/>
              </w:rPr>
              <w:t xml:space="preserve"> v tonah</w:t>
            </w:r>
          </w:p>
          <w:p w14:paraId="1F098BA2" w14:textId="77777777" w:rsidR="0026698F" w:rsidRPr="00DF3811" w:rsidRDefault="0026698F" w:rsidP="00EE7D80">
            <w:pPr>
              <w:keepNext/>
              <w:keepLines/>
              <w:jc w:val="center"/>
              <w:rPr>
                <w:rFonts w:ascii="Tahoma" w:hAnsi="Tahoma" w:cs="Tahoma"/>
                <w:b/>
              </w:rPr>
            </w:pPr>
          </w:p>
        </w:tc>
        <w:tc>
          <w:tcPr>
            <w:tcW w:w="2410" w:type="dxa"/>
          </w:tcPr>
          <w:p w14:paraId="4C3E8E88" w14:textId="77777777" w:rsidR="0026698F" w:rsidRDefault="0026698F" w:rsidP="00EE7D80">
            <w:pPr>
              <w:keepNext/>
              <w:keepLines/>
              <w:jc w:val="center"/>
              <w:rPr>
                <w:rFonts w:ascii="Tahoma" w:hAnsi="Tahoma" w:cs="Tahoma"/>
                <w:b/>
              </w:rPr>
            </w:pPr>
            <w:r w:rsidRPr="00DF3811">
              <w:rPr>
                <w:rFonts w:ascii="Tahoma" w:hAnsi="Tahoma" w:cs="Tahoma"/>
                <w:b/>
              </w:rPr>
              <w:t>Cena na enoto mere v EUR brez DDV</w:t>
            </w:r>
          </w:p>
          <w:p w14:paraId="16EED897" w14:textId="77777777" w:rsidR="0026698F" w:rsidRPr="00DF3811" w:rsidRDefault="0026698F" w:rsidP="00EE7D80">
            <w:pPr>
              <w:keepNext/>
              <w:keepLines/>
              <w:jc w:val="center"/>
              <w:rPr>
                <w:rFonts w:ascii="Tahoma" w:hAnsi="Tahoma" w:cs="Tahoma"/>
                <w:b/>
              </w:rPr>
            </w:pPr>
            <w:r>
              <w:rPr>
                <w:rFonts w:ascii="Tahoma" w:hAnsi="Tahoma" w:cs="Tahoma"/>
                <w:b/>
              </w:rPr>
              <w:t>EUR/tono</w:t>
            </w:r>
          </w:p>
        </w:tc>
        <w:tc>
          <w:tcPr>
            <w:tcW w:w="2268" w:type="dxa"/>
            <w:vAlign w:val="center"/>
          </w:tcPr>
          <w:p w14:paraId="63F7E2E2" w14:textId="77777777" w:rsidR="0026698F" w:rsidRDefault="0026698F" w:rsidP="00EE7D80">
            <w:pPr>
              <w:keepNext/>
              <w:keepLines/>
              <w:jc w:val="center"/>
              <w:rPr>
                <w:rFonts w:ascii="Tahoma" w:hAnsi="Tahoma" w:cs="Tahoma"/>
                <w:b/>
              </w:rPr>
            </w:pPr>
            <w:r>
              <w:rPr>
                <w:rFonts w:ascii="Tahoma" w:hAnsi="Tahoma" w:cs="Tahoma"/>
                <w:b/>
              </w:rPr>
              <w:t>Skupaj</w:t>
            </w:r>
            <w:r w:rsidRPr="00DF3811">
              <w:rPr>
                <w:rFonts w:ascii="Tahoma" w:hAnsi="Tahoma" w:cs="Tahoma"/>
                <w:b/>
              </w:rPr>
              <w:t xml:space="preserve"> v EUR brez DDV</w:t>
            </w:r>
          </w:p>
          <w:p w14:paraId="37C7E3A0" w14:textId="77777777" w:rsidR="0026698F" w:rsidRPr="00DF3811" w:rsidRDefault="0026698F" w:rsidP="00EE7D80">
            <w:pPr>
              <w:keepNext/>
              <w:keepLines/>
              <w:jc w:val="center"/>
              <w:rPr>
                <w:rFonts w:ascii="Tahoma" w:hAnsi="Tahoma" w:cs="Tahoma"/>
                <w:b/>
              </w:rPr>
            </w:pPr>
          </w:p>
        </w:tc>
      </w:tr>
      <w:tr w:rsidR="00841236" w14:paraId="5B16EEC5" w14:textId="77777777" w:rsidTr="0026698F">
        <w:tc>
          <w:tcPr>
            <w:tcW w:w="3715" w:type="dxa"/>
          </w:tcPr>
          <w:p w14:paraId="286FEE4B" w14:textId="180EC8E2" w:rsidR="00841236" w:rsidRPr="00DF3811" w:rsidRDefault="00841236" w:rsidP="00BE30FC">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5B58FD">
              <w:t xml:space="preserve">Odvoz/prevzem gradbenega kompozita (pepel in žlindra) na </w:t>
            </w:r>
            <w:r w:rsidR="00BE30FC">
              <w:t>lokacijo</w:t>
            </w:r>
            <w:r w:rsidRPr="005B58FD">
              <w:t xml:space="preserve"> ponudnika</w:t>
            </w:r>
          </w:p>
        </w:tc>
        <w:tc>
          <w:tcPr>
            <w:tcW w:w="850" w:type="dxa"/>
            <w:vAlign w:val="center"/>
          </w:tcPr>
          <w:p w14:paraId="69158D28" w14:textId="77777777" w:rsidR="00841236" w:rsidRPr="00DF3811" w:rsidRDefault="00841236" w:rsidP="00EE7D80">
            <w:pPr>
              <w:keepNext/>
              <w:keepLines/>
              <w:jc w:val="center"/>
              <w:rPr>
                <w:rFonts w:ascii="Tahoma" w:hAnsi="Tahoma" w:cs="Tahoma"/>
              </w:rPr>
            </w:pPr>
            <w:r w:rsidRPr="00DF3811">
              <w:rPr>
                <w:rFonts w:ascii="Tahoma" w:hAnsi="Tahoma" w:cs="Tahoma"/>
              </w:rPr>
              <w:t>tona</w:t>
            </w:r>
          </w:p>
        </w:tc>
        <w:tc>
          <w:tcPr>
            <w:tcW w:w="1276" w:type="dxa"/>
            <w:vAlign w:val="center"/>
          </w:tcPr>
          <w:p w14:paraId="7AD53688" w14:textId="15A33852" w:rsidR="00841236" w:rsidRPr="00DF3811" w:rsidRDefault="00841236" w:rsidP="00EE7D80">
            <w:pPr>
              <w:keepNext/>
              <w:keepLines/>
              <w:jc w:val="center"/>
              <w:rPr>
                <w:rFonts w:ascii="Tahoma" w:hAnsi="Tahoma" w:cs="Tahoma"/>
              </w:rPr>
            </w:pPr>
            <w:r>
              <w:rPr>
                <w:rFonts w:ascii="Tahoma" w:hAnsi="Tahoma" w:cs="Tahoma"/>
              </w:rPr>
              <w:t>16.000</w:t>
            </w:r>
          </w:p>
        </w:tc>
        <w:tc>
          <w:tcPr>
            <w:tcW w:w="2410" w:type="dxa"/>
            <w:vAlign w:val="center"/>
          </w:tcPr>
          <w:p w14:paraId="6099FB09" w14:textId="77777777" w:rsidR="00841236" w:rsidRPr="00DF3811" w:rsidRDefault="00841236" w:rsidP="00EE7D80">
            <w:pPr>
              <w:keepNext/>
              <w:keepLines/>
              <w:jc w:val="center"/>
              <w:rPr>
                <w:rFonts w:ascii="Tahoma" w:hAnsi="Tahoma" w:cs="Tahoma"/>
              </w:rPr>
            </w:pPr>
          </w:p>
        </w:tc>
        <w:tc>
          <w:tcPr>
            <w:tcW w:w="2268" w:type="dxa"/>
          </w:tcPr>
          <w:p w14:paraId="0E407D63" w14:textId="77777777" w:rsidR="00841236" w:rsidRPr="00DF3811" w:rsidRDefault="00841236" w:rsidP="00EE7D80">
            <w:pPr>
              <w:keepNext/>
              <w:keepLines/>
              <w:jc w:val="center"/>
              <w:rPr>
                <w:rFonts w:ascii="Tahoma" w:hAnsi="Tahoma" w:cs="Tahoma"/>
              </w:rPr>
            </w:pPr>
          </w:p>
        </w:tc>
      </w:tr>
      <w:tr w:rsidR="00841236" w14:paraId="0DFE0B94" w14:textId="77777777" w:rsidTr="0026698F">
        <w:tc>
          <w:tcPr>
            <w:tcW w:w="3715" w:type="dxa"/>
          </w:tcPr>
          <w:p w14:paraId="3A7668C0" w14:textId="6D36374A" w:rsidR="00841236" w:rsidRDefault="0084123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5B58FD">
              <w:t>Odvoz/prevzem gradbenega kompozita (pepel in žlindra) na lokacijo ponudnika iz kontejnerja 7 m3</w:t>
            </w:r>
          </w:p>
        </w:tc>
        <w:tc>
          <w:tcPr>
            <w:tcW w:w="850" w:type="dxa"/>
            <w:vAlign w:val="center"/>
          </w:tcPr>
          <w:p w14:paraId="6B9D5D65" w14:textId="4832F2E8" w:rsidR="00841236" w:rsidRPr="00DF3811" w:rsidRDefault="00841236" w:rsidP="00EE7D80">
            <w:pPr>
              <w:keepNext/>
              <w:keepLines/>
              <w:jc w:val="center"/>
              <w:rPr>
                <w:rFonts w:ascii="Tahoma" w:hAnsi="Tahoma" w:cs="Tahoma"/>
              </w:rPr>
            </w:pPr>
            <w:r>
              <w:rPr>
                <w:rFonts w:ascii="Tahoma" w:hAnsi="Tahoma" w:cs="Tahoma"/>
              </w:rPr>
              <w:t>tona</w:t>
            </w:r>
          </w:p>
        </w:tc>
        <w:tc>
          <w:tcPr>
            <w:tcW w:w="1276" w:type="dxa"/>
            <w:vAlign w:val="center"/>
          </w:tcPr>
          <w:p w14:paraId="0F14EF1E" w14:textId="74F139A9" w:rsidR="00841236" w:rsidRDefault="00841236" w:rsidP="00EE7D80">
            <w:pPr>
              <w:keepNext/>
              <w:keepLines/>
              <w:jc w:val="center"/>
              <w:rPr>
                <w:rFonts w:ascii="Tahoma" w:hAnsi="Tahoma" w:cs="Tahoma"/>
              </w:rPr>
            </w:pPr>
            <w:r>
              <w:rPr>
                <w:rFonts w:ascii="Tahoma" w:hAnsi="Tahoma" w:cs="Tahoma"/>
              </w:rPr>
              <w:t>500</w:t>
            </w:r>
          </w:p>
        </w:tc>
        <w:tc>
          <w:tcPr>
            <w:tcW w:w="2410" w:type="dxa"/>
            <w:vAlign w:val="center"/>
          </w:tcPr>
          <w:p w14:paraId="31261C74" w14:textId="77777777" w:rsidR="00841236" w:rsidRPr="00DF3811" w:rsidRDefault="00841236" w:rsidP="00EE7D80">
            <w:pPr>
              <w:keepNext/>
              <w:keepLines/>
              <w:jc w:val="center"/>
              <w:rPr>
                <w:rFonts w:ascii="Tahoma" w:hAnsi="Tahoma" w:cs="Tahoma"/>
              </w:rPr>
            </w:pPr>
          </w:p>
        </w:tc>
        <w:tc>
          <w:tcPr>
            <w:tcW w:w="2268" w:type="dxa"/>
          </w:tcPr>
          <w:p w14:paraId="1E1E5DB8" w14:textId="77777777" w:rsidR="00841236" w:rsidRPr="00DF3811" w:rsidRDefault="00841236" w:rsidP="00EE7D80">
            <w:pPr>
              <w:keepNext/>
              <w:keepLines/>
              <w:jc w:val="center"/>
              <w:rPr>
                <w:rFonts w:ascii="Tahoma" w:hAnsi="Tahoma" w:cs="Tahoma"/>
              </w:rPr>
            </w:pPr>
          </w:p>
        </w:tc>
      </w:tr>
      <w:tr w:rsidR="00841236" w14:paraId="27C8BDB7" w14:textId="77777777" w:rsidTr="0026698F">
        <w:tc>
          <w:tcPr>
            <w:tcW w:w="3715" w:type="dxa"/>
          </w:tcPr>
          <w:p w14:paraId="19D2D110" w14:textId="603F6CAA" w:rsidR="00841236" w:rsidRDefault="0084123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5B58FD">
              <w:t>Odvoz/prevoz pepela na lokacijo RCERO Ljubljana</w:t>
            </w:r>
          </w:p>
        </w:tc>
        <w:tc>
          <w:tcPr>
            <w:tcW w:w="850" w:type="dxa"/>
            <w:vAlign w:val="center"/>
          </w:tcPr>
          <w:p w14:paraId="47AB0FF4" w14:textId="77777777" w:rsidR="00841236" w:rsidRPr="00DF3811" w:rsidRDefault="00841236" w:rsidP="00EE7D80">
            <w:pPr>
              <w:keepNext/>
              <w:keepLines/>
              <w:jc w:val="center"/>
              <w:rPr>
                <w:rFonts w:ascii="Tahoma" w:hAnsi="Tahoma" w:cs="Tahoma"/>
              </w:rPr>
            </w:pPr>
            <w:r>
              <w:rPr>
                <w:rFonts w:ascii="Tahoma" w:hAnsi="Tahoma" w:cs="Tahoma"/>
              </w:rPr>
              <w:t>tona</w:t>
            </w:r>
          </w:p>
        </w:tc>
        <w:tc>
          <w:tcPr>
            <w:tcW w:w="1276" w:type="dxa"/>
            <w:vAlign w:val="center"/>
          </w:tcPr>
          <w:p w14:paraId="088FE5E0" w14:textId="7106D9C4" w:rsidR="00841236" w:rsidRPr="00DF3811" w:rsidRDefault="00841236" w:rsidP="00EE7D80">
            <w:pPr>
              <w:keepNext/>
              <w:keepLines/>
              <w:jc w:val="center"/>
              <w:rPr>
                <w:rFonts w:ascii="Tahoma" w:hAnsi="Tahoma" w:cs="Tahoma"/>
              </w:rPr>
            </w:pPr>
            <w:r>
              <w:rPr>
                <w:rFonts w:ascii="Tahoma" w:hAnsi="Tahoma" w:cs="Tahoma"/>
              </w:rPr>
              <w:t>3.500</w:t>
            </w:r>
          </w:p>
        </w:tc>
        <w:tc>
          <w:tcPr>
            <w:tcW w:w="2410" w:type="dxa"/>
            <w:vAlign w:val="center"/>
          </w:tcPr>
          <w:p w14:paraId="13727AE0" w14:textId="77777777" w:rsidR="00841236" w:rsidRPr="00DF3811" w:rsidRDefault="00841236" w:rsidP="00EE7D80">
            <w:pPr>
              <w:keepNext/>
              <w:keepLines/>
              <w:jc w:val="center"/>
              <w:rPr>
                <w:rFonts w:ascii="Tahoma" w:hAnsi="Tahoma" w:cs="Tahoma"/>
              </w:rPr>
            </w:pPr>
          </w:p>
        </w:tc>
        <w:tc>
          <w:tcPr>
            <w:tcW w:w="2268" w:type="dxa"/>
          </w:tcPr>
          <w:p w14:paraId="29E09534" w14:textId="77777777" w:rsidR="00841236" w:rsidRPr="00DF3811" w:rsidRDefault="00841236" w:rsidP="00EE7D80">
            <w:pPr>
              <w:keepNext/>
              <w:keepLines/>
              <w:jc w:val="center"/>
              <w:rPr>
                <w:rFonts w:ascii="Tahoma" w:hAnsi="Tahoma" w:cs="Tahoma"/>
              </w:rPr>
            </w:pPr>
          </w:p>
        </w:tc>
      </w:tr>
      <w:tr w:rsidR="0026698F" w14:paraId="40CC6023" w14:textId="77777777" w:rsidTr="0026698F">
        <w:tc>
          <w:tcPr>
            <w:tcW w:w="8251" w:type="dxa"/>
            <w:gridSpan w:val="4"/>
            <w:vAlign w:val="center"/>
          </w:tcPr>
          <w:p w14:paraId="5B22D671" w14:textId="77777777" w:rsidR="0026698F" w:rsidRDefault="0026698F" w:rsidP="00EE7D80">
            <w:pPr>
              <w:keepNext/>
              <w:keepLines/>
              <w:jc w:val="right"/>
              <w:rPr>
                <w:rFonts w:ascii="Tahoma" w:hAnsi="Tahoma" w:cs="Tahoma"/>
                <w:b/>
              </w:rPr>
            </w:pPr>
          </w:p>
          <w:p w14:paraId="62899965" w14:textId="77777777" w:rsidR="0026698F" w:rsidRDefault="0026698F" w:rsidP="00EE7D80">
            <w:pPr>
              <w:keepNext/>
              <w:keepLines/>
              <w:jc w:val="right"/>
              <w:rPr>
                <w:rFonts w:ascii="Tahoma" w:hAnsi="Tahoma" w:cs="Tahoma"/>
              </w:rPr>
            </w:pPr>
            <w:r>
              <w:rPr>
                <w:rFonts w:ascii="Tahoma" w:hAnsi="Tahoma" w:cs="Tahoma"/>
                <w:b/>
              </w:rPr>
              <w:t>Skupaj</w:t>
            </w:r>
            <w:r w:rsidRPr="00DF3811">
              <w:rPr>
                <w:rFonts w:ascii="Tahoma" w:hAnsi="Tahoma" w:cs="Tahoma"/>
                <w:b/>
              </w:rPr>
              <w:t xml:space="preserve"> v EUR brez DDV</w:t>
            </w:r>
          </w:p>
          <w:p w14:paraId="53CEAA8E" w14:textId="77777777" w:rsidR="0026698F" w:rsidRPr="00DF3811" w:rsidRDefault="0026698F" w:rsidP="00EE7D80">
            <w:pPr>
              <w:keepNext/>
              <w:keepLines/>
              <w:jc w:val="right"/>
              <w:rPr>
                <w:rFonts w:ascii="Tahoma" w:hAnsi="Tahoma" w:cs="Tahoma"/>
              </w:rPr>
            </w:pPr>
          </w:p>
        </w:tc>
        <w:tc>
          <w:tcPr>
            <w:tcW w:w="2268" w:type="dxa"/>
          </w:tcPr>
          <w:p w14:paraId="3A71F4E2" w14:textId="77777777" w:rsidR="0026698F" w:rsidRPr="00DF3811" w:rsidRDefault="0026698F" w:rsidP="00EE7D80">
            <w:pPr>
              <w:keepNext/>
              <w:keepLines/>
              <w:jc w:val="center"/>
              <w:rPr>
                <w:rFonts w:ascii="Tahoma" w:hAnsi="Tahoma" w:cs="Tahoma"/>
              </w:rPr>
            </w:pPr>
          </w:p>
        </w:tc>
      </w:tr>
    </w:tbl>
    <w:p w14:paraId="45BA7A42" w14:textId="77777777" w:rsidR="003E6389" w:rsidRPr="003E6389" w:rsidRDefault="003E6389" w:rsidP="00EE7D80">
      <w:pPr>
        <w:pStyle w:val="Odstavekseznama"/>
        <w:keepNext/>
        <w:keepLines/>
        <w:ind w:left="928" w:hanging="928"/>
        <w:rPr>
          <w:rFonts w:ascii="Tahoma" w:hAnsi="Tahoma" w:cs="Tahoma"/>
          <w:b/>
          <w:sz w:val="18"/>
          <w:szCs w:val="18"/>
        </w:rPr>
      </w:pPr>
    </w:p>
    <w:p w14:paraId="4FC36C84" w14:textId="535E8526" w:rsidR="004E516D" w:rsidRPr="00CE1BAD" w:rsidRDefault="004E516D" w:rsidP="00EE7D80">
      <w:pPr>
        <w:keepNext/>
        <w:keepLines/>
        <w:numPr>
          <w:ilvl w:val="0"/>
          <w:numId w:val="24"/>
        </w:numPr>
        <w:tabs>
          <w:tab w:val="num" w:pos="284"/>
        </w:tabs>
        <w:ind w:left="284" w:hanging="284"/>
        <w:rPr>
          <w:rFonts w:ascii="Tahoma" w:hAnsi="Tahoma" w:cs="Tahoma"/>
          <w:b/>
        </w:rPr>
      </w:pPr>
      <w:r>
        <w:rPr>
          <w:rFonts w:ascii="Tahoma" w:hAnsi="Tahoma" w:cs="Tahoma"/>
          <w:b/>
        </w:rPr>
        <w:t>LOKACIJA VGRADNJE GRADBENEGA KOMPOZITA (pepel in žlindra)</w:t>
      </w:r>
    </w:p>
    <w:p w14:paraId="1DF10661" w14:textId="36D05F4A" w:rsidR="00DE583E" w:rsidRDefault="00DE583E" w:rsidP="00EE7D80">
      <w:pPr>
        <w:keepNext/>
        <w:keepLines/>
        <w:rPr>
          <w:rFonts w:ascii="Tahoma" w:hAnsi="Tahoma" w:cs="Tahoma"/>
          <w:b/>
        </w:rPr>
      </w:pPr>
    </w:p>
    <w:p w14:paraId="72E46D80" w14:textId="78DFBF07" w:rsidR="004E516D" w:rsidRDefault="004E516D" w:rsidP="00EE7D80">
      <w:pPr>
        <w:keepNext/>
        <w:keepLines/>
        <w:rPr>
          <w:rFonts w:ascii="Tahoma" w:hAnsi="Tahoma" w:cs="Tahoma"/>
        </w:rPr>
      </w:pPr>
      <w:r w:rsidRPr="004E516D">
        <w:rPr>
          <w:rFonts w:ascii="Tahoma" w:hAnsi="Tahoma" w:cs="Tahoma"/>
        </w:rPr>
        <w:t>Gradbeni kompozit (pepel in žlindra) se bo vgrajeval</w:t>
      </w:r>
      <w:r>
        <w:rPr>
          <w:rFonts w:ascii="Tahoma" w:hAnsi="Tahoma" w:cs="Tahoma"/>
        </w:rPr>
        <w:t xml:space="preserve"> …………………………………………………………………………</w:t>
      </w:r>
    </w:p>
    <w:p w14:paraId="3AB06029" w14:textId="2F4FE8FE" w:rsidR="004E516D" w:rsidRPr="004E516D" w:rsidRDefault="004E516D" w:rsidP="00EE7D80">
      <w:pPr>
        <w:keepNext/>
        <w:keepLines/>
        <w:rPr>
          <w:rFonts w:ascii="Tahoma" w:hAnsi="Tahoma" w:cs="Tahoma"/>
          <w:i/>
          <w:sz w:val="16"/>
          <w:szCs w:val="16"/>
        </w:rPr>
      </w:pPr>
      <w:r>
        <w:rPr>
          <w:rFonts w:ascii="Tahoma" w:hAnsi="Tahoma" w:cs="Tahoma"/>
        </w:rPr>
        <w:t xml:space="preserve">………………………………………………………………………………………………. </w:t>
      </w:r>
      <w:r>
        <w:rPr>
          <w:rFonts w:ascii="Tahoma" w:hAnsi="Tahoma" w:cs="Tahoma"/>
          <w:i/>
          <w:sz w:val="16"/>
          <w:szCs w:val="16"/>
        </w:rPr>
        <w:t>(ponudnik vpiše lokacijo vgradnje)</w:t>
      </w:r>
    </w:p>
    <w:p w14:paraId="14CB0477" w14:textId="77777777" w:rsidR="004E516D" w:rsidRDefault="004E516D" w:rsidP="00EE7D80">
      <w:pPr>
        <w:keepNext/>
        <w:keepLines/>
        <w:rPr>
          <w:rFonts w:ascii="Tahoma" w:hAnsi="Tahoma" w:cs="Tahoma"/>
          <w:b/>
        </w:rPr>
      </w:pPr>
    </w:p>
    <w:p w14:paraId="428E66E5" w14:textId="77777777" w:rsidR="001B6B94" w:rsidRPr="00CE1BAD" w:rsidRDefault="001B6B94" w:rsidP="00EE7D80">
      <w:pPr>
        <w:keepNext/>
        <w:keepLines/>
        <w:numPr>
          <w:ilvl w:val="0"/>
          <w:numId w:val="24"/>
        </w:numPr>
        <w:tabs>
          <w:tab w:val="num" w:pos="284"/>
        </w:tabs>
        <w:ind w:left="284" w:hanging="284"/>
        <w:rPr>
          <w:rFonts w:ascii="Tahoma" w:hAnsi="Tahoma" w:cs="Tahoma"/>
          <w:b/>
        </w:rPr>
      </w:pPr>
      <w:r w:rsidRPr="00CE1BAD">
        <w:rPr>
          <w:rFonts w:ascii="Tahoma" w:hAnsi="Tahoma" w:cs="Tahoma"/>
          <w:b/>
        </w:rPr>
        <w:t>VELJAVNOST PONUDBE</w:t>
      </w:r>
    </w:p>
    <w:p w14:paraId="6C0E26BF" w14:textId="77777777" w:rsidR="001B6B94" w:rsidRDefault="001B6B94" w:rsidP="00EE7D80">
      <w:pPr>
        <w:keepNext/>
        <w:keepLines/>
        <w:jc w:val="both"/>
        <w:rPr>
          <w:rFonts w:ascii="Tahoma" w:hAnsi="Tahoma" w:cs="Tahoma"/>
          <w:highlight w:val="yellow"/>
        </w:rPr>
      </w:pPr>
    </w:p>
    <w:p w14:paraId="75F15921" w14:textId="2832A36C" w:rsidR="001B6B94" w:rsidRDefault="00DF3811" w:rsidP="00EE7D80">
      <w:pPr>
        <w:keepNext/>
        <w:keepLines/>
        <w:jc w:val="both"/>
        <w:rPr>
          <w:rFonts w:ascii="Tahoma" w:hAnsi="Tahoma" w:cs="Tahoma"/>
        </w:rPr>
      </w:pPr>
      <w:r w:rsidRPr="00841236">
        <w:rPr>
          <w:rFonts w:ascii="Tahoma" w:hAnsi="Tahoma" w:cs="Tahoma"/>
        </w:rPr>
        <w:t>Ponudba</w:t>
      </w:r>
      <w:r w:rsidR="001B6B94" w:rsidRPr="00841236">
        <w:rPr>
          <w:rFonts w:ascii="Tahoma" w:hAnsi="Tahoma" w:cs="Tahoma"/>
        </w:rPr>
        <w:t xml:space="preserve"> je </w:t>
      </w:r>
      <w:r w:rsidRPr="006C6943">
        <w:rPr>
          <w:rFonts w:ascii="Tahoma" w:hAnsi="Tahoma" w:cs="Tahoma"/>
        </w:rPr>
        <w:t>veljavna do</w:t>
      </w:r>
      <w:r w:rsidR="001C64D2" w:rsidRPr="00CB6A28">
        <w:rPr>
          <w:rFonts w:ascii="Tahoma" w:hAnsi="Tahoma" w:cs="Tahoma"/>
        </w:rPr>
        <w:t xml:space="preserve"> </w:t>
      </w:r>
      <w:r w:rsidR="006644D1" w:rsidRPr="00EE7D80">
        <w:rPr>
          <w:rFonts w:ascii="Tahoma" w:hAnsi="Tahoma" w:cs="Tahoma"/>
        </w:rPr>
        <w:t xml:space="preserve">31. </w:t>
      </w:r>
      <w:r w:rsidR="00841236" w:rsidRPr="00EE7D80">
        <w:rPr>
          <w:rFonts w:ascii="Tahoma" w:hAnsi="Tahoma" w:cs="Tahoma"/>
        </w:rPr>
        <w:t>1</w:t>
      </w:r>
      <w:r w:rsidR="006644D1" w:rsidRPr="00EE7D80">
        <w:rPr>
          <w:rFonts w:ascii="Tahoma" w:hAnsi="Tahoma" w:cs="Tahoma"/>
        </w:rPr>
        <w:t xml:space="preserve">. </w:t>
      </w:r>
      <w:r w:rsidR="00F42AFB" w:rsidRPr="00EE7D80">
        <w:rPr>
          <w:rFonts w:ascii="Tahoma" w:hAnsi="Tahoma" w:cs="Tahoma"/>
        </w:rPr>
        <w:t>202</w:t>
      </w:r>
      <w:r w:rsidR="00841236" w:rsidRPr="00841236">
        <w:rPr>
          <w:rFonts w:ascii="Tahoma" w:hAnsi="Tahoma" w:cs="Tahoma"/>
        </w:rPr>
        <w:t>2</w:t>
      </w:r>
      <w:r w:rsidR="006644D1" w:rsidRPr="006C6943">
        <w:rPr>
          <w:rFonts w:ascii="Tahoma" w:hAnsi="Tahoma" w:cs="Tahoma"/>
        </w:rPr>
        <w:t>.</w:t>
      </w: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1B6B94" w:rsidRPr="00CE1BAD" w14:paraId="3168B81A" w14:textId="77777777" w:rsidTr="00A47FA0">
        <w:trPr>
          <w:trHeight w:val="235"/>
        </w:trPr>
        <w:tc>
          <w:tcPr>
            <w:tcW w:w="2835" w:type="dxa"/>
            <w:tcBorders>
              <w:bottom w:val="single" w:sz="4" w:space="0" w:color="auto"/>
            </w:tcBorders>
          </w:tcPr>
          <w:p w14:paraId="46F54EFC" w14:textId="77777777" w:rsidR="001B6B94" w:rsidRDefault="001B6B94" w:rsidP="00EE7D80">
            <w:pPr>
              <w:keepNext/>
              <w:keepLines/>
              <w:jc w:val="both"/>
              <w:rPr>
                <w:rFonts w:ascii="Tahoma" w:hAnsi="Tahoma" w:cs="Tahoma"/>
                <w:snapToGrid w:val="0"/>
                <w:color w:val="000000"/>
              </w:rPr>
            </w:pPr>
          </w:p>
          <w:p w14:paraId="384562C7" w14:textId="77777777" w:rsidR="001C64D2" w:rsidRDefault="001C64D2" w:rsidP="00EE7D80">
            <w:pPr>
              <w:keepNext/>
              <w:keepLines/>
              <w:jc w:val="both"/>
              <w:rPr>
                <w:rFonts w:ascii="Tahoma" w:hAnsi="Tahoma" w:cs="Tahoma"/>
                <w:snapToGrid w:val="0"/>
                <w:color w:val="000000"/>
              </w:rPr>
            </w:pPr>
          </w:p>
          <w:p w14:paraId="58EB412F" w14:textId="77777777" w:rsidR="001C64D2" w:rsidRDefault="001C64D2" w:rsidP="00EE7D80">
            <w:pPr>
              <w:keepNext/>
              <w:keepLines/>
              <w:jc w:val="both"/>
              <w:rPr>
                <w:rFonts w:ascii="Tahoma" w:hAnsi="Tahoma" w:cs="Tahoma"/>
                <w:snapToGrid w:val="0"/>
                <w:color w:val="000000"/>
              </w:rPr>
            </w:pPr>
          </w:p>
          <w:p w14:paraId="5430A08F" w14:textId="77777777" w:rsidR="001B6B94" w:rsidRPr="00CE1BAD" w:rsidRDefault="001B6B94" w:rsidP="00EE7D80">
            <w:pPr>
              <w:keepNext/>
              <w:keepLines/>
              <w:jc w:val="both"/>
              <w:rPr>
                <w:rFonts w:ascii="Tahoma" w:hAnsi="Tahoma" w:cs="Tahoma"/>
                <w:snapToGrid w:val="0"/>
                <w:color w:val="000000"/>
              </w:rPr>
            </w:pPr>
          </w:p>
        </w:tc>
        <w:tc>
          <w:tcPr>
            <w:tcW w:w="2552" w:type="dxa"/>
          </w:tcPr>
          <w:p w14:paraId="688C6AC9" w14:textId="77777777" w:rsidR="001B6B94" w:rsidRPr="00CE1BAD" w:rsidRDefault="001B6B94" w:rsidP="00EE7D80">
            <w:pPr>
              <w:keepNext/>
              <w:keepLines/>
              <w:jc w:val="center"/>
              <w:rPr>
                <w:rFonts w:ascii="Tahoma" w:hAnsi="Tahoma" w:cs="Tahoma"/>
                <w:snapToGrid w:val="0"/>
                <w:color w:val="000000"/>
              </w:rPr>
            </w:pPr>
          </w:p>
        </w:tc>
        <w:tc>
          <w:tcPr>
            <w:tcW w:w="4111" w:type="dxa"/>
            <w:tcBorders>
              <w:bottom w:val="single" w:sz="4" w:space="0" w:color="auto"/>
            </w:tcBorders>
          </w:tcPr>
          <w:p w14:paraId="6DE97CE1" w14:textId="77777777" w:rsidR="001B6B94" w:rsidRPr="00CE1BAD" w:rsidRDefault="001B6B94" w:rsidP="00EE7D80">
            <w:pPr>
              <w:keepNext/>
              <w:keepLines/>
              <w:jc w:val="both"/>
              <w:rPr>
                <w:rFonts w:ascii="Tahoma" w:hAnsi="Tahoma" w:cs="Tahoma"/>
                <w:snapToGrid w:val="0"/>
                <w:color w:val="000000"/>
                <w:sz w:val="28"/>
              </w:rPr>
            </w:pPr>
          </w:p>
        </w:tc>
      </w:tr>
      <w:tr w:rsidR="001B6B94" w:rsidRPr="00CE1BAD" w14:paraId="1859A15B" w14:textId="77777777" w:rsidTr="00A47FA0">
        <w:trPr>
          <w:trHeight w:val="235"/>
        </w:trPr>
        <w:tc>
          <w:tcPr>
            <w:tcW w:w="2835" w:type="dxa"/>
            <w:tcBorders>
              <w:top w:val="single" w:sz="4" w:space="0" w:color="auto"/>
            </w:tcBorders>
          </w:tcPr>
          <w:p w14:paraId="196B9ABC" w14:textId="77777777" w:rsidR="001B6B94" w:rsidRPr="00CE1BAD" w:rsidRDefault="001B6B94" w:rsidP="00EE7D80">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52" w:type="dxa"/>
          </w:tcPr>
          <w:p w14:paraId="501BD73E" w14:textId="77777777" w:rsidR="001B6B94" w:rsidRPr="00CE1BAD" w:rsidRDefault="001B6B94" w:rsidP="00EE7D80">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4111" w:type="dxa"/>
            <w:tcBorders>
              <w:top w:val="single" w:sz="4" w:space="0" w:color="auto"/>
            </w:tcBorders>
          </w:tcPr>
          <w:p w14:paraId="571D4129" w14:textId="77777777" w:rsidR="001B6B94" w:rsidRPr="00CE1BAD" w:rsidRDefault="001B6B94" w:rsidP="00EE7D80">
            <w:pPr>
              <w:keepNext/>
              <w:keepLines/>
              <w:jc w:val="both"/>
              <w:rPr>
                <w:rFonts w:ascii="Tahoma" w:hAnsi="Tahoma" w:cs="Tahoma"/>
                <w:snapToGrid w:val="0"/>
                <w:color w:val="000000"/>
              </w:rPr>
            </w:pPr>
            <w:r w:rsidRPr="00CE1BAD">
              <w:rPr>
                <w:rFonts w:ascii="Tahoma" w:hAnsi="Tahoma" w:cs="Tahoma"/>
                <w:snapToGrid w:val="0"/>
                <w:color w:val="000000"/>
              </w:rPr>
              <w:t>(</w:t>
            </w:r>
            <w:r w:rsidR="00431CA7" w:rsidRPr="0034267C">
              <w:rPr>
                <w:rFonts w:ascii="Tahoma" w:hAnsi="Tahoma" w:cs="Tahoma"/>
                <w:snapToGrid w:val="0"/>
              </w:rPr>
              <w:t xml:space="preserve">ime in priimek ter podpis odgovorne osebe </w:t>
            </w:r>
            <w:r w:rsidR="00431CA7">
              <w:rPr>
                <w:rFonts w:ascii="Tahoma" w:hAnsi="Tahoma" w:cs="Tahoma"/>
              </w:rPr>
              <w:t>ponudnika</w:t>
            </w:r>
            <w:r w:rsidRPr="00CE1BAD">
              <w:rPr>
                <w:rFonts w:ascii="Tahoma" w:hAnsi="Tahoma" w:cs="Tahoma"/>
                <w:snapToGrid w:val="0"/>
                <w:color w:val="000000"/>
              </w:rPr>
              <w:t>)</w:t>
            </w:r>
          </w:p>
        </w:tc>
      </w:tr>
    </w:tbl>
    <w:p w14:paraId="418FE345" w14:textId="77777777" w:rsidR="001B6B94" w:rsidRDefault="001B6B94" w:rsidP="00EE7D80">
      <w:pPr>
        <w:pStyle w:val="Blokbesedila"/>
        <w:keepNext/>
        <w:keepLines/>
        <w:ind w:left="0" w:right="567"/>
        <w:jc w:val="both"/>
        <w:rPr>
          <w:rFonts w:ascii="Tahoma" w:hAnsi="Tahoma" w:cs="Tahoma"/>
          <w:b/>
          <w:sz w:val="20"/>
        </w:rPr>
      </w:pPr>
    </w:p>
    <w:p w14:paraId="480EA548" w14:textId="77777777" w:rsidR="00F04137" w:rsidRDefault="00F04137" w:rsidP="00EE7D80">
      <w:pPr>
        <w:keepNext/>
        <w:keepLines/>
      </w:pPr>
    </w:p>
    <w:p w14:paraId="74E7A57A" w14:textId="77777777" w:rsidR="00F04137" w:rsidRDefault="00F04137" w:rsidP="00EE7D80">
      <w:pPr>
        <w:keepNext/>
        <w:keepLines/>
      </w:pPr>
    </w:p>
    <w:p w14:paraId="75C42FDB" w14:textId="77777777" w:rsidR="00F04137" w:rsidRDefault="00F04137" w:rsidP="00EE7D80">
      <w:pPr>
        <w:keepNext/>
        <w:keepLines/>
      </w:pPr>
    </w:p>
    <w:p w14:paraId="026CCC30" w14:textId="77777777" w:rsidR="00F04137" w:rsidRDefault="00F04137" w:rsidP="00EE7D80">
      <w:pPr>
        <w:keepNext/>
        <w:keepLines/>
      </w:pPr>
    </w:p>
    <w:p w14:paraId="22E20902" w14:textId="77777777" w:rsidR="00F04137" w:rsidRDefault="00F04137" w:rsidP="00EE7D80">
      <w:pPr>
        <w:keepNext/>
        <w:keepLines/>
      </w:pPr>
    </w:p>
    <w:p w14:paraId="548054B7" w14:textId="77777777" w:rsidR="00F04137" w:rsidRDefault="00F04137" w:rsidP="00EE7D80">
      <w:pPr>
        <w:keepNext/>
        <w:keepLines/>
      </w:pPr>
    </w:p>
    <w:p w14:paraId="5A3EC9CB" w14:textId="77777777" w:rsidR="00F04137" w:rsidRDefault="00F04137" w:rsidP="00EE7D80">
      <w:pPr>
        <w:keepNext/>
        <w:keepLines/>
      </w:pPr>
    </w:p>
    <w:p w14:paraId="35D05E5E" w14:textId="77777777" w:rsidR="00F04137" w:rsidRDefault="00F04137" w:rsidP="00EE7D80">
      <w:pPr>
        <w:keepNext/>
        <w:keepLines/>
      </w:pPr>
    </w:p>
    <w:p w14:paraId="15C10C06" w14:textId="77777777" w:rsidR="00F04137" w:rsidRDefault="00F04137" w:rsidP="00EE7D80">
      <w:pPr>
        <w:keepNext/>
        <w:keepLines/>
      </w:pPr>
    </w:p>
    <w:p w14:paraId="29F70DC9" w14:textId="77777777" w:rsidR="00F04137" w:rsidRDefault="00F04137" w:rsidP="00EE7D80">
      <w:pPr>
        <w:keepNext/>
        <w:keepLines/>
      </w:pPr>
    </w:p>
    <w:p w14:paraId="05D89610" w14:textId="77777777" w:rsidR="00F04137" w:rsidRDefault="00F04137" w:rsidP="00EE7D80">
      <w:pPr>
        <w:keepNext/>
        <w:keepLines/>
      </w:pPr>
    </w:p>
    <w:p w14:paraId="6101A692" w14:textId="77777777" w:rsidR="00F04137" w:rsidRDefault="00F04137" w:rsidP="00EE7D80">
      <w:pPr>
        <w:keepNext/>
        <w:keepLines/>
      </w:pPr>
    </w:p>
    <w:p w14:paraId="1760292D" w14:textId="77777777" w:rsidR="00F04137" w:rsidRDefault="00F04137" w:rsidP="00EE7D80">
      <w:pPr>
        <w:keepNext/>
        <w:keepLines/>
      </w:pPr>
    </w:p>
    <w:p w14:paraId="3CEB3763" w14:textId="77777777" w:rsidR="00F04137" w:rsidRDefault="00F04137" w:rsidP="00EE7D80">
      <w:pPr>
        <w:keepNext/>
        <w:keepLines/>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F04137" w:rsidRPr="00C8579C" w14:paraId="1C3F38CB" w14:textId="77777777" w:rsidTr="00C74941">
        <w:tc>
          <w:tcPr>
            <w:tcW w:w="7725" w:type="dxa"/>
          </w:tcPr>
          <w:p w14:paraId="26B8AD6E" w14:textId="77777777" w:rsidR="00F04137" w:rsidRPr="00C8579C" w:rsidRDefault="00F04137" w:rsidP="00EE7D80">
            <w:pPr>
              <w:keepNext/>
              <w:keepLines/>
              <w:jc w:val="both"/>
              <w:rPr>
                <w:rFonts w:ascii="Tahoma" w:hAnsi="Tahoma" w:cs="Tahoma"/>
              </w:rPr>
            </w:pPr>
            <w:r w:rsidRPr="00C8579C">
              <w:rPr>
                <w:rFonts w:ascii="Tahoma" w:hAnsi="Tahoma" w:cs="Tahoma"/>
              </w:rPr>
              <w:t xml:space="preserve">ESPD – </w:t>
            </w:r>
            <w:r w:rsidRPr="00C8579C">
              <w:rPr>
                <w:rFonts w:ascii="Tahoma" w:hAnsi="Tahoma" w:cs="Tahoma"/>
                <w:b/>
              </w:rPr>
              <w:t>ponudnik</w:t>
            </w:r>
          </w:p>
        </w:tc>
        <w:tc>
          <w:tcPr>
            <w:tcW w:w="1768" w:type="dxa"/>
          </w:tcPr>
          <w:p w14:paraId="15E20DFC" w14:textId="77777777" w:rsidR="00F04137" w:rsidRPr="00C8579C" w:rsidRDefault="00F04137" w:rsidP="00EE7D80">
            <w:pPr>
              <w:keepNext/>
              <w:keepLines/>
              <w:jc w:val="both"/>
              <w:rPr>
                <w:rFonts w:ascii="Tahoma" w:hAnsi="Tahoma" w:cs="Tahoma"/>
                <w:b/>
              </w:rPr>
            </w:pPr>
            <w:r>
              <w:rPr>
                <w:rFonts w:ascii="Tahoma" w:hAnsi="Tahoma" w:cs="Tahoma"/>
                <w:b/>
              </w:rPr>
              <w:t>Priloga 3</w:t>
            </w:r>
          </w:p>
        </w:tc>
      </w:tr>
    </w:tbl>
    <w:p w14:paraId="2D55513F" w14:textId="77777777" w:rsidR="00C74941" w:rsidRPr="00CE27AE" w:rsidRDefault="00C74941" w:rsidP="00EE7D80">
      <w:pPr>
        <w:keepNext/>
        <w:keepLines/>
        <w:jc w:val="both"/>
        <w:rPr>
          <w:rFonts w:ascii="Tahoma" w:hAnsi="Tahoma" w:cs="Tahoma"/>
          <w:b/>
        </w:rPr>
      </w:pPr>
      <w:r w:rsidRPr="00CE27AE">
        <w:rPr>
          <w:rFonts w:ascii="Tahoma" w:hAnsi="Tahoma" w:cs="Tahoma"/>
        </w:rPr>
        <w:t xml:space="preserve">Ponudnik mora prilogo »ESPD« izpolniti ter v informacijski sistem e-JN naložiti elektronsko podpisan ESPD v </w:t>
      </w:r>
      <w:proofErr w:type="spellStart"/>
      <w:r w:rsidRPr="00CE27AE">
        <w:rPr>
          <w:rFonts w:ascii="Tahoma" w:hAnsi="Tahoma" w:cs="Tahoma"/>
        </w:rPr>
        <w:t>xml</w:t>
      </w:r>
      <w:proofErr w:type="spellEnd"/>
      <w:r w:rsidRPr="00CE27AE">
        <w:rPr>
          <w:rFonts w:ascii="Tahoma" w:hAnsi="Tahoma" w:cs="Tahoma"/>
        </w:rPr>
        <w:t xml:space="preserve">. obliki ali nepodpisan ESPD v </w:t>
      </w:r>
      <w:proofErr w:type="spellStart"/>
      <w:r w:rsidRPr="00CE27AE">
        <w:rPr>
          <w:rFonts w:ascii="Tahoma" w:hAnsi="Tahoma" w:cs="Tahoma"/>
        </w:rPr>
        <w:t>xml</w:t>
      </w:r>
      <w:proofErr w:type="spellEnd"/>
      <w:r w:rsidRPr="00CE27AE">
        <w:rPr>
          <w:rFonts w:ascii="Tahoma" w:hAnsi="Tahoma" w:cs="Tahoma"/>
        </w:rPr>
        <w:t>. obliki, pri čemer se v slednjem primeru v skladu Splošnimi pogoji uporabe informacijskega sistema e-JN šteje, da je oddan pravno zavezujoč dokument, ki ima enako veljavnost kot podpisan.</w:t>
      </w:r>
    </w:p>
    <w:p w14:paraId="028E14CC" w14:textId="77777777" w:rsidR="00F04137" w:rsidRDefault="00F04137" w:rsidP="00EE7D80">
      <w:pPr>
        <w:keepNext/>
        <w:keepLines/>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F04137" w:rsidRPr="00C8579C" w14:paraId="2BF07D9E" w14:textId="77777777" w:rsidTr="00C74941">
        <w:tc>
          <w:tcPr>
            <w:tcW w:w="7725" w:type="dxa"/>
          </w:tcPr>
          <w:p w14:paraId="1FC08371" w14:textId="77777777" w:rsidR="00F04137" w:rsidRPr="00C8579C" w:rsidRDefault="00F04137" w:rsidP="00EE7D80">
            <w:pPr>
              <w:keepNext/>
              <w:keepLines/>
              <w:jc w:val="both"/>
              <w:rPr>
                <w:rFonts w:ascii="Tahoma" w:hAnsi="Tahoma" w:cs="Tahoma"/>
              </w:rPr>
            </w:pPr>
            <w:r w:rsidRPr="00C8579C">
              <w:rPr>
                <w:rFonts w:ascii="Tahoma" w:hAnsi="Tahoma" w:cs="Tahoma"/>
              </w:rPr>
              <w:t xml:space="preserve">ESPD – </w:t>
            </w:r>
            <w:r w:rsidRPr="00C8579C">
              <w:rPr>
                <w:rFonts w:ascii="Tahoma" w:hAnsi="Tahoma" w:cs="Tahoma"/>
                <w:b/>
              </w:rPr>
              <w:t>ostali sodelujoči</w:t>
            </w:r>
          </w:p>
        </w:tc>
        <w:tc>
          <w:tcPr>
            <w:tcW w:w="1768" w:type="dxa"/>
          </w:tcPr>
          <w:p w14:paraId="377F5BC6" w14:textId="77777777" w:rsidR="00F04137" w:rsidRPr="00C8579C" w:rsidRDefault="00F04137" w:rsidP="00EE7D80">
            <w:pPr>
              <w:keepNext/>
              <w:keepLines/>
              <w:jc w:val="both"/>
              <w:rPr>
                <w:rFonts w:ascii="Tahoma" w:hAnsi="Tahoma" w:cs="Tahoma"/>
                <w:b/>
              </w:rPr>
            </w:pPr>
            <w:r w:rsidRPr="00C8579C">
              <w:rPr>
                <w:rFonts w:ascii="Tahoma" w:hAnsi="Tahoma" w:cs="Tahoma"/>
                <w:b/>
                <w:i/>
              </w:rPr>
              <w:t>Priloga 3</w:t>
            </w:r>
          </w:p>
        </w:tc>
      </w:tr>
    </w:tbl>
    <w:p w14:paraId="308BFC56" w14:textId="2361BC0C" w:rsidR="0059393F" w:rsidRDefault="00C74941" w:rsidP="00EE7D80">
      <w:pPr>
        <w:keepNext/>
        <w:keepLines/>
        <w:jc w:val="both"/>
      </w:pPr>
      <w:r w:rsidRPr="00C8579C">
        <w:rPr>
          <w:rFonts w:ascii="Tahoma" w:hAnsi="Tahoma" w:cs="Tahoma"/>
        </w:rPr>
        <w:lastRenderedPageBreak/>
        <w:t xml:space="preserve">Ponudnik mora </w:t>
      </w:r>
      <w:r w:rsidRPr="00C8579C">
        <w:rPr>
          <w:rFonts w:ascii="Tahoma" w:hAnsi="Tahoma" w:cs="Tahoma"/>
          <w:b/>
        </w:rPr>
        <w:t xml:space="preserve">v primeru nastopa s partnerji (skupna ponudba), s podizvajalci in/ali uporabo zmogljivosti drugih subjektov </w:t>
      </w:r>
      <w:r w:rsidRPr="00C8579C">
        <w:rPr>
          <w:rFonts w:ascii="Tahoma" w:hAnsi="Tahoma" w:cs="Tahoma"/>
        </w:rPr>
        <w:t>za posameznega sodelujočega naložiti na informacijski sistem e-JN</w:t>
      </w:r>
      <w:r w:rsidRPr="00C8579C">
        <w:rPr>
          <w:rFonts w:ascii="Tahoma" w:hAnsi="Tahoma" w:cs="Tahoma"/>
          <w:b/>
        </w:rPr>
        <w:t xml:space="preserve"> v razdelek </w:t>
      </w:r>
      <w:r w:rsidRPr="00A875C7">
        <w:rPr>
          <w:rFonts w:ascii="Tahoma" w:hAnsi="Tahoma" w:cs="Tahoma"/>
          <w:b/>
        </w:rPr>
        <w:t>»Sodelujoči«, del »ESPD – ostali sodelujoči«</w:t>
      </w:r>
      <w:r w:rsidRPr="00C8579C">
        <w:rPr>
          <w:rFonts w:ascii="Tahoma" w:hAnsi="Tahoma" w:cs="Tahoma"/>
          <w:b/>
        </w:rPr>
        <w:t xml:space="preserve"> </w:t>
      </w:r>
      <w:r w:rsidRPr="00C8579C">
        <w:rPr>
          <w:rFonts w:ascii="Tahoma" w:hAnsi="Tahoma" w:cs="Tahoma"/>
          <w:u w:val="single"/>
        </w:rPr>
        <w:t>izpolnjen in podpisan</w:t>
      </w:r>
      <w:r w:rsidRPr="00C8579C">
        <w:rPr>
          <w:rFonts w:ascii="Tahoma" w:hAnsi="Tahoma" w:cs="Tahoma"/>
        </w:rPr>
        <w:t xml:space="preserve"> ESPD v .pdf formatu ali v elektronski obliki podpisan </w:t>
      </w:r>
      <w:proofErr w:type="spellStart"/>
      <w:r w:rsidRPr="00C8579C">
        <w:rPr>
          <w:rFonts w:ascii="Tahoma" w:hAnsi="Tahoma" w:cs="Tahoma"/>
        </w:rPr>
        <w:t>xml</w:t>
      </w:r>
      <w:proofErr w:type="spellEnd"/>
      <w:r w:rsidRPr="00F229CA">
        <w:rPr>
          <w:rFonts w:ascii="Tahoma" w:hAnsi="Tahoma" w:cs="Tahoma"/>
        </w:rPr>
        <w:t>.</w:t>
      </w:r>
      <w:r>
        <w:rPr>
          <w:rFonts w:ascii="Tahoma" w:hAnsi="Tahoma" w:cs="Tahoma"/>
        </w:rPr>
        <w:t xml:space="preserve"> format.</w:t>
      </w:r>
      <w:r w:rsidR="0059393F">
        <w:br w:type="page"/>
      </w: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660"/>
        <w:gridCol w:w="1833"/>
      </w:tblGrid>
      <w:tr w:rsidR="00F04137" w:rsidRPr="00C8579C" w14:paraId="4163D3B8" w14:textId="77777777" w:rsidTr="00C74941">
        <w:tc>
          <w:tcPr>
            <w:tcW w:w="7660" w:type="dxa"/>
          </w:tcPr>
          <w:p w14:paraId="2066172B" w14:textId="77777777" w:rsidR="00F04137" w:rsidRPr="00C8579C" w:rsidRDefault="00F04137" w:rsidP="00EE7D80">
            <w:pPr>
              <w:keepNext/>
              <w:keepLines/>
              <w:jc w:val="both"/>
              <w:rPr>
                <w:rFonts w:ascii="Tahoma" w:hAnsi="Tahoma" w:cs="Tahoma"/>
              </w:rPr>
            </w:pPr>
            <w:r w:rsidRPr="00C8579C">
              <w:rPr>
                <w:rFonts w:ascii="Tahoma" w:hAnsi="Tahoma" w:cs="Tahoma"/>
              </w:rPr>
              <w:lastRenderedPageBreak/>
              <w:t>POOBLASTILO ZA PRIDOBITEV POTRDILA IZ KAZENSKE EVIDENCE – ZA PRAVNE OSEBE</w:t>
            </w:r>
          </w:p>
        </w:tc>
        <w:tc>
          <w:tcPr>
            <w:tcW w:w="1833" w:type="dxa"/>
          </w:tcPr>
          <w:p w14:paraId="0793850C" w14:textId="77777777" w:rsidR="00F04137" w:rsidRPr="00C8579C" w:rsidRDefault="00F04137" w:rsidP="00EE7D80">
            <w:pPr>
              <w:keepNext/>
              <w:keepLines/>
              <w:jc w:val="both"/>
              <w:rPr>
                <w:rFonts w:ascii="Tahoma" w:hAnsi="Tahoma" w:cs="Tahoma"/>
                <w:b/>
              </w:rPr>
            </w:pPr>
            <w:r w:rsidRPr="00C8579C">
              <w:rPr>
                <w:rFonts w:ascii="Tahoma" w:hAnsi="Tahoma" w:cs="Tahoma"/>
                <w:b/>
              </w:rPr>
              <w:t>Priloga 3/1</w:t>
            </w:r>
          </w:p>
        </w:tc>
      </w:tr>
    </w:tbl>
    <w:p w14:paraId="2DBE1E70" w14:textId="77777777" w:rsidR="00F04137" w:rsidRPr="00C8579C" w:rsidRDefault="00F04137" w:rsidP="00EE7D80">
      <w:pPr>
        <w:keepNext/>
        <w:keepLines/>
        <w:jc w:val="both"/>
        <w:rPr>
          <w:rFonts w:ascii="Tahoma" w:hAnsi="Tahoma" w:cs="Tahoma"/>
        </w:rPr>
      </w:pPr>
    </w:p>
    <w:p w14:paraId="71A26FB9" w14:textId="77777777" w:rsidR="00F04137" w:rsidRPr="00C8579C" w:rsidRDefault="00F04137" w:rsidP="00EE7D80">
      <w:pPr>
        <w:keepNext/>
        <w:keepLines/>
        <w:rPr>
          <w:rFonts w:ascii="Tahoma" w:hAnsi="Tahoma" w:cs="Tahoma"/>
          <w:sz w:val="22"/>
          <w:szCs w:val="22"/>
        </w:rPr>
      </w:pPr>
    </w:p>
    <w:p w14:paraId="7FA4FF85" w14:textId="6B9B8171" w:rsidR="00F04137" w:rsidRPr="00C8579C" w:rsidRDefault="00F04137" w:rsidP="00EE7D80">
      <w:pPr>
        <w:keepNext/>
        <w:keepLines/>
        <w:jc w:val="both"/>
        <w:rPr>
          <w:rFonts w:ascii="Tahoma" w:hAnsi="Tahoma" w:cs="Tahoma"/>
        </w:rPr>
      </w:pPr>
      <w:r w:rsidRPr="00C8579C">
        <w:rPr>
          <w:rFonts w:ascii="Tahoma" w:hAnsi="Tahoma" w:cs="Tahoma"/>
          <w:b/>
        </w:rPr>
        <w:t>__________________________</w:t>
      </w:r>
      <w:r w:rsidRPr="00C8579C">
        <w:rPr>
          <w:rFonts w:ascii="Tahoma" w:hAnsi="Tahoma" w:cs="Tahoma"/>
        </w:rPr>
        <w:t xml:space="preserve">(naziv pooblastitelja) pooblaščam JAVNI HOLDING Ljubljana, d.o.o., Verovškova ulica 70, 1000 Ljubljana, da za potrebe preverjanja izpolnjevanja pogojev v postopku oddaje javnega naročila z oznako </w:t>
      </w:r>
      <w:r>
        <w:rPr>
          <w:rFonts w:ascii="Tahoma" w:hAnsi="Tahoma" w:cs="Tahoma"/>
          <w:b/>
          <w:lang w:val="x-none"/>
        </w:rPr>
        <w:t>JPE-SAL-38/21</w:t>
      </w:r>
      <w:r w:rsidRPr="00620823">
        <w:rPr>
          <w:rFonts w:ascii="Tahoma" w:hAnsi="Tahoma" w:cs="Tahoma"/>
          <w:b/>
          <w:lang w:val="x-none"/>
        </w:rPr>
        <w:t xml:space="preserve"> – </w:t>
      </w:r>
      <w:r w:rsidR="00C93DDB">
        <w:rPr>
          <w:rFonts w:ascii="Tahoma" w:hAnsi="Tahoma" w:cs="Tahoma"/>
          <w:b/>
          <w:lang w:val="x-none"/>
        </w:rPr>
        <w:t>Odvoz/prevzem</w:t>
      </w:r>
      <w:r>
        <w:rPr>
          <w:rFonts w:ascii="Tahoma" w:hAnsi="Tahoma" w:cs="Tahoma"/>
          <w:b/>
          <w:lang w:val="x-none"/>
        </w:rPr>
        <w:t xml:space="preserve"> gradbenega </w:t>
      </w:r>
      <w:r w:rsidR="005A6AED">
        <w:rPr>
          <w:rFonts w:ascii="Tahoma" w:hAnsi="Tahoma" w:cs="Tahoma"/>
          <w:b/>
          <w:lang w:val="x-none"/>
        </w:rPr>
        <w:t>kompozita (pepel in žlindra)</w:t>
      </w:r>
      <w:r w:rsidRPr="00663ACF">
        <w:rPr>
          <w:rFonts w:ascii="Tahoma" w:hAnsi="Tahoma" w:cs="Tahoma"/>
        </w:rPr>
        <w:t>,</w:t>
      </w:r>
      <w:r w:rsidRPr="00C8579C">
        <w:rPr>
          <w:rFonts w:ascii="Tahoma" w:hAnsi="Tahoma" w:cs="Tahoma"/>
        </w:rPr>
        <w:t xml:space="preserve"> od Ministrstva za pravosodje pridobi potrdilo iz kazenske evidence.</w:t>
      </w:r>
    </w:p>
    <w:p w14:paraId="77EB8022" w14:textId="77777777" w:rsidR="00F04137" w:rsidRPr="00C8579C" w:rsidRDefault="00F04137" w:rsidP="00EE7D80">
      <w:pPr>
        <w:keepNext/>
        <w:keepLines/>
        <w:rPr>
          <w:rFonts w:ascii="Tahoma" w:hAnsi="Tahoma" w:cs="Tahoma"/>
        </w:rPr>
      </w:pPr>
    </w:p>
    <w:p w14:paraId="209F8B12" w14:textId="77777777" w:rsidR="00F04137" w:rsidRPr="00C8579C" w:rsidRDefault="00F04137" w:rsidP="00EE7D80">
      <w:pPr>
        <w:keepNext/>
        <w:keepLines/>
        <w:rPr>
          <w:rFonts w:ascii="Tahoma" w:hAnsi="Tahoma" w:cs="Tahoma"/>
        </w:rPr>
      </w:pPr>
    </w:p>
    <w:p w14:paraId="23A6E89D" w14:textId="77777777" w:rsidR="00F04137" w:rsidRPr="00C8579C" w:rsidRDefault="00F04137" w:rsidP="00EE7D80">
      <w:pPr>
        <w:keepNext/>
        <w:keepLines/>
        <w:rPr>
          <w:rFonts w:ascii="Tahoma" w:hAnsi="Tahoma" w:cs="Tahoma"/>
        </w:rPr>
      </w:pPr>
    </w:p>
    <w:p w14:paraId="553695EB" w14:textId="77777777" w:rsidR="00F04137" w:rsidRPr="00C8579C" w:rsidRDefault="00F04137" w:rsidP="00EE7D80">
      <w:pPr>
        <w:keepNext/>
        <w:keepLines/>
        <w:rPr>
          <w:rFonts w:ascii="Tahoma" w:hAnsi="Tahoma" w:cs="Tahoma"/>
        </w:rPr>
      </w:pPr>
    </w:p>
    <w:p w14:paraId="2A222BC5" w14:textId="77777777" w:rsidR="00F04137" w:rsidRPr="00C8579C" w:rsidRDefault="00F04137" w:rsidP="00EE7D80">
      <w:pPr>
        <w:keepNext/>
        <w:keepLines/>
        <w:rPr>
          <w:rFonts w:ascii="Tahoma" w:hAnsi="Tahoma" w:cs="Tahoma"/>
        </w:rPr>
      </w:pPr>
      <w:r w:rsidRPr="00C8579C">
        <w:rPr>
          <w:rFonts w:ascii="Tahoma" w:hAnsi="Tahoma" w:cs="Tahoma"/>
        </w:rPr>
        <w:t>Podatki o pravni osebi:</w:t>
      </w:r>
    </w:p>
    <w:p w14:paraId="7BF5DE68" w14:textId="77777777" w:rsidR="00F04137" w:rsidRPr="00C8579C" w:rsidRDefault="00F04137" w:rsidP="00EE7D80">
      <w:pPr>
        <w:keepNext/>
        <w:keepLines/>
        <w:spacing w:before="240" w:after="240"/>
        <w:rPr>
          <w:rFonts w:ascii="Tahoma" w:hAnsi="Tahoma" w:cs="Tahoma"/>
        </w:rPr>
      </w:pPr>
      <w:r w:rsidRPr="00C8579C">
        <w:rPr>
          <w:rFonts w:ascii="Tahoma" w:hAnsi="Tahoma" w:cs="Tahoma"/>
          <w:bCs/>
        </w:rPr>
        <w:t>Polno ime podjetja</w:t>
      </w:r>
      <w:r w:rsidRPr="00C8579C">
        <w:rPr>
          <w:rFonts w:ascii="Tahoma" w:hAnsi="Tahoma" w:cs="Tahoma"/>
        </w:rPr>
        <w:t>: _____________________________________________________________</w:t>
      </w:r>
    </w:p>
    <w:p w14:paraId="226244AD" w14:textId="77777777" w:rsidR="00F04137" w:rsidRPr="00C8579C" w:rsidRDefault="00F04137" w:rsidP="00EE7D80">
      <w:pPr>
        <w:keepNext/>
        <w:keepLines/>
        <w:spacing w:before="240" w:after="240"/>
        <w:rPr>
          <w:rFonts w:ascii="Tahoma" w:hAnsi="Tahoma" w:cs="Tahoma"/>
        </w:rPr>
      </w:pPr>
      <w:r w:rsidRPr="00C8579C">
        <w:rPr>
          <w:rFonts w:ascii="Tahoma" w:hAnsi="Tahoma" w:cs="Tahoma"/>
          <w:bCs/>
        </w:rPr>
        <w:t>Sedež podjetja</w:t>
      </w:r>
      <w:r w:rsidRPr="00C8579C">
        <w:rPr>
          <w:rFonts w:ascii="Tahoma" w:hAnsi="Tahoma" w:cs="Tahoma"/>
        </w:rPr>
        <w:t>: ________________________________________________________________</w:t>
      </w:r>
    </w:p>
    <w:p w14:paraId="2EF1754B" w14:textId="77777777" w:rsidR="00F04137" w:rsidRPr="00C8579C" w:rsidRDefault="00F04137" w:rsidP="00EE7D80">
      <w:pPr>
        <w:keepNext/>
        <w:keepLines/>
        <w:spacing w:before="240" w:after="240"/>
        <w:rPr>
          <w:rFonts w:ascii="Tahoma" w:hAnsi="Tahoma" w:cs="Tahoma"/>
        </w:rPr>
      </w:pPr>
      <w:r w:rsidRPr="00C8579C">
        <w:rPr>
          <w:rFonts w:ascii="Tahoma" w:hAnsi="Tahoma" w:cs="Tahoma"/>
          <w:bCs/>
        </w:rPr>
        <w:t>Občina sedeža podjetja</w:t>
      </w:r>
      <w:r w:rsidRPr="00C8579C">
        <w:rPr>
          <w:rFonts w:ascii="Tahoma" w:hAnsi="Tahoma" w:cs="Tahoma"/>
        </w:rPr>
        <w:t>: _________________________________________________________</w:t>
      </w:r>
    </w:p>
    <w:p w14:paraId="002D8CED" w14:textId="77777777" w:rsidR="00F04137" w:rsidRPr="00C8579C" w:rsidRDefault="00F04137" w:rsidP="00EE7D80">
      <w:pPr>
        <w:keepNext/>
        <w:keepLines/>
        <w:spacing w:before="240" w:after="240"/>
        <w:rPr>
          <w:rFonts w:ascii="Tahoma" w:hAnsi="Tahoma" w:cs="Tahoma"/>
        </w:rPr>
      </w:pPr>
      <w:r w:rsidRPr="00C8579C">
        <w:rPr>
          <w:rFonts w:ascii="Tahoma" w:hAnsi="Tahoma" w:cs="Tahoma"/>
          <w:bCs/>
        </w:rPr>
        <w:t>Številka vpisa v sodni register (št. vložka)</w:t>
      </w:r>
      <w:r w:rsidRPr="00C8579C">
        <w:rPr>
          <w:rFonts w:ascii="Tahoma" w:hAnsi="Tahoma" w:cs="Tahoma"/>
        </w:rPr>
        <w:t>: ___________________________________________</w:t>
      </w:r>
    </w:p>
    <w:p w14:paraId="6E8408EE" w14:textId="77777777" w:rsidR="00F04137" w:rsidRPr="00C8579C" w:rsidRDefault="00F04137" w:rsidP="00EE7D80">
      <w:pPr>
        <w:keepNext/>
        <w:keepLines/>
        <w:spacing w:before="240" w:after="240"/>
        <w:rPr>
          <w:rFonts w:ascii="Tahoma" w:hAnsi="Tahoma" w:cs="Tahoma"/>
        </w:rPr>
      </w:pPr>
      <w:r w:rsidRPr="00C8579C">
        <w:rPr>
          <w:rFonts w:ascii="Tahoma" w:hAnsi="Tahoma" w:cs="Tahoma"/>
          <w:bCs/>
        </w:rPr>
        <w:t>Matična številka podjetja</w:t>
      </w:r>
      <w:r w:rsidRPr="00C8579C">
        <w:rPr>
          <w:rFonts w:ascii="Tahoma" w:hAnsi="Tahoma" w:cs="Tahoma"/>
        </w:rPr>
        <w:t>: _________________________________________________________</w:t>
      </w:r>
    </w:p>
    <w:p w14:paraId="5A579270" w14:textId="77777777" w:rsidR="00F04137" w:rsidRPr="00C8579C" w:rsidRDefault="00F04137" w:rsidP="00EE7D80">
      <w:pPr>
        <w:keepNext/>
        <w:keepLines/>
        <w:rPr>
          <w:rFonts w:ascii="Tahoma" w:hAnsi="Tahoma" w:cs="Tahoma"/>
        </w:rPr>
      </w:pPr>
    </w:p>
    <w:p w14:paraId="6C99C434" w14:textId="77777777" w:rsidR="00F04137" w:rsidRPr="00C8579C" w:rsidRDefault="00F04137" w:rsidP="00EE7D80">
      <w:pPr>
        <w:keepNext/>
        <w:keepLines/>
        <w:rPr>
          <w:rFonts w:ascii="Tahoma" w:hAnsi="Tahoma" w:cs="Tahoma"/>
        </w:rPr>
      </w:pPr>
    </w:p>
    <w:p w14:paraId="6208DFD9" w14:textId="77777777" w:rsidR="00F04137" w:rsidRPr="00C8579C" w:rsidRDefault="00F04137" w:rsidP="00EE7D80">
      <w:pPr>
        <w:keepNext/>
        <w:keepLines/>
        <w:tabs>
          <w:tab w:val="left" w:pos="284"/>
        </w:tabs>
        <w:jc w:val="both"/>
        <w:rPr>
          <w:rFonts w:ascii="Tahoma" w:hAnsi="Tahoma" w:cs="Tahoma"/>
        </w:rPr>
      </w:pPr>
    </w:p>
    <w:tbl>
      <w:tblPr>
        <w:tblW w:w="8931" w:type="dxa"/>
        <w:tblInd w:w="30" w:type="dxa"/>
        <w:tblLayout w:type="fixed"/>
        <w:tblCellMar>
          <w:left w:w="30" w:type="dxa"/>
          <w:right w:w="30" w:type="dxa"/>
        </w:tblCellMar>
        <w:tblLook w:val="0000" w:firstRow="0" w:lastRow="0" w:firstColumn="0" w:lastColumn="0" w:noHBand="0" w:noVBand="0"/>
      </w:tblPr>
      <w:tblGrid>
        <w:gridCol w:w="3402"/>
        <w:gridCol w:w="2268"/>
        <w:gridCol w:w="3261"/>
      </w:tblGrid>
      <w:tr w:rsidR="00F04137" w:rsidRPr="00C8579C" w14:paraId="31E908D4" w14:textId="77777777" w:rsidTr="006E2EAA">
        <w:trPr>
          <w:trHeight w:val="235"/>
        </w:trPr>
        <w:tc>
          <w:tcPr>
            <w:tcW w:w="3402" w:type="dxa"/>
            <w:tcBorders>
              <w:bottom w:val="single" w:sz="4" w:space="0" w:color="auto"/>
            </w:tcBorders>
          </w:tcPr>
          <w:p w14:paraId="09806379" w14:textId="77777777" w:rsidR="00F04137" w:rsidRPr="00C8579C" w:rsidRDefault="00F04137" w:rsidP="00EE7D80">
            <w:pPr>
              <w:keepNext/>
              <w:keepLines/>
              <w:jc w:val="both"/>
              <w:rPr>
                <w:rFonts w:ascii="Tahoma" w:hAnsi="Tahoma" w:cs="Tahoma"/>
                <w:snapToGrid w:val="0"/>
                <w:color w:val="000000"/>
              </w:rPr>
            </w:pPr>
          </w:p>
        </w:tc>
        <w:tc>
          <w:tcPr>
            <w:tcW w:w="2268" w:type="dxa"/>
          </w:tcPr>
          <w:p w14:paraId="1D74D20E" w14:textId="77777777" w:rsidR="00F04137" w:rsidRPr="00C8579C" w:rsidRDefault="00F04137" w:rsidP="00EE7D80">
            <w:pPr>
              <w:keepNext/>
              <w:keepLines/>
              <w:jc w:val="center"/>
              <w:rPr>
                <w:rFonts w:ascii="Tahoma" w:hAnsi="Tahoma" w:cs="Tahoma"/>
                <w:snapToGrid w:val="0"/>
                <w:color w:val="000000"/>
              </w:rPr>
            </w:pPr>
          </w:p>
        </w:tc>
        <w:tc>
          <w:tcPr>
            <w:tcW w:w="3261" w:type="dxa"/>
            <w:tcBorders>
              <w:bottom w:val="single" w:sz="4" w:space="0" w:color="auto"/>
            </w:tcBorders>
          </w:tcPr>
          <w:p w14:paraId="25AB264C" w14:textId="77777777" w:rsidR="00F04137" w:rsidRPr="00C8579C" w:rsidRDefault="00F04137" w:rsidP="00EE7D80">
            <w:pPr>
              <w:keepNext/>
              <w:keepLines/>
              <w:tabs>
                <w:tab w:val="left" w:pos="567"/>
                <w:tab w:val="num" w:pos="851"/>
                <w:tab w:val="left" w:pos="993"/>
              </w:tabs>
              <w:jc w:val="both"/>
              <w:rPr>
                <w:rFonts w:ascii="Tahoma" w:hAnsi="Tahoma" w:cs="Tahoma"/>
                <w:snapToGrid w:val="0"/>
                <w:color w:val="000000"/>
                <w:sz w:val="28"/>
              </w:rPr>
            </w:pPr>
          </w:p>
        </w:tc>
      </w:tr>
      <w:tr w:rsidR="00F04137" w:rsidRPr="00C8579C" w14:paraId="2B147AAC" w14:textId="77777777" w:rsidTr="006E2EAA">
        <w:trPr>
          <w:trHeight w:val="235"/>
        </w:trPr>
        <w:tc>
          <w:tcPr>
            <w:tcW w:w="3402" w:type="dxa"/>
            <w:tcBorders>
              <w:top w:val="single" w:sz="4" w:space="0" w:color="auto"/>
            </w:tcBorders>
          </w:tcPr>
          <w:p w14:paraId="540470FA" w14:textId="77777777" w:rsidR="00F04137" w:rsidRPr="00C8579C" w:rsidRDefault="00F04137" w:rsidP="00EE7D80">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268" w:type="dxa"/>
          </w:tcPr>
          <w:p w14:paraId="496EF6FE" w14:textId="77777777" w:rsidR="00F04137" w:rsidRPr="00C8579C" w:rsidRDefault="00F04137" w:rsidP="00EE7D80">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261" w:type="dxa"/>
            <w:tcBorders>
              <w:top w:val="single" w:sz="4" w:space="0" w:color="auto"/>
            </w:tcBorders>
          </w:tcPr>
          <w:p w14:paraId="410655C0" w14:textId="77777777" w:rsidR="00F04137" w:rsidRPr="00C8579C" w:rsidRDefault="00F04137" w:rsidP="00EE7D80">
            <w:pPr>
              <w:keepNext/>
              <w:keepLines/>
              <w:jc w:val="center"/>
              <w:rPr>
                <w:rFonts w:ascii="Tahoma" w:hAnsi="Tahoma" w:cs="Tahoma"/>
                <w:snapToGrid w:val="0"/>
                <w:color w:val="000000"/>
              </w:rPr>
            </w:pPr>
            <w:r w:rsidRPr="00C8579C">
              <w:rPr>
                <w:rFonts w:ascii="Tahoma" w:hAnsi="Tahoma" w:cs="Tahoma"/>
                <w:snapToGrid w:val="0"/>
                <w:color w:val="000000"/>
              </w:rPr>
              <w:t>(</w:t>
            </w:r>
            <w:r>
              <w:rPr>
                <w:rFonts w:ascii="Tahoma" w:hAnsi="Tahoma" w:cs="Tahoma"/>
                <w:snapToGrid w:val="0"/>
                <w:color w:val="000000"/>
              </w:rPr>
              <w:t>Ime in priimek ter</w:t>
            </w:r>
            <w:r w:rsidRPr="00C8579C">
              <w:rPr>
                <w:rFonts w:ascii="Tahoma" w:hAnsi="Tahoma" w:cs="Tahoma"/>
                <w:snapToGrid w:val="0"/>
                <w:color w:val="000000"/>
              </w:rPr>
              <w:t xml:space="preserve"> in podpis ponudnika, partnerja, podizvajalca, subjekta)</w:t>
            </w:r>
          </w:p>
        </w:tc>
      </w:tr>
    </w:tbl>
    <w:p w14:paraId="4BB2DCBE" w14:textId="77777777" w:rsidR="00F04137" w:rsidRPr="00C8579C" w:rsidRDefault="00F04137" w:rsidP="00EE7D80">
      <w:pPr>
        <w:keepNext/>
        <w:keepLines/>
        <w:tabs>
          <w:tab w:val="left" w:pos="284"/>
        </w:tabs>
        <w:jc w:val="both"/>
        <w:rPr>
          <w:rFonts w:ascii="Tahoma" w:hAnsi="Tahoma" w:cs="Tahoma"/>
        </w:rPr>
      </w:pPr>
    </w:p>
    <w:p w14:paraId="27CB5112" w14:textId="77777777" w:rsidR="00F04137" w:rsidRPr="00C8579C" w:rsidRDefault="00F04137" w:rsidP="00EE7D80">
      <w:pPr>
        <w:keepNext/>
        <w:keepLines/>
        <w:tabs>
          <w:tab w:val="left" w:pos="284"/>
        </w:tabs>
        <w:jc w:val="both"/>
        <w:rPr>
          <w:rFonts w:ascii="Tahoma" w:hAnsi="Tahoma" w:cs="Tahoma"/>
        </w:rPr>
      </w:pPr>
    </w:p>
    <w:p w14:paraId="3DF1F688" w14:textId="77777777" w:rsidR="00F04137" w:rsidRPr="00C8579C" w:rsidRDefault="00F04137" w:rsidP="00EE7D80">
      <w:pPr>
        <w:keepNext/>
        <w:keepLines/>
        <w:tabs>
          <w:tab w:val="left" w:pos="284"/>
        </w:tabs>
        <w:jc w:val="both"/>
        <w:rPr>
          <w:rFonts w:ascii="Tahoma" w:hAnsi="Tahoma" w:cs="Tahoma"/>
        </w:rPr>
      </w:pPr>
    </w:p>
    <w:p w14:paraId="068B94D4" w14:textId="77777777" w:rsidR="00F04137" w:rsidRPr="00C8579C" w:rsidRDefault="00F04137" w:rsidP="00EE7D80">
      <w:pPr>
        <w:keepNext/>
        <w:keepLines/>
        <w:tabs>
          <w:tab w:val="left" w:pos="284"/>
        </w:tabs>
        <w:jc w:val="both"/>
        <w:rPr>
          <w:rFonts w:ascii="Tahoma" w:hAnsi="Tahoma" w:cs="Tahoma"/>
        </w:rPr>
      </w:pPr>
    </w:p>
    <w:p w14:paraId="33D93F31" w14:textId="77777777" w:rsidR="00F04137" w:rsidRPr="00C8579C" w:rsidRDefault="00F04137" w:rsidP="00EE7D80">
      <w:pPr>
        <w:keepNext/>
        <w:keepLines/>
        <w:tabs>
          <w:tab w:val="left" w:pos="284"/>
        </w:tabs>
        <w:jc w:val="both"/>
        <w:rPr>
          <w:rFonts w:ascii="Tahoma" w:hAnsi="Tahoma" w:cs="Tahoma"/>
        </w:rPr>
      </w:pPr>
    </w:p>
    <w:p w14:paraId="3059FACA" w14:textId="77777777" w:rsidR="00F04137" w:rsidRPr="00C8579C" w:rsidRDefault="00F04137" w:rsidP="00EE7D80">
      <w:pPr>
        <w:keepNext/>
        <w:keepLines/>
        <w:tabs>
          <w:tab w:val="left" w:pos="284"/>
        </w:tabs>
        <w:jc w:val="both"/>
        <w:rPr>
          <w:rFonts w:ascii="Tahoma" w:hAnsi="Tahoma" w:cs="Tahoma"/>
        </w:rPr>
      </w:pPr>
    </w:p>
    <w:p w14:paraId="06F6F5DF" w14:textId="77777777" w:rsidR="00F04137" w:rsidRPr="00C8579C" w:rsidRDefault="00F04137" w:rsidP="00EE7D80">
      <w:pPr>
        <w:keepNext/>
        <w:keepLines/>
        <w:jc w:val="both"/>
        <w:rPr>
          <w:rFonts w:ascii="Tahoma" w:hAnsi="Tahoma" w:cs="Tahoma"/>
          <w:bCs/>
          <w:i/>
          <w:noProof/>
          <w:sz w:val="18"/>
          <w:szCs w:val="18"/>
        </w:rPr>
      </w:pPr>
    </w:p>
    <w:p w14:paraId="4B43215C" w14:textId="77777777" w:rsidR="00F04137" w:rsidRPr="00C8579C" w:rsidRDefault="00F04137" w:rsidP="00EE7D80">
      <w:pPr>
        <w:keepNext/>
        <w:keepLines/>
        <w:jc w:val="both"/>
        <w:rPr>
          <w:rFonts w:ascii="Tahoma" w:hAnsi="Tahoma" w:cs="Tahoma"/>
          <w:bCs/>
          <w:i/>
          <w:noProof/>
          <w:sz w:val="18"/>
          <w:szCs w:val="18"/>
        </w:rPr>
      </w:pPr>
    </w:p>
    <w:p w14:paraId="6963ACD9" w14:textId="77777777" w:rsidR="00F04137" w:rsidRPr="00C8579C" w:rsidRDefault="00F04137" w:rsidP="00EE7D80">
      <w:pPr>
        <w:keepNext/>
        <w:keepLines/>
        <w:tabs>
          <w:tab w:val="left" w:pos="284"/>
        </w:tabs>
        <w:jc w:val="both"/>
        <w:rPr>
          <w:rFonts w:ascii="Tahoma" w:hAnsi="Tahoma" w:cs="Tahoma"/>
          <w:sz w:val="18"/>
          <w:szCs w:val="18"/>
        </w:rPr>
      </w:pPr>
    </w:p>
    <w:p w14:paraId="2FEAE649" w14:textId="77777777" w:rsidR="00F04137" w:rsidRPr="00C8579C" w:rsidRDefault="00F04137" w:rsidP="00EE7D80">
      <w:pPr>
        <w:keepNext/>
        <w:keepLines/>
        <w:tabs>
          <w:tab w:val="left" w:pos="284"/>
        </w:tabs>
        <w:jc w:val="both"/>
        <w:rPr>
          <w:rFonts w:ascii="Tahoma" w:hAnsi="Tahoma" w:cs="Tahoma"/>
          <w:sz w:val="18"/>
          <w:szCs w:val="18"/>
        </w:rPr>
      </w:pPr>
    </w:p>
    <w:p w14:paraId="6191561C" w14:textId="77777777" w:rsidR="00F04137" w:rsidRPr="00C8579C" w:rsidRDefault="00F04137" w:rsidP="00EE7D80">
      <w:pPr>
        <w:keepNext/>
        <w:keepLines/>
        <w:tabs>
          <w:tab w:val="left" w:pos="284"/>
        </w:tabs>
        <w:jc w:val="both"/>
        <w:rPr>
          <w:rFonts w:ascii="Tahoma" w:hAnsi="Tahoma" w:cs="Tahoma"/>
          <w:sz w:val="18"/>
          <w:szCs w:val="18"/>
        </w:rPr>
      </w:pPr>
    </w:p>
    <w:p w14:paraId="1FA156FA" w14:textId="77777777" w:rsidR="00F04137" w:rsidRPr="00C8579C" w:rsidRDefault="00F04137" w:rsidP="00EE7D80">
      <w:pPr>
        <w:keepNext/>
        <w:keepLines/>
        <w:rPr>
          <w:rFonts w:ascii="Tahoma" w:hAnsi="Tahoma" w:cs="Tahoma"/>
          <w:sz w:val="18"/>
          <w:szCs w:val="18"/>
        </w:rPr>
      </w:pPr>
      <w:r w:rsidRPr="00C8579C">
        <w:rPr>
          <w:rFonts w:ascii="Tahoma" w:hAnsi="Tahoma" w:cs="Tahoma"/>
          <w:sz w:val="18"/>
          <w:szCs w:val="18"/>
        </w:rPr>
        <w:br w:type="page"/>
      </w: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626"/>
      </w:tblGrid>
      <w:tr w:rsidR="00F04137" w:rsidRPr="00BA17E1" w14:paraId="553138BD" w14:textId="77777777" w:rsidTr="00C74941">
        <w:tc>
          <w:tcPr>
            <w:tcW w:w="7725" w:type="dxa"/>
          </w:tcPr>
          <w:p w14:paraId="0B927064" w14:textId="77777777" w:rsidR="00F04137" w:rsidRPr="00BA17E1" w:rsidRDefault="00F04137" w:rsidP="00EE7D80">
            <w:pPr>
              <w:keepNext/>
              <w:keepLines/>
              <w:jc w:val="both"/>
              <w:rPr>
                <w:rFonts w:ascii="Tahoma" w:hAnsi="Tahoma" w:cs="Tahoma"/>
              </w:rPr>
            </w:pPr>
            <w:r w:rsidRPr="00BA17E1">
              <w:rPr>
                <w:rFonts w:ascii="Tahoma" w:hAnsi="Tahoma" w:cs="Tahoma"/>
                <w:bCs/>
                <w:i/>
                <w:noProof/>
              </w:rPr>
              <w:lastRenderedPageBreak/>
              <w:br w:type="page"/>
            </w:r>
            <w:r w:rsidRPr="00BA17E1">
              <w:rPr>
                <w:rFonts w:ascii="Tahoma" w:hAnsi="Tahoma" w:cs="Tahoma"/>
              </w:rPr>
              <w:t>POOBLASTILO ZA PRIDOBITEV POTRDILA IZ KAZENSKE EVIDENCE – ZA FIZIČNE OSEBE</w:t>
            </w:r>
          </w:p>
        </w:tc>
        <w:tc>
          <w:tcPr>
            <w:tcW w:w="1626" w:type="dxa"/>
          </w:tcPr>
          <w:p w14:paraId="0BEE6F51" w14:textId="77777777" w:rsidR="00F04137" w:rsidRPr="00BA17E1" w:rsidRDefault="00F04137" w:rsidP="00EE7D80">
            <w:pPr>
              <w:keepNext/>
              <w:keepLines/>
              <w:jc w:val="both"/>
              <w:rPr>
                <w:rFonts w:ascii="Tahoma" w:hAnsi="Tahoma" w:cs="Tahoma"/>
                <w:b/>
              </w:rPr>
            </w:pPr>
            <w:r w:rsidRPr="00BA17E1">
              <w:rPr>
                <w:rFonts w:ascii="Tahoma" w:hAnsi="Tahoma" w:cs="Tahoma"/>
                <w:b/>
              </w:rPr>
              <w:t>Priloga 3/2</w:t>
            </w:r>
          </w:p>
        </w:tc>
      </w:tr>
    </w:tbl>
    <w:p w14:paraId="5C5A7AFB" w14:textId="77777777" w:rsidR="00F04137" w:rsidRPr="00C8579C" w:rsidRDefault="00F04137" w:rsidP="00EE7D80">
      <w:pPr>
        <w:keepNext/>
        <w:keepLines/>
        <w:jc w:val="both"/>
        <w:rPr>
          <w:rFonts w:ascii="Tahoma" w:hAnsi="Tahoma" w:cs="Tahoma"/>
        </w:rPr>
      </w:pPr>
    </w:p>
    <w:p w14:paraId="162CE499" w14:textId="6EF1205D" w:rsidR="00F04137" w:rsidRPr="00C8579C" w:rsidRDefault="00F04137" w:rsidP="00EE7D80">
      <w:pPr>
        <w:keepNext/>
        <w:keepLines/>
        <w:jc w:val="both"/>
        <w:rPr>
          <w:rFonts w:ascii="Tahoma" w:hAnsi="Tahoma" w:cs="Tahoma"/>
          <w:b/>
          <w:color w:val="000000"/>
        </w:rPr>
      </w:pPr>
      <w:r w:rsidRPr="00C8579C">
        <w:rPr>
          <w:rFonts w:ascii="Tahoma" w:hAnsi="Tahoma" w:cs="Tahoma"/>
        </w:rPr>
        <w:t xml:space="preserve">Spodaj podpisani </w:t>
      </w:r>
      <w:r w:rsidRPr="00C8579C">
        <w:rPr>
          <w:rFonts w:ascii="Tahoma" w:hAnsi="Tahoma" w:cs="Tahoma"/>
          <w:b/>
        </w:rPr>
        <w:t>__________________________</w:t>
      </w:r>
      <w:r w:rsidRPr="00C8579C">
        <w:rPr>
          <w:rFonts w:ascii="Tahoma" w:hAnsi="Tahoma" w:cs="Tahoma"/>
        </w:rPr>
        <w:t xml:space="preserve"> (ime in priimek) pooblaščam JAVNI HOLDING Ljubljana, d.o.o., Verovškova ulica 70, 1000 Ljubljana, da za potrebe preverjanja izpolnjevanja pogojev v postopku oddaje javnega naročila z oznako </w:t>
      </w:r>
      <w:r>
        <w:rPr>
          <w:rFonts w:ascii="Tahoma" w:hAnsi="Tahoma" w:cs="Tahoma"/>
          <w:b/>
          <w:lang w:val="x-none"/>
        </w:rPr>
        <w:t>JPE-SAL-38/21</w:t>
      </w:r>
      <w:r w:rsidRPr="00620823">
        <w:rPr>
          <w:rFonts w:ascii="Tahoma" w:hAnsi="Tahoma" w:cs="Tahoma"/>
          <w:b/>
          <w:lang w:val="x-none"/>
        </w:rPr>
        <w:t xml:space="preserve"> – </w:t>
      </w:r>
      <w:r w:rsidR="00C93DDB">
        <w:rPr>
          <w:rFonts w:ascii="Tahoma" w:hAnsi="Tahoma" w:cs="Tahoma"/>
          <w:b/>
          <w:lang w:val="x-none"/>
        </w:rPr>
        <w:t>Odvoz/prevzem</w:t>
      </w:r>
      <w:r>
        <w:rPr>
          <w:rFonts w:ascii="Tahoma" w:hAnsi="Tahoma" w:cs="Tahoma"/>
          <w:b/>
          <w:lang w:val="x-none"/>
        </w:rPr>
        <w:t xml:space="preserve"> gradbenega </w:t>
      </w:r>
      <w:r w:rsidR="005A6AED">
        <w:rPr>
          <w:rFonts w:ascii="Tahoma" w:hAnsi="Tahoma" w:cs="Tahoma"/>
          <w:b/>
          <w:lang w:val="x-none"/>
        </w:rPr>
        <w:t>kompozita (pepel in žlindra)</w:t>
      </w:r>
      <w:r w:rsidRPr="00C8579C">
        <w:rPr>
          <w:rFonts w:ascii="Tahoma" w:hAnsi="Tahoma" w:cs="Tahoma"/>
        </w:rPr>
        <w:t xml:space="preserve">, od Ministrstva za pravosodje pridobi potrdilo iz kazenske evidence </w:t>
      </w:r>
      <w:r w:rsidRPr="00C8579C">
        <w:rPr>
          <w:rFonts w:ascii="Tahoma" w:hAnsi="Tahoma" w:cs="Tahoma"/>
          <w:bCs/>
        </w:rPr>
        <w:t>za fizične osebe</w:t>
      </w:r>
      <w:r w:rsidRPr="00C8579C">
        <w:rPr>
          <w:rFonts w:ascii="Tahoma" w:hAnsi="Tahoma" w:cs="Tahoma"/>
        </w:rPr>
        <w:t>.</w:t>
      </w:r>
    </w:p>
    <w:p w14:paraId="534A8D42" w14:textId="77777777" w:rsidR="00F04137" w:rsidRPr="00C8579C" w:rsidRDefault="00F04137" w:rsidP="00EE7D80">
      <w:pPr>
        <w:keepNext/>
        <w:keepLines/>
        <w:rPr>
          <w:rFonts w:ascii="Tahoma" w:hAnsi="Tahoma" w:cs="Tahoma"/>
        </w:rPr>
      </w:pPr>
    </w:p>
    <w:p w14:paraId="6E1A0859" w14:textId="77777777" w:rsidR="00F04137" w:rsidRPr="00C8579C" w:rsidRDefault="00F04137" w:rsidP="00EE7D80">
      <w:pPr>
        <w:keepNext/>
        <w:keepLines/>
        <w:rPr>
          <w:rFonts w:ascii="Tahoma" w:hAnsi="Tahoma" w:cs="Tahoma"/>
        </w:rPr>
      </w:pPr>
      <w:r w:rsidRPr="00C8579C">
        <w:rPr>
          <w:rFonts w:ascii="Tahoma" w:hAnsi="Tahoma" w:cs="Tahoma"/>
        </w:rPr>
        <w:t>Moji osebni podatki so naslednji:</w:t>
      </w:r>
    </w:p>
    <w:p w14:paraId="77BF2355" w14:textId="77777777" w:rsidR="00F04137" w:rsidRPr="00C8579C" w:rsidRDefault="00F04137" w:rsidP="00EE7D80">
      <w:pPr>
        <w:keepNext/>
        <w:keepLines/>
        <w:spacing w:before="240" w:after="240"/>
        <w:rPr>
          <w:rFonts w:ascii="Tahoma" w:hAnsi="Tahoma" w:cs="Tahoma"/>
        </w:rPr>
      </w:pPr>
      <w:r w:rsidRPr="00C8579C">
        <w:rPr>
          <w:rFonts w:ascii="Tahoma" w:hAnsi="Tahoma" w:cs="Tahoma"/>
        </w:rPr>
        <w:t>EMŠO (obvezen podatek): ________________________________________________________</w:t>
      </w:r>
    </w:p>
    <w:p w14:paraId="7ABB6E62" w14:textId="77777777" w:rsidR="00F04137" w:rsidRPr="00C8579C" w:rsidRDefault="00F04137" w:rsidP="00EE7D80">
      <w:pPr>
        <w:keepNext/>
        <w:keepLines/>
        <w:spacing w:before="240" w:after="240"/>
        <w:rPr>
          <w:rFonts w:ascii="Tahoma" w:hAnsi="Tahoma" w:cs="Tahoma"/>
        </w:rPr>
      </w:pPr>
      <w:r w:rsidRPr="00C8579C">
        <w:rPr>
          <w:rFonts w:ascii="Tahoma" w:hAnsi="Tahoma" w:cs="Tahoma"/>
        </w:rPr>
        <w:t>DATUM ROJSTVA: __________________________________________________________________</w:t>
      </w:r>
    </w:p>
    <w:p w14:paraId="0386A535" w14:textId="77777777" w:rsidR="00F04137" w:rsidRPr="00C8579C" w:rsidRDefault="00F04137" w:rsidP="00EE7D80">
      <w:pPr>
        <w:keepNext/>
        <w:keepLines/>
        <w:spacing w:before="240" w:after="240"/>
        <w:rPr>
          <w:rFonts w:ascii="Tahoma" w:hAnsi="Tahoma" w:cs="Tahoma"/>
        </w:rPr>
      </w:pPr>
      <w:r w:rsidRPr="00C8579C">
        <w:rPr>
          <w:rFonts w:ascii="Tahoma" w:hAnsi="Tahoma" w:cs="Tahoma"/>
        </w:rPr>
        <w:t>KRAJ ROJSTVA: ____________________________________________________________________</w:t>
      </w:r>
    </w:p>
    <w:p w14:paraId="5F7CA29E" w14:textId="77777777" w:rsidR="00F04137" w:rsidRPr="00C8579C" w:rsidRDefault="00F04137" w:rsidP="00EE7D80">
      <w:pPr>
        <w:keepNext/>
        <w:keepLines/>
        <w:spacing w:before="240" w:after="240"/>
        <w:rPr>
          <w:rFonts w:ascii="Tahoma" w:hAnsi="Tahoma" w:cs="Tahoma"/>
        </w:rPr>
      </w:pPr>
      <w:r w:rsidRPr="00C8579C">
        <w:rPr>
          <w:rFonts w:ascii="Tahoma" w:hAnsi="Tahoma" w:cs="Tahoma"/>
        </w:rPr>
        <w:t>OBČINA ROJSTVA: __________________________________________________________________</w:t>
      </w:r>
    </w:p>
    <w:p w14:paraId="4B77625C" w14:textId="77777777" w:rsidR="00F04137" w:rsidRPr="00C8579C" w:rsidRDefault="00F04137" w:rsidP="00EE7D80">
      <w:pPr>
        <w:keepNext/>
        <w:keepLines/>
        <w:spacing w:before="240" w:after="240"/>
        <w:rPr>
          <w:rFonts w:ascii="Tahoma" w:hAnsi="Tahoma" w:cs="Tahoma"/>
        </w:rPr>
      </w:pPr>
      <w:r w:rsidRPr="00C8579C">
        <w:rPr>
          <w:rFonts w:ascii="Tahoma" w:hAnsi="Tahoma" w:cs="Tahoma"/>
        </w:rPr>
        <w:t>DRŽAVA ROJSTVA: _________________________________________________________________</w:t>
      </w:r>
    </w:p>
    <w:p w14:paraId="3E0550E4" w14:textId="77777777" w:rsidR="00F04137" w:rsidRPr="00C8579C" w:rsidRDefault="00F04137" w:rsidP="00EE7D80">
      <w:pPr>
        <w:keepNext/>
        <w:keepLines/>
        <w:spacing w:before="240" w:after="240"/>
        <w:rPr>
          <w:rFonts w:ascii="Tahoma" w:hAnsi="Tahoma" w:cs="Tahoma"/>
        </w:rPr>
      </w:pPr>
      <w:r w:rsidRPr="00C8579C">
        <w:rPr>
          <w:rFonts w:ascii="Tahoma" w:hAnsi="Tahoma" w:cs="Tahoma"/>
        </w:rPr>
        <w:t>NASLOV STALNEGA/ZAČASNEGA BIVALIŠČA:</w:t>
      </w:r>
    </w:p>
    <w:p w14:paraId="6CFD2320" w14:textId="77777777" w:rsidR="00F04137" w:rsidRPr="00C8579C" w:rsidRDefault="00F04137" w:rsidP="00EE7D80">
      <w:pPr>
        <w:keepNext/>
        <w:keepLines/>
        <w:numPr>
          <w:ilvl w:val="0"/>
          <w:numId w:val="60"/>
        </w:numPr>
        <w:spacing w:before="240" w:after="240"/>
        <w:rPr>
          <w:rFonts w:ascii="Tahoma" w:hAnsi="Tahoma" w:cs="Tahoma"/>
        </w:rPr>
      </w:pPr>
      <w:r w:rsidRPr="00C8579C">
        <w:rPr>
          <w:rFonts w:ascii="Tahoma" w:hAnsi="Tahoma" w:cs="Tahoma"/>
        </w:rPr>
        <w:t>(ulica in hišna številka) ________________________________</w:t>
      </w:r>
    </w:p>
    <w:p w14:paraId="46397CD5" w14:textId="77777777" w:rsidR="00F04137" w:rsidRPr="00C8579C" w:rsidRDefault="00F04137" w:rsidP="00EE7D80">
      <w:pPr>
        <w:keepNext/>
        <w:keepLines/>
        <w:numPr>
          <w:ilvl w:val="0"/>
          <w:numId w:val="60"/>
        </w:numPr>
        <w:spacing w:before="240" w:after="240"/>
        <w:rPr>
          <w:rFonts w:ascii="Tahoma" w:hAnsi="Tahoma" w:cs="Tahoma"/>
        </w:rPr>
      </w:pPr>
      <w:r w:rsidRPr="00C8579C">
        <w:rPr>
          <w:rFonts w:ascii="Tahoma" w:hAnsi="Tahoma" w:cs="Tahoma"/>
        </w:rPr>
        <w:t>(poštna številka in pošta) ______________________________</w:t>
      </w:r>
    </w:p>
    <w:p w14:paraId="2676DB1C" w14:textId="77777777" w:rsidR="00F04137" w:rsidRPr="00C8579C" w:rsidRDefault="00F04137" w:rsidP="00EE7D80">
      <w:pPr>
        <w:keepNext/>
        <w:keepLines/>
        <w:spacing w:before="240" w:after="240"/>
        <w:rPr>
          <w:rFonts w:ascii="Tahoma" w:hAnsi="Tahoma" w:cs="Tahoma"/>
        </w:rPr>
      </w:pPr>
      <w:r w:rsidRPr="00C8579C">
        <w:rPr>
          <w:rFonts w:ascii="Tahoma" w:hAnsi="Tahoma" w:cs="Tahoma"/>
        </w:rPr>
        <w:t>DRŽAVLJANSTVO: __________________________________________________________________</w:t>
      </w:r>
    </w:p>
    <w:p w14:paraId="38C091F2" w14:textId="77777777" w:rsidR="00F04137" w:rsidRPr="00C8579C" w:rsidRDefault="00F04137" w:rsidP="00EE7D80">
      <w:pPr>
        <w:keepNext/>
        <w:keepLines/>
        <w:spacing w:before="240" w:after="240"/>
        <w:rPr>
          <w:rFonts w:ascii="Tahoma" w:hAnsi="Tahoma" w:cs="Tahoma"/>
        </w:rPr>
      </w:pPr>
      <w:r w:rsidRPr="00C8579C">
        <w:rPr>
          <w:rFonts w:ascii="Tahoma" w:hAnsi="Tahoma" w:cs="Tahoma"/>
        </w:rPr>
        <w:t>MOJ PREJŠNJI PRIIMEK SE JE GLASIL: _________________________________________________</w:t>
      </w:r>
    </w:p>
    <w:p w14:paraId="4EABC369" w14:textId="77777777" w:rsidR="00F04137" w:rsidRPr="00C8579C" w:rsidRDefault="00F04137" w:rsidP="00EE7D80">
      <w:pPr>
        <w:keepNext/>
        <w:keepLines/>
        <w:rPr>
          <w:rFonts w:ascii="Tahoma" w:hAnsi="Tahoma" w:cs="Tahoma"/>
        </w:rPr>
      </w:pPr>
    </w:p>
    <w:p w14:paraId="2E746C76" w14:textId="77777777" w:rsidR="00F04137" w:rsidRPr="00C8579C" w:rsidRDefault="00F04137" w:rsidP="00EE7D80">
      <w:pPr>
        <w:keepNext/>
        <w:keepLines/>
        <w:rPr>
          <w:rFonts w:ascii="Tahoma" w:hAnsi="Tahoma" w:cs="Tahoma"/>
        </w:rPr>
      </w:pPr>
    </w:p>
    <w:p w14:paraId="4371B220" w14:textId="77777777" w:rsidR="00F04137" w:rsidRPr="00C8579C" w:rsidRDefault="00F04137" w:rsidP="00EE7D80">
      <w:pPr>
        <w:keepNext/>
        <w:keepLines/>
        <w:rPr>
          <w:rFonts w:ascii="Tahoma" w:hAnsi="Tahoma" w:cs="Tahoma"/>
        </w:rPr>
      </w:pPr>
    </w:p>
    <w:tbl>
      <w:tblPr>
        <w:tblW w:w="9072" w:type="dxa"/>
        <w:tblInd w:w="30" w:type="dxa"/>
        <w:tblLayout w:type="fixed"/>
        <w:tblCellMar>
          <w:left w:w="30" w:type="dxa"/>
          <w:right w:w="30" w:type="dxa"/>
        </w:tblCellMar>
        <w:tblLook w:val="0000" w:firstRow="0" w:lastRow="0" w:firstColumn="0" w:lastColumn="0" w:noHBand="0" w:noVBand="0"/>
      </w:tblPr>
      <w:tblGrid>
        <w:gridCol w:w="3402"/>
        <w:gridCol w:w="2977"/>
        <w:gridCol w:w="2693"/>
      </w:tblGrid>
      <w:tr w:rsidR="00F04137" w:rsidRPr="00C8579C" w14:paraId="73ACF5D3" w14:textId="77777777" w:rsidTr="006E2EAA">
        <w:trPr>
          <w:trHeight w:val="235"/>
        </w:trPr>
        <w:tc>
          <w:tcPr>
            <w:tcW w:w="3402" w:type="dxa"/>
            <w:tcBorders>
              <w:bottom w:val="single" w:sz="4" w:space="0" w:color="auto"/>
            </w:tcBorders>
          </w:tcPr>
          <w:p w14:paraId="7BCB457F" w14:textId="77777777" w:rsidR="00F04137" w:rsidRPr="00C8579C" w:rsidRDefault="00F04137" w:rsidP="00EE7D80">
            <w:pPr>
              <w:keepNext/>
              <w:keepLines/>
              <w:jc w:val="both"/>
              <w:rPr>
                <w:rFonts w:ascii="Tahoma" w:hAnsi="Tahoma" w:cs="Tahoma"/>
                <w:snapToGrid w:val="0"/>
                <w:color w:val="000000"/>
              </w:rPr>
            </w:pPr>
          </w:p>
        </w:tc>
        <w:tc>
          <w:tcPr>
            <w:tcW w:w="2977" w:type="dxa"/>
          </w:tcPr>
          <w:p w14:paraId="40360B1A" w14:textId="77777777" w:rsidR="00F04137" w:rsidRPr="00C8579C" w:rsidRDefault="00F04137" w:rsidP="00EE7D80">
            <w:pPr>
              <w:keepNext/>
              <w:keepLines/>
              <w:jc w:val="center"/>
              <w:rPr>
                <w:rFonts w:ascii="Tahoma" w:hAnsi="Tahoma" w:cs="Tahoma"/>
                <w:snapToGrid w:val="0"/>
                <w:color w:val="000000"/>
              </w:rPr>
            </w:pPr>
          </w:p>
        </w:tc>
        <w:tc>
          <w:tcPr>
            <w:tcW w:w="2693" w:type="dxa"/>
            <w:tcBorders>
              <w:bottom w:val="single" w:sz="4" w:space="0" w:color="auto"/>
            </w:tcBorders>
          </w:tcPr>
          <w:p w14:paraId="7454C8EC" w14:textId="77777777" w:rsidR="00F04137" w:rsidRPr="00C8579C" w:rsidRDefault="00F04137" w:rsidP="00EE7D80">
            <w:pPr>
              <w:keepNext/>
              <w:keepLines/>
              <w:jc w:val="both"/>
              <w:rPr>
                <w:rFonts w:ascii="Tahoma" w:hAnsi="Tahoma" w:cs="Tahoma"/>
                <w:snapToGrid w:val="0"/>
                <w:color w:val="000000"/>
              </w:rPr>
            </w:pPr>
          </w:p>
        </w:tc>
      </w:tr>
      <w:tr w:rsidR="00F04137" w:rsidRPr="00C8579C" w14:paraId="412B4131" w14:textId="77777777" w:rsidTr="006E2EAA">
        <w:trPr>
          <w:trHeight w:val="235"/>
        </w:trPr>
        <w:tc>
          <w:tcPr>
            <w:tcW w:w="3402" w:type="dxa"/>
            <w:tcBorders>
              <w:top w:val="single" w:sz="4" w:space="0" w:color="auto"/>
            </w:tcBorders>
          </w:tcPr>
          <w:p w14:paraId="4D5F95AA" w14:textId="77777777" w:rsidR="00F04137" w:rsidRPr="00C8579C" w:rsidRDefault="00F04137" w:rsidP="00EE7D80">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977" w:type="dxa"/>
          </w:tcPr>
          <w:p w14:paraId="66FD77E4" w14:textId="77777777" w:rsidR="00F04137" w:rsidRPr="00C8579C" w:rsidRDefault="00F04137" w:rsidP="00EE7D80">
            <w:pPr>
              <w:keepNext/>
              <w:keepLines/>
              <w:jc w:val="center"/>
              <w:rPr>
                <w:rFonts w:ascii="Tahoma" w:hAnsi="Tahoma" w:cs="Tahoma"/>
                <w:snapToGrid w:val="0"/>
                <w:color w:val="000000"/>
              </w:rPr>
            </w:pPr>
          </w:p>
        </w:tc>
        <w:tc>
          <w:tcPr>
            <w:tcW w:w="2693" w:type="dxa"/>
            <w:tcBorders>
              <w:top w:val="single" w:sz="4" w:space="0" w:color="auto"/>
            </w:tcBorders>
          </w:tcPr>
          <w:p w14:paraId="24ED5D91" w14:textId="77777777" w:rsidR="00F04137" w:rsidRPr="00C8579C" w:rsidRDefault="00F04137" w:rsidP="00EE7D80">
            <w:pPr>
              <w:keepNext/>
              <w:keepLines/>
              <w:jc w:val="center"/>
              <w:rPr>
                <w:rFonts w:ascii="Tahoma" w:hAnsi="Tahoma" w:cs="Tahoma"/>
                <w:snapToGrid w:val="0"/>
                <w:color w:val="000000"/>
              </w:rPr>
            </w:pPr>
            <w:r w:rsidRPr="00C8579C">
              <w:rPr>
                <w:rFonts w:ascii="Tahoma" w:hAnsi="Tahoma" w:cs="Tahoma"/>
                <w:snapToGrid w:val="0"/>
                <w:color w:val="000000"/>
              </w:rPr>
              <w:t>(</w:t>
            </w:r>
            <w:r>
              <w:rPr>
                <w:rFonts w:ascii="Tahoma" w:hAnsi="Tahoma" w:cs="Tahoma"/>
                <w:snapToGrid w:val="0"/>
                <w:color w:val="000000"/>
              </w:rPr>
              <w:t xml:space="preserve">Ime in priimek ter </w:t>
            </w:r>
            <w:r w:rsidRPr="00C8579C">
              <w:rPr>
                <w:rFonts w:ascii="Tahoma" w:hAnsi="Tahoma" w:cs="Tahoma"/>
                <w:snapToGrid w:val="0"/>
                <w:color w:val="000000"/>
              </w:rPr>
              <w:t>podpis pooblastitelja)</w:t>
            </w:r>
          </w:p>
        </w:tc>
      </w:tr>
    </w:tbl>
    <w:p w14:paraId="3370D383" w14:textId="19A69BDA" w:rsidR="001C64D2" w:rsidRDefault="001C64D2" w:rsidP="00EE7D80">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C74941" w:rsidRPr="00C8579C" w14:paraId="4852A71C" w14:textId="77777777" w:rsidTr="0037341C">
        <w:tc>
          <w:tcPr>
            <w:tcW w:w="8150" w:type="dxa"/>
          </w:tcPr>
          <w:p w14:paraId="26D319DD" w14:textId="2B2D80A0" w:rsidR="00C74941" w:rsidRPr="00C8579C" w:rsidRDefault="00050C9A" w:rsidP="00EE7D80">
            <w:pPr>
              <w:keepNext/>
              <w:keepLines/>
              <w:jc w:val="both"/>
              <w:rPr>
                <w:rFonts w:ascii="Tahoma" w:hAnsi="Tahoma" w:cs="Tahoma"/>
              </w:rPr>
            </w:pPr>
            <w:r w:rsidRPr="002F16D6">
              <w:rPr>
                <w:rFonts w:ascii="Tahoma" w:hAnsi="Tahoma" w:cs="Tahoma"/>
              </w:rPr>
              <w:lastRenderedPageBreak/>
              <w:t>IZJAVA O SPREJEMANJU OSTALIH POGOJEV RAZPISNE DOKUMENTACIJE</w:t>
            </w:r>
          </w:p>
        </w:tc>
        <w:tc>
          <w:tcPr>
            <w:tcW w:w="1418" w:type="dxa"/>
          </w:tcPr>
          <w:p w14:paraId="0B940363" w14:textId="6F2EE969" w:rsidR="00C74941" w:rsidRPr="00C8579C" w:rsidRDefault="00C74941" w:rsidP="00EE7D80">
            <w:pPr>
              <w:keepNext/>
              <w:keepLines/>
              <w:jc w:val="both"/>
              <w:rPr>
                <w:rFonts w:ascii="Tahoma" w:hAnsi="Tahoma" w:cs="Tahoma"/>
                <w:b/>
              </w:rPr>
            </w:pPr>
            <w:r w:rsidRPr="00C8579C">
              <w:rPr>
                <w:rFonts w:ascii="Tahoma" w:hAnsi="Tahoma" w:cs="Tahoma"/>
                <w:b/>
              </w:rPr>
              <w:t xml:space="preserve">Priloga </w:t>
            </w:r>
            <w:r>
              <w:rPr>
                <w:rFonts w:ascii="Tahoma" w:hAnsi="Tahoma" w:cs="Tahoma"/>
                <w:b/>
              </w:rPr>
              <w:t>3</w:t>
            </w:r>
            <w:r w:rsidRPr="00C8579C">
              <w:rPr>
                <w:rFonts w:ascii="Tahoma" w:hAnsi="Tahoma" w:cs="Tahoma"/>
                <w:b/>
              </w:rPr>
              <w:t>/</w:t>
            </w:r>
            <w:r>
              <w:rPr>
                <w:rFonts w:ascii="Tahoma" w:hAnsi="Tahoma" w:cs="Tahoma"/>
                <w:b/>
              </w:rPr>
              <w:t>3</w:t>
            </w:r>
          </w:p>
        </w:tc>
      </w:tr>
    </w:tbl>
    <w:p w14:paraId="25E1B537" w14:textId="77777777" w:rsidR="00C74941" w:rsidRDefault="00C74941" w:rsidP="00EE7D80">
      <w:pPr>
        <w:keepNext/>
        <w:keepLines/>
        <w:rPr>
          <w:rFonts w:ascii="Tahoma" w:hAnsi="Tahoma" w:cs="Tahoma"/>
          <w:sz w:val="18"/>
          <w:szCs w:val="18"/>
        </w:rPr>
      </w:pPr>
    </w:p>
    <w:p w14:paraId="00732186" w14:textId="77777777" w:rsidR="00286621" w:rsidRDefault="00286621" w:rsidP="00EE7D80">
      <w:pPr>
        <w:keepNext/>
        <w:keepLines/>
        <w:jc w:val="both"/>
        <w:rPr>
          <w:rFonts w:ascii="Tahoma" w:hAnsi="Tahoma" w:cs="Tahoma"/>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00C74941">
        <w:rPr>
          <w:rFonts w:ascii="Tahoma" w:hAnsi="Tahoma" w:cs="Tahoma"/>
          <w:b/>
          <w:lang w:val="x-none"/>
        </w:rPr>
        <w:t>JPE-SAL-38/21</w:t>
      </w:r>
      <w:r w:rsidR="00C74941" w:rsidRPr="00620823">
        <w:rPr>
          <w:rFonts w:ascii="Tahoma" w:hAnsi="Tahoma" w:cs="Tahoma"/>
          <w:b/>
          <w:lang w:val="x-none"/>
        </w:rPr>
        <w:t xml:space="preserve"> – </w:t>
      </w:r>
      <w:r w:rsidR="00C74941">
        <w:rPr>
          <w:rFonts w:ascii="Tahoma" w:hAnsi="Tahoma" w:cs="Tahoma"/>
          <w:b/>
          <w:lang w:val="x-none"/>
        </w:rPr>
        <w:t>Odvoz/prevzem gradbenega kompozita (pepel in žlindra)</w:t>
      </w:r>
      <w:r w:rsidR="00C74941" w:rsidRPr="000B60A2">
        <w:rPr>
          <w:rFonts w:ascii="Tahoma" w:hAnsi="Tahoma" w:cs="Tahoma"/>
          <w:color w:val="000000"/>
        </w:rPr>
        <w:t xml:space="preserve">, </w:t>
      </w:r>
      <w:r w:rsidRPr="00112425">
        <w:rPr>
          <w:rFonts w:ascii="Tahoma" w:hAnsi="Tahoma" w:cs="Tahoma"/>
        </w:rPr>
        <w:t xml:space="preserve">kot </w:t>
      </w:r>
    </w:p>
    <w:p w14:paraId="5BD9C2FB" w14:textId="3566E756" w:rsidR="00286621" w:rsidRPr="006B0555" w:rsidRDefault="00286621" w:rsidP="00EE7D80">
      <w:pPr>
        <w:pStyle w:val="Odstavekseznama"/>
        <w:keepNext/>
        <w:keepLines/>
        <w:numPr>
          <w:ilvl w:val="0"/>
          <w:numId w:val="66"/>
        </w:numPr>
        <w:spacing w:line="360" w:lineRule="auto"/>
        <w:ind w:left="284" w:hanging="284"/>
        <w:jc w:val="both"/>
        <w:rPr>
          <w:rFonts w:ascii="Tahoma" w:hAnsi="Tahoma" w:cs="Tahoma"/>
        </w:rPr>
      </w:pPr>
      <w:r>
        <w:rPr>
          <w:rFonts w:ascii="Tahoma" w:hAnsi="Tahoma" w:cs="Tahoma"/>
          <w:b/>
        </w:rPr>
        <w:t>ponudnik ______________________</w:t>
      </w:r>
      <w:r w:rsidR="005F4316">
        <w:rPr>
          <w:rFonts w:ascii="Tahoma" w:hAnsi="Tahoma" w:cs="Tahoma"/>
          <w:b/>
        </w:rPr>
        <w:t>___</w:t>
      </w:r>
      <w:r>
        <w:rPr>
          <w:rFonts w:ascii="Tahoma" w:hAnsi="Tahoma" w:cs="Tahoma"/>
          <w:b/>
        </w:rPr>
        <w:t xml:space="preserve">___________________ </w:t>
      </w:r>
      <w:r w:rsidRPr="006B0555">
        <w:rPr>
          <w:rFonts w:ascii="Tahoma" w:hAnsi="Tahoma" w:cs="Tahoma"/>
        </w:rPr>
        <w:t>(</w:t>
      </w:r>
      <w:r w:rsidRPr="009A34A9">
        <w:rPr>
          <w:rFonts w:ascii="Tahoma" w:hAnsi="Tahoma" w:cs="Tahoma"/>
          <w:i/>
        </w:rPr>
        <w:t>naziv ponudnika</w:t>
      </w:r>
      <w:r w:rsidRPr="006B0555">
        <w:rPr>
          <w:rFonts w:ascii="Tahoma" w:hAnsi="Tahoma" w:cs="Tahoma"/>
        </w:rPr>
        <w:t>), matična števila _______________________ ,</w:t>
      </w:r>
    </w:p>
    <w:p w14:paraId="4C1A04F4" w14:textId="3A7F43BB" w:rsidR="00286621" w:rsidRPr="006B0555" w:rsidRDefault="00286621" w:rsidP="00EE7D80">
      <w:pPr>
        <w:pStyle w:val="Odstavekseznama"/>
        <w:keepNext/>
        <w:keepLines/>
        <w:numPr>
          <w:ilvl w:val="0"/>
          <w:numId w:val="66"/>
        </w:numPr>
        <w:spacing w:line="360" w:lineRule="auto"/>
        <w:ind w:left="284" w:hanging="284"/>
        <w:jc w:val="both"/>
        <w:rPr>
          <w:rFonts w:ascii="Tahoma" w:hAnsi="Tahoma" w:cs="Tahoma"/>
          <w:b/>
        </w:rPr>
      </w:pPr>
      <w:r w:rsidRPr="006B0555">
        <w:rPr>
          <w:rFonts w:ascii="Tahoma" w:hAnsi="Tahoma" w:cs="Tahoma"/>
          <w:b/>
        </w:rPr>
        <w:t>partner ________________________</w:t>
      </w:r>
      <w:r w:rsidR="005F4316">
        <w:rPr>
          <w:rFonts w:ascii="Tahoma" w:hAnsi="Tahoma" w:cs="Tahoma"/>
          <w:b/>
        </w:rPr>
        <w:t>_______</w:t>
      </w:r>
      <w:r w:rsidRPr="006B0555">
        <w:rPr>
          <w:rFonts w:ascii="Tahoma" w:hAnsi="Tahoma" w:cs="Tahoma"/>
          <w:b/>
        </w:rPr>
        <w:t xml:space="preserve">_____________ </w:t>
      </w:r>
      <w:r w:rsidRPr="006B0555">
        <w:rPr>
          <w:rFonts w:ascii="Tahoma" w:hAnsi="Tahoma" w:cs="Tahoma"/>
          <w:i/>
        </w:rPr>
        <w:t>(</w:t>
      </w:r>
      <w:r>
        <w:rPr>
          <w:rFonts w:ascii="Tahoma" w:hAnsi="Tahoma" w:cs="Tahoma"/>
          <w:i/>
        </w:rPr>
        <w:t>naziv</w:t>
      </w:r>
      <w:r w:rsidRPr="006B0555">
        <w:rPr>
          <w:rFonts w:ascii="Tahoma" w:hAnsi="Tahoma" w:cs="Tahoma"/>
          <w:i/>
        </w:rPr>
        <w:t xml:space="preserve"> </w:t>
      </w:r>
      <w:r>
        <w:rPr>
          <w:rFonts w:ascii="Tahoma" w:hAnsi="Tahoma" w:cs="Tahoma"/>
          <w:i/>
        </w:rPr>
        <w:t>partnerja</w:t>
      </w:r>
      <w:r w:rsidRPr="006B0555">
        <w:rPr>
          <w:rFonts w:ascii="Tahoma" w:hAnsi="Tahoma" w:cs="Tahoma"/>
          <w:i/>
        </w:rPr>
        <w:t xml:space="preserve">), </w:t>
      </w:r>
      <w:r w:rsidRPr="006B0555">
        <w:rPr>
          <w:rFonts w:ascii="Tahoma" w:hAnsi="Tahoma" w:cs="Tahoma"/>
        </w:rPr>
        <w:t>matična št.</w:t>
      </w:r>
      <w:r w:rsidRPr="006B0555">
        <w:rPr>
          <w:rFonts w:ascii="Tahoma" w:hAnsi="Tahoma" w:cs="Tahoma"/>
          <w:i/>
        </w:rPr>
        <w:t xml:space="preserve"> ____________________ </w:t>
      </w:r>
      <w:r>
        <w:rPr>
          <w:rFonts w:ascii="Tahoma" w:hAnsi="Tahoma" w:cs="Tahoma"/>
          <w:i/>
        </w:rPr>
        <w:t>,</w:t>
      </w:r>
    </w:p>
    <w:p w14:paraId="1D3CEDEB" w14:textId="78669FAF" w:rsidR="00286621" w:rsidRPr="002F16D6" w:rsidRDefault="00286621" w:rsidP="00EE7D80">
      <w:pPr>
        <w:pStyle w:val="Odstavekseznama"/>
        <w:keepNext/>
        <w:keepLines/>
        <w:numPr>
          <w:ilvl w:val="0"/>
          <w:numId w:val="66"/>
        </w:numPr>
        <w:spacing w:line="360" w:lineRule="auto"/>
        <w:ind w:left="284" w:hanging="284"/>
        <w:jc w:val="both"/>
        <w:rPr>
          <w:rFonts w:ascii="Tahoma" w:hAnsi="Tahoma" w:cs="Tahoma"/>
          <w:b/>
        </w:rPr>
      </w:pPr>
      <w:r>
        <w:rPr>
          <w:rFonts w:ascii="Tahoma" w:hAnsi="Tahoma" w:cs="Tahoma"/>
          <w:b/>
        </w:rPr>
        <w:t xml:space="preserve">podizvajalec </w:t>
      </w:r>
      <w:r w:rsidRPr="006B0555">
        <w:rPr>
          <w:rFonts w:ascii="Tahoma" w:hAnsi="Tahoma" w:cs="Tahoma"/>
          <w:b/>
        </w:rPr>
        <w:t>___________________________</w:t>
      </w:r>
      <w:r w:rsidR="005F4316">
        <w:rPr>
          <w:rFonts w:ascii="Tahoma" w:hAnsi="Tahoma" w:cs="Tahoma"/>
          <w:b/>
        </w:rPr>
        <w:t>__</w:t>
      </w:r>
      <w:r w:rsidRPr="006B0555">
        <w:rPr>
          <w:rFonts w:ascii="Tahoma" w:hAnsi="Tahoma" w:cs="Tahoma"/>
          <w:b/>
        </w:rPr>
        <w:t xml:space="preserve">__________ </w:t>
      </w:r>
      <w:r w:rsidRPr="006B0555">
        <w:rPr>
          <w:rFonts w:ascii="Tahoma" w:hAnsi="Tahoma" w:cs="Tahoma"/>
          <w:i/>
        </w:rPr>
        <w:t>(</w:t>
      </w:r>
      <w:r>
        <w:rPr>
          <w:rFonts w:ascii="Tahoma" w:hAnsi="Tahoma" w:cs="Tahoma"/>
          <w:i/>
        </w:rPr>
        <w:t>naziv</w:t>
      </w:r>
      <w:r w:rsidRPr="006B0555">
        <w:rPr>
          <w:rFonts w:ascii="Tahoma" w:hAnsi="Tahoma" w:cs="Tahoma"/>
          <w:i/>
        </w:rPr>
        <w:t xml:space="preserve"> </w:t>
      </w:r>
      <w:r>
        <w:rPr>
          <w:rFonts w:ascii="Tahoma" w:hAnsi="Tahoma" w:cs="Tahoma"/>
          <w:i/>
        </w:rPr>
        <w:t>podizvajalca</w:t>
      </w:r>
      <w:r w:rsidRPr="006B0555">
        <w:rPr>
          <w:rFonts w:ascii="Tahoma" w:hAnsi="Tahoma" w:cs="Tahoma"/>
          <w:i/>
        </w:rPr>
        <w:t xml:space="preserve">), </w:t>
      </w:r>
      <w:r w:rsidRPr="006B0555">
        <w:rPr>
          <w:rFonts w:ascii="Tahoma" w:hAnsi="Tahoma" w:cs="Tahoma"/>
        </w:rPr>
        <w:t>matična št.</w:t>
      </w:r>
      <w:r w:rsidRPr="006B0555">
        <w:rPr>
          <w:rFonts w:ascii="Tahoma" w:hAnsi="Tahoma" w:cs="Tahoma"/>
          <w:i/>
        </w:rPr>
        <w:t xml:space="preserve"> ____________________ </w:t>
      </w:r>
      <w:r>
        <w:rPr>
          <w:rFonts w:ascii="Tahoma" w:hAnsi="Tahoma" w:cs="Tahoma"/>
          <w:i/>
        </w:rPr>
        <w:t>,</w:t>
      </w:r>
    </w:p>
    <w:p w14:paraId="45800BB7" w14:textId="5EF09999" w:rsidR="00286621" w:rsidRPr="006B0555" w:rsidRDefault="00286621" w:rsidP="00EE7D80">
      <w:pPr>
        <w:pStyle w:val="Odstavekseznama"/>
        <w:keepNext/>
        <w:keepLines/>
        <w:numPr>
          <w:ilvl w:val="0"/>
          <w:numId w:val="66"/>
        </w:numPr>
        <w:spacing w:line="360" w:lineRule="auto"/>
        <w:ind w:left="284" w:hanging="284"/>
        <w:jc w:val="both"/>
        <w:rPr>
          <w:rFonts w:ascii="Tahoma" w:hAnsi="Tahoma" w:cs="Tahoma"/>
          <w:b/>
        </w:rPr>
      </w:pPr>
      <w:r>
        <w:rPr>
          <w:rFonts w:ascii="Tahoma" w:hAnsi="Tahoma" w:cs="Tahoma"/>
          <w:b/>
        </w:rPr>
        <w:t>subjekt, katerega zmogljivost uporablja ponudnik</w:t>
      </w:r>
      <w:r w:rsidR="005F4316">
        <w:rPr>
          <w:rFonts w:ascii="Tahoma" w:hAnsi="Tahoma" w:cs="Tahoma"/>
          <w:b/>
        </w:rPr>
        <w:t xml:space="preserve"> ________________________________</w:t>
      </w:r>
      <w:r>
        <w:rPr>
          <w:rFonts w:ascii="Tahoma" w:hAnsi="Tahoma" w:cs="Tahoma"/>
          <w:b/>
        </w:rPr>
        <w:t xml:space="preserve"> </w:t>
      </w:r>
      <w:r w:rsidR="005F4316">
        <w:rPr>
          <w:rFonts w:ascii="Tahoma" w:hAnsi="Tahoma" w:cs="Tahoma"/>
          <w:b/>
        </w:rPr>
        <w:t>__</w:t>
      </w:r>
      <w:r w:rsidRPr="006B0555">
        <w:rPr>
          <w:rFonts w:ascii="Tahoma" w:hAnsi="Tahoma" w:cs="Tahoma"/>
          <w:b/>
        </w:rPr>
        <w:t>_______________________________</w:t>
      </w:r>
      <w:r w:rsidR="005F4316">
        <w:rPr>
          <w:rFonts w:ascii="Tahoma" w:hAnsi="Tahoma" w:cs="Tahoma"/>
          <w:b/>
        </w:rPr>
        <w:t>____________</w:t>
      </w:r>
      <w:r w:rsidRPr="006B0555">
        <w:rPr>
          <w:rFonts w:ascii="Tahoma" w:hAnsi="Tahoma" w:cs="Tahoma"/>
          <w:b/>
        </w:rPr>
        <w:t xml:space="preserve">______ </w:t>
      </w:r>
      <w:r w:rsidRPr="006B0555">
        <w:rPr>
          <w:rFonts w:ascii="Tahoma" w:hAnsi="Tahoma" w:cs="Tahoma"/>
          <w:i/>
        </w:rPr>
        <w:t>(</w:t>
      </w:r>
      <w:r>
        <w:rPr>
          <w:rFonts w:ascii="Tahoma" w:hAnsi="Tahoma" w:cs="Tahoma"/>
          <w:i/>
        </w:rPr>
        <w:t>naziv</w:t>
      </w:r>
      <w:r w:rsidRPr="006B0555">
        <w:rPr>
          <w:rFonts w:ascii="Tahoma" w:hAnsi="Tahoma" w:cs="Tahoma"/>
          <w:i/>
        </w:rPr>
        <w:t xml:space="preserve"> </w:t>
      </w:r>
      <w:r>
        <w:rPr>
          <w:rFonts w:ascii="Tahoma" w:hAnsi="Tahoma" w:cs="Tahoma"/>
          <w:i/>
        </w:rPr>
        <w:t>subjekta</w:t>
      </w:r>
      <w:r w:rsidRPr="006B0555">
        <w:rPr>
          <w:rFonts w:ascii="Tahoma" w:hAnsi="Tahoma" w:cs="Tahoma"/>
          <w:i/>
        </w:rPr>
        <w:t xml:space="preserve">), </w:t>
      </w:r>
      <w:r w:rsidRPr="006B0555">
        <w:rPr>
          <w:rFonts w:ascii="Tahoma" w:hAnsi="Tahoma" w:cs="Tahoma"/>
        </w:rPr>
        <w:t>matična št.</w:t>
      </w:r>
      <w:r w:rsidRPr="006B0555">
        <w:rPr>
          <w:rFonts w:ascii="Tahoma" w:hAnsi="Tahoma" w:cs="Tahoma"/>
          <w:i/>
        </w:rPr>
        <w:t xml:space="preserve"> ____________________ </w:t>
      </w:r>
      <w:r>
        <w:rPr>
          <w:rFonts w:ascii="Tahoma" w:hAnsi="Tahoma" w:cs="Tahoma"/>
          <w:i/>
        </w:rPr>
        <w:t>,</w:t>
      </w:r>
    </w:p>
    <w:p w14:paraId="5EF1C2DD" w14:textId="4B428CFD" w:rsidR="00C74941" w:rsidRDefault="00C74941" w:rsidP="00EE7D80">
      <w:pPr>
        <w:keepNext/>
        <w:keepLines/>
        <w:spacing w:line="276" w:lineRule="auto"/>
        <w:jc w:val="both"/>
        <w:rPr>
          <w:rFonts w:ascii="Tahoma" w:hAnsi="Tahoma" w:cs="Tahoma"/>
          <w:color w:val="000000"/>
        </w:rPr>
      </w:pPr>
    </w:p>
    <w:p w14:paraId="01784D70" w14:textId="77777777" w:rsidR="00286621" w:rsidRPr="00286621" w:rsidRDefault="00286621" w:rsidP="00EE7D80">
      <w:pPr>
        <w:keepNext/>
        <w:keepLines/>
        <w:spacing w:line="276" w:lineRule="auto"/>
        <w:jc w:val="center"/>
        <w:rPr>
          <w:rFonts w:ascii="Tahoma" w:hAnsi="Tahoma" w:cs="Tahoma"/>
          <w:b/>
        </w:rPr>
      </w:pPr>
      <w:r w:rsidRPr="00286621">
        <w:rPr>
          <w:rFonts w:ascii="Tahoma" w:hAnsi="Tahoma" w:cs="Tahoma"/>
          <w:b/>
        </w:rPr>
        <w:t>IZJAVLJAMO,</w:t>
      </w:r>
    </w:p>
    <w:p w14:paraId="5327B361" w14:textId="77777777" w:rsidR="00286621" w:rsidRPr="000B60A2" w:rsidRDefault="00286621" w:rsidP="00EE7D80">
      <w:pPr>
        <w:keepNext/>
        <w:keepLines/>
        <w:spacing w:line="276" w:lineRule="auto"/>
        <w:jc w:val="both"/>
        <w:rPr>
          <w:rFonts w:ascii="Tahoma" w:hAnsi="Tahoma" w:cs="Tahoma"/>
        </w:rPr>
      </w:pPr>
    </w:p>
    <w:p w14:paraId="16E1A1CC" w14:textId="77777777" w:rsidR="00C74941" w:rsidRPr="00286621" w:rsidRDefault="00C74941" w:rsidP="00EE7D80">
      <w:pPr>
        <w:keepNext/>
        <w:keepLines/>
        <w:numPr>
          <w:ilvl w:val="0"/>
          <w:numId w:val="26"/>
        </w:numPr>
        <w:jc w:val="both"/>
        <w:rPr>
          <w:rFonts w:ascii="Tahoma" w:hAnsi="Tahoma" w:cs="Tahoma"/>
          <w:b/>
        </w:rPr>
      </w:pPr>
      <w:r w:rsidRPr="00286621">
        <w:rPr>
          <w:rFonts w:ascii="Tahoma" w:hAnsi="Tahoma" w:cs="Tahoma"/>
          <w:b/>
        </w:rPr>
        <w:t>IZJAVA O SPREJEMANJU POGOJEV RAZPISNE DOKUMENTACIJE</w:t>
      </w:r>
    </w:p>
    <w:p w14:paraId="6908BC4A" w14:textId="77777777" w:rsidR="00C74941" w:rsidRPr="00286621" w:rsidRDefault="00C74941" w:rsidP="00EE7D80">
      <w:pPr>
        <w:keepNext/>
        <w:keepLines/>
        <w:tabs>
          <w:tab w:val="left" w:pos="426"/>
          <w:tab w:val="left" w:pos="9354"/>
        </w:tabs>
        <w:ind w:right="-2"/>
        <w:jc w:val="both"/>
        <w:rPr>
          <w:rFonts w:ascii="Tahoma" w:hAnsi="Tahoma" w:cs="Tahoma"/>
        </w:rPr>
      </w:pPr>
    </w:p>
    <w:p w14:paraId="0F2C5108" w14:textId="6B546242" w:rsidR="00C74941" w:rsidRPr="0028662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b/>
        </w:rPr>
      </w:pPr>
      <w:r w:rsidRPr="00286621">
        <w:rPr>
          <w:rFonts w:ascii="Tahoma" w:hAnsi="Tahoma" w:cs="Tahoma"/>
        </w:rPr>
        <w:t xml:space="preserve">da smo v celoti seznanjeni z vsebino razpisne dokumentacije ter vsemi njenimi popravki in dopolnitvami oz. spremembami in da se strinjamo z </w:t>
      </w:r>
      <w:r w:rsidRPr="00286621">
        <w:rPr>
          <w:rFonts w:ascii="Tahoma" w:hAnsi="Tahoma" w:cs="Tahoma"/>
          <w:b/>
          <w:u w:val="single"/>
        </w:rPr>
        <w:t>vsemi</w:t>
      </w:r>
      <w:r w:rsidRPr="00286621">
        <w:rPr>
          <w:rFonts w:ascii="Tahoma" w:hAnsi="Tahoma" w:cs="Tahoma"/>
          <w:u w:val="single"/>
        </w:rPr>
        <w:t xml:space="preserve"> pogoji in zahtevami razpisne dokumentacije</w:t>
      </w:r>
      <w:r w:rsidRPr="00286621">
        <w:rPr>
          <w:rFonts w:ascii="Tahoma" w:hAnsi="Tahoma" w:cs="Tahoma"/>
        </w:rPr>
        <w:t xml:space="preserve"> (opisi, določila, zahteve, pogoji, zahteve glede finančnih zavarovanj </w:t>
      </w:r>
      <w:proofErr w:type="spellStart"/>
      <w:r w:rsidRPr="00286621">
        <w:rPr>
          <w:rFonts w:ascii="Tahoma" w:hAnsi="Tahoma" w:cs="Tahoma"/>
        </w:rPr>
        <w:t>itd</w:t>
      </w:r>
      <w:proofErr w:type="spellEnd"/>
      <w:r w:rsidRPr="00286621">
        <w:rPr>
          <w:rFonts w:ascii="Tahoma" w:hAnsi="Tahoma" w:cs="Tahoma"/>
        </w:rPr>
        <w:t xml:space="preserve">…) javnega naročila </w:t>
      </w:r>
      <w:r w:rsidRPr="00286621">
        <w:rPr>
          <w:rFonts w:ascii="Tahoma" w:hAnsi="Tahoma" w:cs="Tahoma"/>
          <w:b/>
          <w:lang w:val="x-none"/>
        </w:rPr>
        <w:t>JPE-SAL-38/21 – Odvoz/prevzem gradbenega kompozita (pepel in žlindra)</w:t>
      </w:r>
      <w:r w:rsidRPr="00286621">
        <w:rPr>
          <w:rFonts w:ascii="Tahoma" w:hAnsi="Tahoma" w:cs="Tahoma"/>
        </w:rPr>
        <w:t xml:space="preserve"> oziroma izpolnjujemo le te</w:t>
      </w:r>
      <w:r w:rsidR="00286621">
        <w:rPr>
          <w:rFonts w:ascii="Tahoma" w:hAnsi="Tahoma" w:cs="Tahoma"/>
        </w:rPr>
        <w:t>;</w:t>
      </w:r>
      <w:r w:rsidRPr="00286621">
        <w:rPr>
          <w:rFonts w:ascii="Tahoma" w:hAnsi="Tahoma" w:cs="Tahoma"/>
        </w:rPr>
        <w:t xml:space="preserve"> </w:t>
      </w:r>
    </w:p>
    <w:p w14:paraId="322D53D5" w14:textId="77777777" w:rsidR="00C74941" w:rsidRPr="00286621" w:rsidRDefault="00C74941" w:rsidP="00EE7D80">
      <w:pPr>
        <w:keepNext/>
        <w:keepLines/>
        <w:tabs>
          <w:tab w:val="left" w:pos="8647"/>
          <w:tab w:val="left" w:pos="9354"/>
        </w:tabs>
        <w:ind w:right="-2"/>
        <w:jc w:val="both"/>
        <w:rPr>
          <w:rFonts w:ascii="Tahoma" w:hAnsi="Tahoma" w:cs="Tahoma"/>
        </w:rPr>
      </w:pPr>
    </w:p>
    <w:p w14:paraId="0FF5E780" w14:textId="77777777" w:rsidR="00C74941" w:rsidRPr="00286621" w:rsidRDefault="00C74941" w:rsidP="00EE7D80">
      <w:pPr>
        <w:keepNext/>
        <w:keepLines/>
        <w:numPr>
          <w:ilvl w:val="0"/>
          <w:numId w:val="26"/>
        </w:numPr>
        <w:jc w:val="both"/>
        <w:rPr>
          <w:rFonts w:ascii="Tahoma" w:hAnsi="Tahoma" w:cs="Tahoma"/>
          <w:b/>
        </w:rPr>
      </w:pPr>
      <w:r w:rsidRPr="00286621">
        <w:rPr>
          <w:rFonts w:ascii="Tahoma" w:hAnsi="Tahoma" w:cs="Tahoma"/>
          <w:b/>
        </w:rPr>
        <w:t xml:space="preserve">TEHNIČNA SPECIFIKACIJA IN PONUDBENI POGOJI IN ZAHTEVE </w:t>
      </w:r>
    </w:p>
    <w:p w14:paraId="67BEDA29" w14:textId="77777777" w:rsidR="00C74941" w:rsidRPr="00286621" w:rsidRDefault="00C74941" w:rsidP="00EE7D80">
      <w:pPr>
        <w:keepNext/>
        <w:keepLines/>
        <w:tabs>
          <w:tab w:val="left" w:pos="8647"/>
          <w:tab w:val="left" w:pos="9354"/>
        </w:tabs>
        <w:ind w:right="-2"/>
        <w:jc w:val="both"/>
        <w:rPr>
          <w:rFonts w:ascii="Tahoma" w:hAnsi="Tahoma" w:cs="Tahoma"/>
        </w:rPr>
      </w:pPr>
    </w:p>
    <w:p w14:paraId="1FC44DBC" w14:textId="56C0A11F" w:rsidR="00C74941" w:rsidRPr="0028662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da se strinjamo in v celoti izpolnjujemo vse pogoje in zahteve glede tehnične specifikacije in ostalih pogojev in zahtev, ki so navedeni v Poglavju 2. razpisne dokumentacije oz. v vseh njeni (pod)točkah</w:t>
      </w:r>
      <w:r w:rsidR="00286621">
        <w:rPr>
          <w:rFonts w:ascii="Tahoma" w:hAnsi="Tahoma" w:cs="Tahoma"/>
        </w:rPr>
        <w:t>;</w:t>
      </w:r>
    </w:p>
    <w:p w14:paraId="48E6DBEB" w14:textId="77777777" w:rsidR="00C74941" w:rsidRPr="00286621" w:rsidRDefault="00C74941" w:rsidP="00EE7D80">
      <w:pPr>
        <w:keepNext/>
        <w:keepLines/>
        <w:tabs>
          <w:tab w:val="left" w:pos="8647"/>
          <w:tab w:val="left" w:pos="9354"/>
        </w:tabs>
        <w:ind w:right="-2"/>
        <w:jc w:val="both"/>
        <w:rPr>
          <w:rFonts w:ascii="Tahoma" w:hAnsi="Tahoma" w:cs="Tahoma"/>
          <w:b/>
        </w:rPr>
      </w:pPr>
      <w:r w:rsidRPr="00286621">
        <w:rPr>
          <w:rFonts w:ascii="Tahoma" w:hAnsi="Tahoma" w:cs="Tahoma"/>
          <w:b/>
        </w:rPr>
        <w:t xml:space="preserve"> </w:t>
      </w:r>
    </w:p>
    <w:p w14:paraId="5B8FB02B" w14:textId="77777777" w:rsidR="00C74941" w:rsidRPr="00286621" w:rsidRDefault="00C74941" w:rsidP="00EE7D80">
      <w:pPr>
        <w:keepNext/>
        <w:keepLines/>
        <w:numPr>
          <w:ilvl w:val="0"/>
          <w:numId w:val="26"/>
        </w:numPr>
        <w:jc w:val="both"/>
        <w:rPr>
          <w:rFonts w:ascii="Tahoma" w:hAnsi="Tahoma" w:cs="Tahoma"/>
          <w:b/>
        </w:rPr>
      </w:pPr>
      <w:r w:rsidRPr="00286621">
        <w:rPr>
          <w:rFonts w:ascii="Tahoma" w:hAnsi="Tahoma" w:cs="Tahoma"/>
          <w:b/>
        </w:rPr>
        <w:t>UGOTAVLJANJE SPOSOBNOSTI PONUDNIKA</w:t>
      </w:r>
    </w:p>
    <w:p w14:paraId="32664DBE" w14:textId="77777777" w:rsidR="00C74941" w:rsidRPr="00286621" w:rsidRDefault="00C74941" w:rsidP="00EE7D80">
      <w:pPr>
        <w:keepNext/>
        <w:keepLines/>
        <w:tabs>
          <w:tab w:val="left" w:pos="8647"/>
          <w:tab w:val="left" w:pos="9354"/>
        </w:tabs>
        <w:ind w:right="-2"/>
        <w:jc w:val="both"/>
        <w:rPr>
          <w:rFonts w:ascii="Tahoma" w:hAnsi="Tahoma" w:cs="Tahoma"/>
          <w:b/>
        </w:rPr>
      </w:pPr>
    </w:p>
    <w:p w14:paraId="19C14FFC" w14:textId="4EB82B1F" w:rsidR="00C74941" w:rsidRPr="0028662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da v celoti izpolnjujemo pogoje in zahteve za sodelovanja v postopku javnega naročanja, ki so navedeni v Poglavju 3. razpisne dokumentacije oz. v vseh njeni (pod)točkah.</w:t>
      </w:r>
    </w:p>
    <w:p w14:paraId="282647D9" w14:textId="77777777" w:rsidR="00C74941" w:rsidRPr="00286621" w:rsidRDefault="00C74941" w:rsidP="00EE7D80">
      <w:pPr>
        <w:keepNext/>
        <w:keepLines/>
        <w:tabs>
          <w:tab w:val="left" w:pos="8647"/>
          <w:tab w:val="left" w:pos="9354"/>
        </w:tabs>
        <w:ind w:right="-2"/>
        <w:jc w:val="both"/>
        <w:rPr>
          <w:rFonts w:ascii="Tahoma" w:hAnsi="Tahoma" w:cs="Tahoma"/>
          <w:b/>
        </w:rPr>
      </w:pPr>
    </w:p>
    <w:p w14:paraId="5F9F0661" w14:textId="77777777" w:rsidR="00C74941" w:rsidRPr="00286621" w:rsidRDefault="00C74941" w:rsidP="00EE7D80">
      <w:pPr>
        <w:keepNext/>
        <w:keepLines/>
        <w:numPr>
          <w:ilvl w:val="0"/>
          <w:numId w:val="26"/>
        </w:numPr>
        <w:jc w:val="both"/>
        <w:rPr>
          <w:rFonts w:ascii="Tahoma" w:hAnsi="Tahoma" w:cs="Tahoma"/>
          <w:b/>
        </w:rPr>
      </w:pPr>
      <w:r w:rsidRPr="00286621">
        <w:rPr>
          <w:rFonts w:ascii="Tahoma" w:hAnsi="Tahoma" w:cs="Tahoma"/>
          <w:b/>
        </w:rPr>
        <w:t>IZJAVA O SPREJEMANJU FINANČNIH ZAVAROVANJ</w:t>
      </w:r>
    </w:p>
    <w:p w14:paraId="72C49A11" w14:textId="77777777" w:rsidR="00C74941" w:rsidRPr="00286621" w:rsidRDefault="00C74941" w:rsidP="00EE7D80">
      <w:pPr>
        <w:keepNext/>
        <w:keepLines/>
        <w:tabs>
          <w:tab w:val="left" w:pos="426"/>
          <w:tab w:val="left" w:pos="9354"/>
        </w:tabs>
        <w:ind w:right="-2"/>
        <w:jc w:val="both"/>
        <w:rPr>
          <w:rFonts w:ascii="Tahoma" w:hAnsi="Tahoma" w:cs="Tahoma"/>
        </w:rPr>
      </w:pPr>
    </w:p>
    <w:p w14:paraId="7B576E6A" w14:textId="5F32B1C3" w:rsidR="00C74941" w:rsidRPr="0028662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da se strinjamo s pogoji in vsebino finančnega/ih zavarovanj/a v Poglavju 4. razpisne dokumentacije, ter da bomo predložili naročniku zahtevana finančna zavarovanja v vsebini, višini in z rokom veljavnosti v skladu s Poglavjem 4. razpisne dokumentacije, brez dodatnih zahtev in ugovorov.</w:t>
      </w:r>
    </w:p>
    <w:p w14:paraId="6433DC9B" w14:textId="77777777" w:rsidR="00C74941" w:rsidRPr="00286621" w:rsidRDefault="00C74941" w:rsidP="00EE7D80">
      <w:pPr>
        <w:keepNext/>
        <w:keepLines/>
        <w:tabs>
          <w:tab w:val="left" w:pos="426"/>
          <w:tab w:val="left" w:pos="9354"/>
        </w:tabs>
        <w:ind w:right="-2"/>
        <w:jc w:val="both"/>
        <w:rPr>
          <w:rFonts w:ascii="Tahoma" w:hAnsi="Tahoma" w:cs="Tahoma"/>
        </w:rPr>
      </w:pPr>
    </w:p>
    <w:p w14:paraId="34A30924" w14:textId="77777777" w:rsidR="00C74941" w:rsidRPr="00286621" w:rsidRDefault="00C74941" w:rsidP="00EE7D80">
      <w:pPr>
        <w:keepNext/>
        <w:keepLines/>
        <w:numPr>
          <w:ilvl w:val="0"/>
          <w:numId w:val="26"/>
        </w:numPr>
        <w:jc w:val="both"/>
        <w:rPr>
          <w:rFonts w:ascii="Tahoma" w:hAnsi="Tahoma" w:cs="Tahoma"/>
          <w:b/>
        </w:rPr>
      </w:pPr>
      <w:r w:rsidRPr="00286621">
        <w:rPr>
          <w:rFonts w:ascii="Tahoma" w:hAnsi="Tahoma" w:cs="Tahoma"/>
          <w:b/>
        </w:rPr>
        <w:t>IZJAVA O SPREJEMANJU OSTALIH POGOJEV/ZAHTEV RAZPISNE DOKUMENTACIJE</w:t>
      </w:r>
    </w:p>
    <w:p w14:paraId="6DA273F4" w14:textId="77777777" w:rsidR="00C74941" w:rsidRPr="00286621" w:rsidRDefault="00C74941" w:rsidP="00EE7D80">
      <w:pPr>
        <w:keepNext/>
        <w:keepLines/>
        <w:tabs>
          <w:tab w:val="left" w:pos="426"/>
          <w:tab w:val="left" w:pos="9354"/>
        </w:tabs>
        <w:ind w:right="-2"/>
        <w:jc w:val="both"/>
        <w:rPr>
          <w:rFonts w:ascii="Tahoma" w:hAnsi="Tahoma" w:cs="Tahoma"/>
        </w:rPr>
      </w:pPr>
    </w:p>
    <w:p w14:paraId="0C475B98" w14:textId="6D144D69" w:rsidR="00C74941" w:rsidRPr="0028662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289184C0" w14:textId="77777777" w:rsidR="00C74941" w:rsidRPr="00286621" w:rsidRDefault="00C74941" w:rsidP="00EE7D80">
      <w:pPr>
        <w:keepNext/>
        <w:keepLines/>
        <w:tabs>
          <w:tab w:val="left" w:pos="426"/>
          <w:tab w:val="left" w:pos="9354"/>
        </w:tabs>
        <w:ind w:right="-2"/>
        <w:jc w:val="both"/>
        <w:rPr>
          <w:rFonts w:ascii="Tahoma" w:hAnsi="Tahoma" w:cs="Tahoma"/>
        </w:rPr>
      </w:pPr>
    </w:p>
    <w:p w14:paraId="719E8BDE" w14:textId="4525BAE4" w:rsidR="00C74941" w:rsidRPr="0028662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da so v ponudbeno ceno vključeni vsi materialni in nematerialni stroški, ki bodo potrebni za izvedbo predmeta naročila, v skladu z vsemi zahtevami in pogoji naročnika.</w:t>
      </w:r>
    </w:p>
    <w:p w14:paraId="6A68C6D8" w14:textId="77777777" w:rsidR="00C74941" w:rsidRPr="00286621" w:rsidRDefault="00C74941" w:rsidP="00EE7D80">
      <w:pPr>
        <w:keepNext/>
        <w:keepLines/>
        <w:tabs>
          <w:tab w:val="left" w:pos="426"/>
          <w:tab w:val="left" w:pos="9354"/>
        </w:tabs>
        <w:ind w:right="-2"/>
        <w:jc w:val="both"/>
        <w:rPr>
          <w:rFonts w:ascii="Tahoma" w:hAnsi="Tahoma" w:cs="Tahoma"/>
        </w:rPr>
      </w:pPr>
    </w:p>
    <w:p w14:paraId="50A14EC5" w14:textId="64F56303" w:rsidR="00C74941" w:rsidRPr="00286621" w:rsidRDefault="00C74941" w:rsidP="00EE7D80">
      <w:pPr>
        <w:keepNext/>
        <w:keepLines/>
        <w:numPr>
          <w:ilvl w:val="0"/>
          <w:numId w:val="26"/>
        </w:numPr>
        <w:jc w:val="both"/>
        <w:rPr>
          <w:rFonts w:ascii="Tahoma" w:hAnsi="Tahoma" w:cs="Tahoma"/>
          <w:b/>
        </w:rPr>
      </w:pPr>
      <w:r w:rsidRPr="00286621">
        <w:rPr>
          <w:rFonts w:ascii="Tahoma" w:hAnsi="Tahoma" w:cs="Tahoma"/>
          <w:b/>
        </w:rPr>
        <w:t>IZJAVA O STRINJANJU Z OSNUTKOM OKVIRNEGA SPORAZUMA</w:t>
      </w:r>
      <w:r w:rsidR="00C16141">
        <w:rPr>
          <w:rFonts w:ascii="Tahoma" w:hAnsi="Tahoma" w:cs="Tahoma"/>
          <w:b/>
        </w:rPr>
        <w:t xml:space="preserve"> IN OSNUTKOM FINANČNEGA ZAVAROVANJA</w:t>
      </w:r>
    </w:p>
    <w:p w14:paraId="5757B089" w14:textId="77777777" w:rsidR="00C74941" w:rsidRPr="00286621" w:rsidRDefault="00C74941" w:rsidP="00EE7D80">
      <w:pPr>
        <w:keepNext/>
        <w:keepLines/>
        <w:tabs>
          <w:tab w:val="left" w:pos="426"/>
        </w:tabs>
        <w:jc w:val="both"/>
        <w:rPr>
          <w:rFonts w:ascii="Tahoma" w:hAnsi="Tahoma" w:cs="Tahoma"/>
          <w:b/>
        </w:rPr>
      </w:pPr>
    </w:p>
    <w:p w14:paraId="5A1C50DC" w14:textId="11B996AF" w:rsidR="00C74941" w:rsidRDefault="00C74941" w:rsidP="00EE7D80">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da se strinjamo z opredeljenimi določili osnutka okvirnega sporazuma in ga bomo v primeru, da bomo izbrani za izvajanje predmeta javnega naročila, podpisali brez dodatnih zahtev in ugovorov</w:t>
      </w:r>
      <w:r w:rsidRPr="000B60A2">
        <w:rPr>
          <w:rFonts w:ascii="Tahoma" w:hAnsi="Tahoma" w:cs="Tahoma"/>
        </w:rPr>
        <w:t>.</w:t>
      </w:r>
    </w:p>
    <w:p w14:paraId="17D67385" w14:textId="77777777" w:rsidR="00C16141" w:rsidRDefault="00C16141" w:rsidP="00C16141">
      <w:pPr>
        <w:pStyle w:val="Odstavekseznama"/>
        <w:keepNext/>
        <w:keepLines/>
        <w:tabs>
          <w:tab w:val="left" w:pos="8647"/>
          <w:tab w:val="left" w:pos="9354"/>
        </w:tabs>
        <w:ind w:left="142" w:right="-2"/>
        <w:jc w:val="both"/>
        <w:rPr>
          <w:rFonts w:ascii="Tahoma" w:hAnsi="Tahoma" w:cs="Tahoma"/>
        </w:rPr>
      </w:pPr>
    </w:p>
    <w:p w14:paraId="585D6DA1" w14:textId="00B54421" w:rsidR="00C16141" w:rsidRPr="000B60A2" w:rsidRDefault="00C16141" w:rsidP="00C16141">
      <w:pPr>
        <w:pStyle w:val="Odstavekseznama"/>
        <w:keepNext/>
        <w:keepLines/>
        <w:numPr>
          <w:ilvl w:val="0"/>
          <w:numId w:val="67"/>
        </w:numPr>
        <w:tabs>
          <w:tab w:val="left" w:pos="8647"/>
          <w:tab w:val="left" w:pos="9354"/>
        </w:tabs>
        <w:ind w:left="142" w:right="-2" w:hanging="142"/>
        <w:jc w:val="both"/>
        <w:rPr>
          <w:rFonts w:ascii="Tahoma" w:hAnsi="Tahoma" w:cs="Tahoma"/>
        </w:rPr>
      </w:pPr>
      <w:r w:rsidRPr="00286621">
        <w:rPr>
          <w:rFonts w:ascii="Tahoma" w:hAnsi="Tahoma" w:cs="Tahoma"/>
        </w:rPr>
        <w:t xml:space="preserve">da se strinjamo z osnutka </w:t>
      </w:r>
      <w:r>
        <w:rPr>
          <w:rFonts w:ascii="Tahoma" w:hAnsi="Tahoma" w:cs="Tahoma"/>
        </w:rPr>
        <w:t>menične izjave za zavarovanje dobre izvedbe obveznosti</w:t>
      </w:r>
      <w:r w:rsidRPr="00286621">
        <w:rPr>
          <w:rFonts w:ascii="Tahoma" w:hAnsi="Tahoma" w:cs="Tahoma"/>
        </w:rPr>
        <w:t xml:space="preserve"> in </w:t>
      </w:r>
      <w:r>
        <w:rPr>
          <w:rFonts w:ascii="Tahoma" w:hAnsi="Tahoma" w:cs="Tahoma"/>
        </w:rPr>
        <w:t>jo</w:t>
      </w:r>
      <w:r w:rsidRPr="00286621">
        <w:rPr>
          <w:rFonts w:ascii="Tahoma" w:hAnsi="Tahoma" w:cs="Tahoma"/>
        </w:rPr>
        <w:t xml:space="preserve"> bomo</w:t>
      </w:r>
      <w:r>
        <w:rPr>
          <w:rFonts w:ascii="Tahoma" w:hAnsi="Tahoma" w:cs="Tahoma"/>
        </w:rPr>
        <w:t>, skupaj z podpisano in žigosano bianko menico,</w:t>
      </w:r>
      <w:r w:rsidRPr="00286621">
        <w:rPr>
          <w:rFonts w:ascii="Tahoma" w:hAnsi="Tahoma" w:cs="Tahoma"/>
        </w:rPr>
        <w:t xml:space="preserve"> v primeru, da bomo izbrani za izvajanje predmeta javnega naročila, podpisali </w:t>
      </w:r>
      <w:r>
        <w:rPr>
          <w:rFonts w:ascii="Tahoma" w:hAnsi="Tahoma" w:cs="Tahoma"/>
        </w:rPr>
        <w:t xml:space="preserve">in predložili naročniku </w:t>
      </w:r>
      <w:r w:rsidRPr="00286621">
        <w:rPr>
          <w:rFonts w:ascii="Tahoma" w:hAnsi="Tahoma" w:cs="Tahoma"/>
        </w:rPr>
        <w:t>brez dodatnih zahtev in ugovorov</w:t>
      </w:r>
      <w:r w:rsidRPr="000B60A2">
        <w:rPr>
          <w:rFonts w:ascii="Tahoma" w:hAnsi="Tahoma" w:cs="Tahoma"/>
        </w:rPr>
        <w:t>.</w:t>
      </w:r>
    </w:p>
    <w:p w14:paraId="717D2AB9" w14:textId="77777777" w:rsidR="00C16141" w:rsidRPr="000B60A2" w:rsidRDefault="00C16141" w:rsidP="00C16141">
      <w:pPr>
        <w:pStyle w:val="Odstavekseznama"/>
        <w:keepNext/>
        <w:keepLines/>
        <w:tabs>
          <w:tab w:val="left" w:pos="8647"/>
          <w:tab w:val="left" w:pos="9354"/>
        </w:tabs>
        <w:ind w:left="142" w:right="-2"/>
        <w:jc w:val="both"/>
        <w:rPr>
          <w:rFonts w:ascii="Tahoma" w:hAnsi="Tahoma" w:cs="Tahoma"/>
        </w:rPr>
      </w:pPr>
    </w:p>
    <w:p w14:paraId="0B56E0A4" w14:textId="77777777" w:rsidR="00C74941" w:rsidRPr="000B60A2" w:rsidRDefault="00C74941" w:rsidP="00EE7D80">
      <w:pPr>
        <w:keepNext/>
        <w:keepLines/>
        <w:tabs>
          <w:tab w:val="left" w:pos="426"/>
          <w:tab w:val="left" w:pos="9354"/>
        </w:tabs>
        <w:ind w:right="-2"/>
        <w:jc w:val="both"/>
        <w:rPr>
          <w:rFonts w:ascii="Tahoma" w:hAnsi="Tahoma" w:cs="Tahoma"/>
        </w:rPr>
      </w:pPr>
    </w:p>
    <w:p w14:paraId="1EF4A974" w14:textId="77777777" w:rsidR="00C74941" w:rsidRDefault="00C74941" w:rsidP="00EE7D80">
      <w:pPr>
        <w:keepNext/>
        <w:keepLines/>
        <w:ind w:firstLine="284"/>
        <w:jc w:val="both"/>
        <w:rPr>
          <w:rFonts w:ascii="Tahoma" w:hAnsi="Tahoma" w:cs="Tahoma"/>
          <w:i/>
          <w:u w:val="single"/>
        </w:rPr>
      </w:pPr>
      <w:r w:rsidRPr="000B60A2">
        <w:rPr>
          <w:rFonts w:ascii="Tahoma" w:hAnsi="Tahoma" w:cs="Tahoma"/>
          <w:i/>
          <w:u w:val="single"/>
        </w:rPr>
        <w:t>Vse izjave podajamo pod kazensko in materialno odgovornostjo.</w:t>
      </w:r>
    </w:p>
    <w:p w14:paraId="2B15919F" w14:textId="77777777" w:rsidR="00C74941" w:rsidRDefault="00C74941" w:rsidP="00EE7D80">
      <w:pPr>
        <w:keepNext/>
        <w:keepLines/>
        <w:rPr>
          <w:rFonts w:ascii="Tahoma" w:hAnsi="Tahoma" w:cs="Tahoma"/>
          <w:sz w:val="18"/>
          <w:szCs w:val="18"/>
        </w:rPr>
      </w:pPr>
    </w:p>
    <w:p w14:paraId="7580495D" w14:textId="77777777" w:rsidR="00C74941" w:rsidRPr="001C64D2" w:rsidRDefault="00C74941" w:rsidP="00EE7D80">
      <w:pPr>
        <w:pStyle w:val="Blokbesedila"/>
        <w:keepNext/>
        <w:keepLines/>
        <w:tabs>
          <w:tab w:val="left" w:pos="0"/>
        </w:tabs>
        <w:ind w:left="0" w:right="-2"/>
        <w:jc w:val="both"/>
        <w:rPr>
          <w:rFonts w:ascii="Tahoma" w:hAnsi="Tahoma" w:cs="Tahoma"/>
          <w:b/>
          <w:sz w:val="18"/>
        </w:rPr>
      </w:pPr>
      <w:r w:rsidRPr="001C64D2">
        <w:rPr>
          <w:rFonts w:ascii="Tahoma" w:hAnsi="Tahoma" w:cs="Tahoma"/>
          <w:b/>
          <w:sz w:val="18"/>
        </w:rPr>
        <w:t>S podpisom te izjave izjavljamo, da smo v celoti seznanjeni z vsebino razpisne dokumentacije ter vsemi njenimi popravki in dopolnitvami oz. spremembami ter da se strinjamo in sprejemamo tudi vse ostale pogoje in zahteve predmetne razpisne dokumentacije, vključno z vsebino pogodbe/okvirnega sporazuma, pisnega sporazuma o varstvenih ukrepih ter prevzemamo kazensko in materialno odgovornost, da so vsi podatki in dokumenti, podani v ponudbi, resnični, in da priložene listine ustrezajo originalu.</w:t>
      </w:r>
    </w:p>
    <w:p w14:paraId="558B755C" w14:textId="77777777" w:rsidR="00C74941" w:rsidRPr="001C64D2" w:rsidRDefault="00C74941" w:rsidP="00EE7D80">
      <w:pPr>
        <w:keepNext/>
        <w:keepLines/>
        <w:ind w:left="426" w:hanging="426"/>
        <w:jc w:val="both"/>
        <w:rPr>
          <w:rFonts w:ascii="Tahoma" w:hAnsi="Tahoma" w:cs="Tahoma"/>
          <w:sz w:val="18"/>
        </w:rPr>
      </w:pPr>
    </w:p>
    <w:p w14:paraId="62223EEF" w14:textId="1C5797A3" w:rsidR="00C74941" w:rsidRPr="001C64D2" w:rsidRDefault="00C74941" w:rsidP="00EE7D80">
      <w:pPr>
        <w:pStyle w:val="Blokbesedila"/>
        <w:keepNext/>
        <w:keepLines/>
        <w:tabs>
          <w:tab w:val="left" w:pos="0"/>
        </w:tabs>
        <w:ind w:left="0" w:right="-2"/>
        <w:jc w:val="both"/>
        <w:rPr>
          <w:rFonts w:ascii="Tahoma" w:hAnsi="Tahoma" w:cs="Tahoma"/>
          <w:b/>
          <w:sz w:val="18"/>
        </w:rPr>
      </w:pPr>
      <w:r w:rsidRPr="001C64D2">
        <w:rPr>
          <w:rFonts w:ascii="Tahoma" w:hAnsi="Tahoma" w:cs="Tahoma"/>
          <w:b/>
          <w:sz w:val="18"/>
        </w:rPr>
        <w:t xml:space="preserve">S podpisom te izjave dajemo soglasje, </w:t>
      </w:r>
      <w:r w:rsidR="00286621" w:rsidRPr="00DB2056">
        <w:rPr>
          <w:rFonts w:ascii="Tahoma" w:hAnsi="Tahoma" w:cs="Tahoma"/>
          <w:b/>
          <w:sz w:val="20"/>
        </w:rPr>
        <w:t xml:space="preserve">da </w:t>
      </w:r>
      <w:r w:rsidR="00286621">
        <w:rPr>
          <w:rFonts w:ascii="Tahoma" w:hAnsi="Tahoma" w:cs="Tahoma"/>
          <w:b/>
          <w:sz w:val="20"/>
        </w:rPr>
        <w:t xml:space="preserve">JAVNI HOLDING Ljubljana d.o.o., ki na podlagi pooblastila naročnika </w:t>
      </w:r>
      <w:r w:rsidR="00286621" w:rsidRPr="00DF5D0E">
        <w:rPr>
          <w:rFonts w:ascii="Tahoma" w:hAnsi="Tahoma" w:cs="Tahoma"/>
          <w:b/>
          <w:bCs/>
          <w:sz w:val="20"/>
        </w:rPr>
        <w:t xml:space="preserve">JAVNO PODJETJE </w:t>
      </w:r>
      <w:r w:rsidR="00286621">
        <w:rPr>
          <w:rFonts w:ascii="Tahoma" w:hAnsi="Tahoma" w:cs="Tahoma"/>
          <w:b/>
          <w:bCs/>
          <w:sz w:val="20"/>
        </w:rPr>
        <w:t>ENERGETKA LJUBLJANA</w:t>
      </w:r>
      <w:r w:rsidR="00286621" w:rsidRPr="00DF5D0E">
        <w:rPr>
          <w:rFonts w:ascii="Tahoma" w:hAnsi="Tahoma" w:cs="Tahoma"/>
          <w:b/>
          <w:bCs/>
          <w:sz w:val="20"/>
        </w:rPr>
        <w:t xml:space="preserve"> d.o.o.</w:t>
      </w:r>
      <w:r w:rsidR="00286621">
        <w:rPr>
          <w:rFonts w:ascii="Tahoma" w:hAnsi="Tahoma" w:cs="Tahoma"/>
          <w:b/>
          <w:bCs/>
          <w:sz w:val="20"/>
        </w:rPr>
        <w:t>, vodi postopek javnega naročila</w:t>
      </w:r>
      <w:r w:rsidRPr="001C64D2">
        <w:rPr>
          <w:rFonts w:ascii="Tahoma" w:hAnsi="Tahoma" w:cs="Tahoma"/>
          <w:b/>
          <w:sz w:val="18"/>
        </w:rPr>
        <w:t xml:space="preserve"> </w:t>
      </w:r>
      <w:r w:rsidR="00286621" w:rsidRPr="001C64D2">
        <w:rPr>
          <w:rFonts w:ascii="Tahoma" w:hAnsi="Tahoma" w:cs="Tahoma"/>
          <w:b/>
          <w:sz w:val="18"/>
        </w:rPr>
        <w:t xml:space="preserve">št. </w:t>
      </w:r>
      <w:r w:rsidR="00286621">
        <w:rPr>
          <w:rFonts w:ascii="Tahoma" w:hAnsi="Tahoma" w:cs="Tahoma"/>
          <w:b/>
          <w:color w:val="000000" w:themeColor="text1"/>
          <w:sz w:val="18"/>
          <w:lang w:val="x-none"/>
        </w:rPr>
        <w:t>JPE-SAL-38/21</w:t>
      </w:r>
      <w:r w:rsidR="00286621" w:rsidRPr="001C64D2">
        <w:rPr>
          <w:rFonts w:ascii="Tahoma" w:hAnsi="Tahoma" w:cs="Tahoma"/>
          <w:b/>
          <w:color w:val="000000" w:themeColor="text1"/>
          <w:sz w:val="18"/>
          <w:lang w:val="x-none"/>
        </w:rPr>
        <w:t xml:space="preserve"> – </w:t>
      </w:r>
      <w:r w:rsidR="00286621">
        <w:rPr>
          <w:rFonts w:ascii="Tahoma" w:hAnsi="Tahoma" w:cs="Tahoma"/>
          <w:b/>
          <w:color w:val="000000" w:themeColor="text1"/>
          <w:sz w:val="18"/>
          <w:lang w:val="x-none"/>
        </w:rPr>
        <w:t>Odvoz/prevzem gradbenega kompozita (pepel in žlindra)</w:t>
      </w:r>
    </w:p>
    <w:p w14:paraId="56D541F8" w14:textId="54DDE6AD" w:rsidR="00C74941" w:rsidRPr="001C64D2" w:rsidRDefault="00C74941" w:rsidP="00EE7D80">
      <w:pPr>
        <w:pStyle w:val="Blokbesedila"/>
        <w:keepNext/>
        <w:keepLines/>
        <w:numPr>
          <w:ilvl w:val="0"/>
          <w:numId w:val="7"/>
        </w:numPr>
        <w:tabs>
          <w:tab w:val="left" w:pos="0"/>
        </w:tabs>
        <w:ind w:right="-2"/>
        <w:jc w:val="both"/>
        <w:rPr>
          <w:rFonts w:ascii="Tahoma" w:hAnsi="Tahoma" w:cs="Tahoma"/>
          <w:b/>
          <w:color w:val="000000" w:themeColor="text1"/>
          <w:sz w:val="18"/>
        </w:rPr>
      </w:pPr>
      <w:r w:rsidRPr="001C64D2">
        <w:rPr>
          <w:rFonts w:ascii="Tahoma" w:hAnsi="Tahoma" w:cs="Tahoma"/>
          <w:b/>
          <w:sz w:val="18"/>
        </w:rPr>
        <w:t>pridobi podatke za preveritev ponudbe/ zahtev iz tč. 3.1. razpisne dokumentacije v skladu z 89. členom ZJN-3 v enotnem informacijskem sistemu – eDosje iz devetega odstavka 77. člena ZJN-3 ter se tudi zavezujemo, da bomo na zahtevo naročnika predložiti dodatna pooblastila za preveritev podatkov iz uradnih evidenc,</w:t>
      </w:r>
    </w:p>
    <w:p w14:paraId="4E50BD8E" w14:textId="77777777" w:rsidR="00C74941" w:rsidRPr="001C64D2" w:rsidRDefault="00C74941" w:rsidP="00EE7D80">
      <w:pPr>
        <w:pStyle w:val="Blokbesedila"/>
        <w:keepNext/>
        <w:keepLines/>
        <w:numPr>
          <w:ilvl w:val="0"/>
          <w:numId w:val="7"/>
        </w:numPr>
        <w:tabs>
          <w:tab w:val="left" w:pos="0"/>
        </w:tabs>
        <w:ind w:right="-2"/>
        <w:jc w:val="both"/>
        <w:rPr>
          <w:rFonts w:ascii="Tahoma" w:hAnsi="Tahoma" w:cs="Tahoma"/>
          <w:b/>
          <w:color w:val="000000" w:themeColor="text1"/>
          <w:sz w:val="18"/>
        </w:rPr>
      </w:pPr>
      <w:r w:rsidRPr="001C64D2">
        <w:rPr>
          <w:rFonts w:ascii="Tahoma" w:hAnsi="Tahoma" w:cs="Tahoma"/>
          <w:b/>
          <w:sz w:val="18"/>
        </w:rPr>
        <w:t xml:space="preserve">za potrebe preverjanja izpolnjevanja pogojev (zahtev iz tč. 3.1. razpisne dokumentacije) v postopku oddaje javnega naročila št. </w:t>
      </w:r>
      <w:r>
        <w:rPr>
          <w:rFonts w:ascii="Tahoma" w:hAnsi="Tahoma" w:cs="Tahoma"/>
          <w:b/>
          <w:color w:val="000000" w:themeColor="text1"/>
          <w:sz w:val="18"/>
          <w:lang w:val="x-none"/>
        </w:rPr>
        <w:t>JPE-SAL-38/21</w:t>
      </w:r>
      <w:r w:rsidRPr="001C64D2">
        <w:rPr>
          <w:rFonts w:ascii="Tahoma" w:hAnsi="Tahoma" w:cs="Tahoma"/>
          <w:b/>
          <w:color w:val="000000" w:themeColor="text1"/>
          <w:sz w:val="18"/>
          <w:lang w:val="x-none"/>
        </w:rPr>
        <w:t xml:space="preserve"> – </w:t>
      </w:r>
      <w:r>
        <w:rPr>
          <w:rFonts w:ascii="Tahoma" w:hAnsi="Tahoma" w:cs="Tahoma"/>
          <w:b/>
          <w:color w:val="000000" w:themeColor="text1"/>
          <w:sz w:val="18"/>
          <w:lang w:val="x-none"/>
        </w:rPr>
        <w:t>Odvoz/prevzem gradbenega kompozita (pepel in žlindra)</w:t>
      </w:r>
      <w:r w:rsidRPr="001C64D2">
        <w:rPr>
          <w:rFonts w:ascii="Tahoma" w:hAnsi="Tahoma" w:cs="Tahoma"/>
          <w:b/>
          <w:color w:val="000000" w:themeColor="text1"/>
          <w:sz w:val="18"/>
        </w:rPr>
        <w:t xml:space="preserve"> </w:t>
      </w:r>
      <w:r w:rsidRPr="001C64D2">
        <w:rPr>
          <w:rFonts w:ascii="Tahoma" w:hAnsi="Tahoma" w:cs="Tahoma"/>
          <w:b/>
          <w:sz w:val="18"/>
        </w:rPr>
        <w:t>od Ministrstva za pravosodje pridobi potrdilo iz kazenske evidence za pravne in fizične osebe.</w:t>
      </w:r>
    </w:p>
    <w:p w14:paraId="0A84D119" w14:textId="77777777" w:rsidR="00C74941" w:rsidRDefault="00C74941" w:rsidP="00EE7D80">
      <w:pPr>
        <w:keepNext/>
        <w:keepLines/>
        <w:rPr>
          <w:rFonts w:ascii="Tahoma" w:hAnsi="Tahoma" w:cs="Tahoma"/>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C74941" w:rsidRPr="00CE1BAD" w14:paraId="2E3A4C87" w14:textId="77777777" w:rsidTr="0037341C">
        <w:trPr>
          <w:trHeight w:val="235"/>
        </w:trPr>
        <w:tc>
          <w:tcPr>
            <w:tcW w:w="2835" w:type="dxa"/>
            <w:tcBorders>
              <w:bottom w:val="single" w:sz="4" w:space="0" w:color="auto"/>
            </w:tcBorders>
          </w:tcPr>
          <w:p w14:paraId="24565DC3" w14:textId="77777777" w:rsidR="00C74941" w:rsidRPr="00CE1BAD" w:rsidRDefault="00C74941" w:rsidP="00EE7D80">
            <w:pPr>
              <w:keepNext/>
              <w:keepLines/>
              <w:jc w:val="both"/>
              <w:rPr>
                <w:rFonts w:ascii="Tahoma" w:hAnsi="Tahoma" w:cs="Tahoma"/>
                <w:snapToGrid w:val="0"/>
                <w:color w:val="000000"/>
              </w:rPr>
            </w:pPr>
          </w:p>
        </w:tc>
        <w:tc>
          <w:tcPr>
            <w:tcW w:w="2552" w:type="dxa"/>
          </w:tcPr>
          <w:p w14:paraId="2057C5BA" w14:textId="77777777" w:rsidR="00C74941" w:rsidRPr="00CE1BAD" w:rsidRDefault="00C74941" w:rsidP="00EE7D80">
            <w:pPr>
              <w:keepNext/>
              <w:keepLines/>
              <w:jc w:val="center"/>
              <w:rPr>
                <w:rFonts w:ascii="Tahoma" w:hAnsi="Tahoma" w:cs="Tahoma"/>
                <w:snapToGrid w:val="0"/>
                <w:color w:val="000000"/>
              </w:rPr>
            </w:pPr>
          </w:p>
        </w:tc>
        <w:tc>
          <w:tcPr>
            <w:tcW w:w="4111" w:type="dxa"/>
            <w:tcBorders>
              <w:bottom w:val="single" w:sz="4" w:space="0" w:color="auto"/>
            </w:tcBorders>
          </w:tcPr>
          <w:p w14:paraId="624939C6" w14:textId="77777777" w:rsidR="00C74941" w:rsidRPr="00CE1BAD" w:rsidRDefault="00C74941" w:rsidP="00EE7D80">
            <w:pPr>
              <w:keepNext/>
              <w:keepLines/>
              <w:jc w:val="both"/>
              <w:rPr>
                <w:rFonts w:ascii="Tahoma" w:hAnsi="Tahoma" w:cs="Tahoma"/>
                <w:snapToGrid w:val="0"/>
                <w:color w:val="000000"/>
                <w:sz w:val="28"/>
              </w:rPr>
            </w:pPr>
          </w:p>
        </w:tc>
      </w:tr>
      <w:tr w:rsidR="00C74941" w:rsidRPr="00CE1BAD" w14:paraId="218AEEFC" w14:textId="77777777" w:rsidTr="0037341C">
        <w:trPr>
          <w:trHeight w:val="235"/>
        </w:trPr>
        <w:tc>
          <w:tcPr>
            <w:tcW w:w="2835" w:type="dxa"/>
            <w:tcBorders>
              <w:top w:val="single" w:sz="4" w:space="0" w:color="auto"/>
            </w:tcBorders>
          </w:tcPr>
          <w:p w14:paraId="0D96AA97" w14:textId="77777777" w:rsidR="00C74941" w:rsidRPr="00CE1BAD" w:rsidRDefault="00C74941" w:rsidP="00EE7D80">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52" w:type="dxa"/>
          </w:tcPr>
          <w:p w14:paraId="681B2AA2" w14:textId="77777777" w:rsidR="00C74941" w:rsidRPr="00CE1BAD" w:rsidRDefault="00C74941" w:rsidP="00EE7D80">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4111" w:type="dxa"/>
            <w:tcBorders>
              <w:top w:val="single" w:sz="4" w:space="0" w:color="auto"/>
            </w:tcBorders>
          </w:tcPr>
          <w:p w14:paraId="753F8980" w14:textId="77777777" w:rsidR="00C74941" w:rsidRPr="00CE1BAD" w:rsidRDefault="00C74941" w:rsidP="00EE7D80">
            <w:pPr>
              <w:keepNext/>
              <w:keepLines/>
              <w:jc w:val="both"/>
              <w:rPr>
                <w:rFonts w:ascii="Tahoma" w:hAnsi="Tahoma" w:cs="Tahoma"/>
                <w:snapToGrid w:val="0"/>
                <w:color w:val="000000"/>
              </w:rPr>
            </w:pPr>
            <w:r w:rsidRPr="00CE1BAD">
              <w:rPr>
                <w:rFonts w:ascii="Tahoma" w:hAnsi="Tahoma" w:cs="Tahoma"/>
                <w:snapToGrid w:val="0"/>
                <w:color w:val="000000"/>
              </w:rPr>
              <w:t>(</w:t>
            </w:r>
            <w:r w:rsidRPr="0034267C">
              <w:rPr>
                <w:rFonts w:ascii="Tahoma" w:hAnsi="Tahoma" w:cs="Tahoma"/>
                <w:snapToGrid w:val="0"/>
              </w:rPr>
              <w:t xml:space="preserve">ime in priimek ter podpis odgovorne osebe </w:t>
            </w:r>
            <w:r>
              <w:rPr>
                <w:rFonts w:ascii="Tahoma" w:hAnsi="Tahoma" w:cs="Tahoma"/>
              </w:rPr>
              <w:t>ponudnika</w:t>
            </w:r>
            <w:r w:rsidRPr="00CE1BAD">
              <w:rPr>
                <w:rFonts w:ascii="Tahoma" w:hAnsi="Tahoma" w:cs="Tahoma"/>
                <w:snapToGrid w:val="0"/>
                <w:color w:val="000000"/>
              </w:rPr>
              <w:t>)</w:t>
            </w:r>
          </w:p>
        </w:tc>
      </w:tr>
    </w:tbl>
    <w:p w14:paraId="69FEFA35" w14:textId="77777777" w:rsidR="00C74941" w:rsidRPr="000B60A2" w:rsidRDefault="00C74941" w:rsidP="00EE7D80">
      <w:pPr>
        <w:keepNext/>
        <w:keepLines/>
        <w:spacing w:after="40"/>
        <w:jc w:val="both"/>
        <w:rPr>
          <w:rFonts w:ascii="Tahoma" w:hAnsi="Tahoma" w:cs="Tahoma"/>
          <w:i/>
          <w:sz w:val="18"/>
          <w:szCs w:val="18"/>
          <w:u w:val="single"/>
        </w:rPr>
      </w:pPr>
      <w:r w:rsidRPr="000B60A2">
        <w:rPr>
          <w:rFonts w:ascii="Tahoma" w:hAnsi="Tahoma" w:cs="Tahoma"/>
          <w:b/>
          <w:i/>
          <w:sz w:val="18"/>
          <w:szCs w:val="18"/>
          <w:u w:val="single"/>
        </w:rPr>
        <w:t>Opomba:</w:t>
      </w:r>
      <w:r w:rsidRPr="000B60A2">
        <w:rPr>
          <w:rFonts w:ascii="Tahoma" w:hAnsi="Tahoma" w:cs="Tahoma"/>
          <w:i/>
          <w:sz w:val="18"/>
          <w:szCs w:val="18"/>
          <w:u w:val="single"/>
        </w:rPr>
        <w:t xml:space="preserve"> </w:t>
      </w:r>
    </w:p>
    <w:p w14:paraId="75D1BA16" w14:textId="77777777" w:rsidR="00C74941" w:rsidRPr="000B60A2" w:rsidRDefault="00C74941" w:rsidP="00EE7D80">
      <w:pPr>
        <w:keepNext/>
        <w:keepLines/>
        <w:jc w:val="both"/>
        <w:rPr>
          <w:rFonts w:ascii="Tahoma" w:hAnsi="Tahoma" w:cs="Tahoma"/>
          <w:i/>
          <w:iCs/>
          <w:sz w:val="18"/>
          <w:szCs w:val="22"/>
        </w:rPr>
      </w:pPr>
      <w:r w:rsidRPr="000B60A2">
        <w:rPr>
          <w:rFonts w:ascii="Tahoma" w:hAnsi="Tahoma" w:cs="Tahoma"/>
          <w:i/>
          <w:iCs/>
          <w:sz w:val="18"/>
          <w:szCs w:val="22"/>
        </w:rPr>
        <w:t>Izjavo izpolnijo in podpišejo tudi VSI posamezni člani skupine ponudnikov – partnerji v primeru skupne ponudbe.</w:t>
      </w:r>
    </w:p>
    <w:p w14:paraId="09DCE158" w14:textId="77777777" w:rsidR="00C74941" w:rsidRPr="000B60A2" w:rsidRDefault="00C74941" w:rsidP="00EE7D80">
      <w:pPr>
        <w:keepNext/>
        <w:keepLines/>
        <w:tabs>
          <w:tab w:val="left" w:pos="8647"/>
          <w:tab w:val="left" w:pos="9354"/>
        </w:tabs>
        <w:ind w:right="-2"/>
        <w:jc w:val="both"/>
        <w:rPr>
          <w:rFonts w:ascii="Tahoma" w:hAnsi="Tahoma" w:cs="Tahoma"/>
          <w:b/>
          <w:sz w:val="18"/>
        </w:rPr>
      </w:pPr>
    </w:p>
    <w:p w14:paraId="7AEC76EB" w14:textId="77777777" w:rsidR="00286621" w:rsidRPr="00112425" w:rsidRDefault="00286621" w:rsidP="00EE7D80">
      <w:pPr>
        <w:keepNext/>
        <w:keepLines/>
        <w:jc w:val="both"/>
        <w:rPr>
          <w:rFonts w:ascii="Tahoma" w:hAnsi="Tahoma" w:cs="Tahoma"/>
          <w:bCs/>
          <w:i/>
          <w:iCs/>
          <w:noProof/>
          <w:sz w:val="18"/>
          <w:szCs w:val="18"/>
        </w:rPr>
      </w:pPr>
      <w:r w:rsidRPr="00112425">
        <w:rPr>
          <w:rFonts w:ascii="Tahoma" w:hAnsi="Tahoma" w:cs="Tahoma"/>
          <w:b/>
          <w:bCs/>
          <w:i/>
          <w:noProof/>
          <w:sz w:val="18"/>
          <w:szCs w:val="18"/>
        </w:rPr>
        <w:t xml:space="preserve">Navodilo: </w:t>
      </w:r>
      <w:r w:rsidRPr="00112425">
        <w:rPr>
          <w:rFonts w:ascii="Tahoma" w:hAnsi="Tahoma" w:cs="Tahoma"/>
          <w:bCs/>
          <w:i/>
          <w:iCs/>
          <w:noProof/>
          <w:sz w:val="18"/>
          <w:szCs w:val="18"/>
        </w:rPr>
        <w:t xml:space="preserve">Izjavo izpolni in podpiše </w:t>
      </w:r>
      <w:r>
        <w:rPr>
          <w:rFonts w:ascii="Tahoma" w:hAnsi="Tahoma" w:cs="Tahoma"/>
          <w:bCs/>
          <w:i/>
          <w:iCs/>
          <w:noProof/>
          <w:sz w:val="18"/>
          <w:szCs w:val="18"/>
          <w:u w:val="single"/>
        </w:rPr>
        <w:t>vsak sodelujoči v ponudbi</w:t>
      </w:r>
      <w:r w:rsidRPr="00112425">
        <w:rPr>
          <w:rFonts w:ascii="Tahoma" w:hAnsi="Tahoma" w:cs="Tahoma"/>
          <w:bCs/>
          <w:i/>
          <w:iCs/>
          <w:noProof/>
          <w:sz w:val="18"/>
          <w:szCs w:val="18"/>
        </w:rPr>
        <w:t>.</w:t>
      </w:r>
      <w:r>
        <w:rPr>
          <w:rFonts w:ascii="Tahoma" w:hAnsi="Tahoma" w:cs="Tahoma"/>
          <w:bCs/>
          <w:i/>
          <w:iCs/>
          <w:noProof/>
          <w:sz w:val="18"/>
          <w:szCs w:val="18"/>
        </w:rPr>
        <w:t xml:space="preserve"> Za vsakega sodelujočega v </w:t>
      </w:r>
      <w:r w:rsidRPr="003549F2">
        <w:rPr>
          <w:rFonts w:ascii="Tahoma" w:hAnsi="Tahoma" w:cs="Tahoma"/>
          <w:bCs/>
          <w:i/>
          <w:iCs/>
          <w:noProof/>
          <w:sz w:val="18"/>
          <w:szCs w:val="18"/>
        </w:rPr>
        <w:t xml:space="preserve">ponudbi </w:t>
      </w:r>
      <w:r>
        <w:rPr>
          <w:rFonts w:ascii="Tahoma" w:hAnsi="Tahoma" w:cs="Tahoma"/>
          <w:bCs/>
          <w:i/>
          <w:iCs/>
          <w:noProof/>
          <w:sz w:val="18"/>
          <w:szCs w:val="18"/>
        </w:rPr>
        <w:t xml:space="preserve">se priloži </w:t>
      </w:r>
      <w:r w:rsidRPr="005F399E">
        <w:rPr>
          <w:rFonts w:ascii="Tahoma" w:hAnsi="Tahoma" w:cs="Tahoma"/>
          <w:bCs/>
          <w:i/>
          <w:iCs/>
          <w:noProof/>
          <w:sz w:val="18"/>
          <w:szCs w:val="18"/>
          <w:u w:val="single"/>
        </w:rPr>
        <w:t>ločena /samostojna izjava</w:t>
      </w:r>
      <w:r>
        <w:rPr>
          <w:rFonts w:ascii="Tahoma" w:hAnsi="Tahoma" w:cs="Tahoma"/>
          <w:bCs/>
          <w:i/>
          <w:iCs/>
          <w:noProof/>
          <w:sz w:val="18"/>
          <w:szCs w:val="18"/>
        </w:rPr>
        <w:t>.</w:t>
      </w:r>
    </w:p>
    <w:p w14:paraId="27B5BD42" w14:textId="2A029F47" w:rsidR="00C74941" w:rsidRDefault="00C74941" w:rsidP="00EE7D80">
      <w:pPr>
        <w:keepNext/>
        <w:keepLines/>
      </w:pPr>
    </w:p>
    <w:p w14:paraId="41A52B21" w14:textId="5A08A3C1" w:rsidR="00C74941" w:rsidRDefault="00C74941" w:rsidP="00EE7D80">
      <w:pPr>
        <w:keepNext/>
        <w:keepLines/>
      </w:pPr>
    </w:p>
    <w:p w14:paraId="187EF6BC" w14:textId="59E0FE36" w:rsidR="00C74941" w:rsidRDefault="00C74941" w:rsidP="00EE7D80">
      <w:pPr>
        <w:keepNext/>
        <w:keepLines/>
      </w:pPr>
    </w:p>
    <w:p w14:paraId="27853549" w14:textId="0E81B0D1" w:rsidR="00C74941" w:rsidRDefault="00C74941" w:rsidP="00EE7D80">
      <w:pPr>
        <w:keepNext/>
        <w:keepLines/>
      </w:pPr>
    </w:p>
    <w:p w14:paraId="2068F28E" w14:textId="76B83665" w:rsidR="00286621" w:rsidRDefault="00286621" w:rsidP="00EE7D80">
      <w:pPr>
        <w:keepNext/>
        <w:keepLines/>
      </w:pPr>
    </w:p>
    <w:p w14:paraId="140BC8B0" w14:textId="0994B0B1" w:rsidR="00286621" w:rsidRDefault="00286621" w:rsidP="00EE7D80">
      <w:pPr>
        <w:keepNext/>
        <w:keepLines/>
      </w:pPr>
    </w:p>
    <w:p w14:paraId="284B3551" w14:textId="1D305BB5" w:rsidR="00286621" w:rsidRDefault="00286621" w:rsidP="00EE7D80">
      <w:pPr>
        <w:keepNext/>
        <w:keepLines/>
      </w:pPr>
    </w:p>
    <w:p w14:paraId="633AE29A" w14:textId="0D4A99F7" w:rsidR="00286621" w:rsidRDefault="00286621" w:rsidP="00EE7D80">
      <w:pPr>
        <w:keepNext/>
        <w:keepLines/>
      </w:pPr>
    </w:p>
    <w:p w14:paraId="02014850" w14:textId="73F19E26" w:rsidR="00286621" w:rsidRDefault="00286621" w:rsidP="00EE7D80">
      <w:pPr>
        <w:keepNext/>
        <w:keepLines/>
      </w:pPr>
    </w:p>
    <w:p w14:paraId="174D0B7F" w14:textId="4C3B4583" w:rsidR="00286621" w:rsidRDefault="00286621" w:rsidP="00EE7D80">
      <w:pPr>
        <w:keepNext/>
        <w:keepLines/>
      </w:pPr>
    </w:p>
    <w:p w14:paraId="18E6A010" w14:textId="1416DE97" w:rsidR="00286621" w:rsidRDefault="00286621" w:rsidP="00EE7D80">
      <w:pPr>
        <w:keepNext/>
        <w:keepLines/>
      </w:pPr>
    </w:p>
    <w:p w14:paraId="4C6606EB" w14:textId="189AD51E" w:rsidR="00286621" w:rsidRDefault="00286621" w:rsidP="00EE7D80">
      <w:pPr>
        <w:keepNext/>
        <w:keepLines/>
      </w:pPr>
    </w:p>
    <w:p w14:paraId="06EEB193" w14:textId="72E832C4" w:rsidR="00286621" w:rsidRDefault="00286621" w:rsidP="00EE7D80">
      <w:pPr>
        <w:keepNext/>
        <w:keepLines/>
      </w:pPr>
    </w:p>
    <w:p w14:paraId="50F08B81" w14:textId="3E00869E" w:rsidR="00286621" w:rsidRDefault="00286621" w:rsidP="00EE7D80">
      <w:pPr>
        <w:keepNext/>
        <w:keepLines/>
      </w:pPr>
    </w:p>
    <w:p w14:paraId="35394174" w14:textId="10D6C928" w:rsidR="00286621" w:rsidRDefault="00286621" w:rsidP="00EE7D80">
      <w:pPr>
        <w:keepNext/>
        <w:keepLines/>
      </w:pPr>
    </w:p>
    <w:p w14:paraId="1AEFC027" w14:textId="723B8F93" w:rsidR="00286621" w:rsidRDefault="00286621" w:rsidP="00EE7D80">
      <w:pPr>
        <w:keepNext/>
        <w:keepLines/>
      </w:pPr>
    </w:p>
    <w:p w14:paraId="71FFEE50" w14:textId="74B9FB0A" w:rsidR="00286621" w:rsidRDefault="00286621" w:rsidP="00EE7D80">
      <w:pPr>
        <w:keepNext/>
        <w:keepLines/>
      </w:pPr>
    </w:p>
    <w:p w14:paraId="1DE0A46C" w14:textId="690553FA" w:rsidR="00286621" w:rsidRDefault="00286621" w:rsidP="00EE7D80">
      <w:pPr>
        <w:keepNext/>
        <w:keepLines/>
      </w:pPr>
    </w:p>
    <w:p w14:paraId="0C7396C2" w14:textId="31139842" w:rsidR="00286621" w:rsidRDefault="00286621" w:rsidP="00EE7D80">
      <w:pPr>
        <w:keepNext/>
        <w:keepLines/>
      </w:pPr>
    </w:p>
    <w:p w14:paraId="57C4D9A4" w14:textId="164A89F0" w:rsidR="00286621" w:rsidRDefault="00286621" w:rsidP="00EE7D80">
      <w:pPr>
        <w:keepNext/>
        <w:keepLines/>
      </w:pPr>
    </w:p>
    <w:p w14:paraId="449A694B" w14:textId="216F11C6" w:rsidR="00286621" w:rsidRDefault="00286621" w:rsidP="00EE7D80">
      <w:pPr>
        <w:keepNext/>
        <w:keepLines/>
      </w:pPr>
    </w:p>
    <w:p w14:paraId="3D099C37" w14:textId="1EC92FE7" w:rsidR="00286621" w:rsidRDefault="00286621" w:rsidP="00EE7D80">
      <w:pPr>
        <w:keepNext/>
        <w:keepLines/>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84"/>
      </w:tblGrid>
      <w:tr w:rsidR="00620823" w:rsidRPr="00C8579C" w14:paraId="505DC1FB" w14:textId="77777777" w:rsidTr="00286621">
        <w:tc>
          <w:tcPr>
            <w:tcW w:w="8150" w:type="dxa"/>
          </w:tcPr>
          <w:p w14:paraId="0A6F12D9" w14:textId="77777777" w:rsidR="00620823" w:rsidRPr="00C8579C" w:rsidRDefault="00620823" w:rsidP="00EE7D80">
            <w:pPr>
              <w:keepNext/>
              <w:keepLines/>
              <w:tabs>
                <w:tab w:val="left" w:pos="2694"/>
                <w:tab w:val="left" w:pos="2977"/>
              </w:tabs>
              <w:spacing w:line="276" w:lineRule="auto"/>
              <w:ind w:right="1"/>
              <w:jc w:val="both"/>
              <w:rPr>
                <w:rFonts w:ascii="Tahoma" w:hAnsi="Tahoma" w:cs="Tahoma"/>
                <w:b/>
              </w:rPr>
            </w:pPr>
            <w:r w:rsidRPr="00C8579C">
              <w:rPr>
                <w:rFonts w:ascii="Tahoma" w:hAnsi="Tahoma" w:cs="Tahoma"/>
              </w:rPr>
              <w:t>IZJAVA O UDELEŽBI FIZIČNIH IN PRAVNIH OSEB V LASTNIŠTVU GOSPODARSKEGA SUBJEKTA</w:t>
            </w:r>
            <w:r w:rsidR="00BA6541">
              <w:rPr>
                <w:rStyle w:val="Sprotnaopomba-sklic"/>
                <w:rFonts w:ascii="Tahoma" w:hAnsi="Tahoma" w:cs="Tahoma"/>
              </w:rPr>
              <w:footnoteReference w:id="2"/>
            </w:r>
          </w:p>
        </w:tc>
        <w:tc>
          <w:tcPr>
            <w:tcW w:w="1484" w:type="dxa"/>
          </w:tcPr>
          <w:p w14:paraId="6232C288" w14:textId="6E72392A" w:rsidR="00620823" w:rsidRPr="00C8579C" w:rsidRDefault="00620823" w:rsidP="00EE7D80">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w:t>
            </w:r>
            <w:r w:rsidR="00286621">
              <w:rPr>
                <w:rFonts w:ascii="Tahoma" w:hAnsi="Tahoma" w:cs="Tahoma"/>
                <w:b/>
              </w:rPr>
              <w:t>4</w:t>
            </w:r>
          </w:p>
        </w:tc>
      </w:tr>
    </w:tbl>
    <w:p w14:paraId="37E7AD93" w14:textId="77777777" w:rsidR="004E3FA0" w:rsidRPr="005B4A18" w:rsidRDefault="004E3FA0" w:rsidP="00EE7D80">
      <w:pPr>
        <w:keepNext/>
        <w:keepLines/>
        <w:tabs>
          <w:tab w:val="left" w:pos="284"/>
        </w:tabs>
        <w:rPr>
          <w:rFonts w:ascii="Tahoma" w:hAnsi="Tahoma" w:cs="Tahoma"/>
          <w:b/>
        </w:rPr>
      </w:pPr>
    </w:p>
    <w:p w14:paraId="4DFAAFC0" w14:textId="77777777" w:rsidR="004E3FA0" w:rsidRPr="005B4A18" w:rsidRDefault="004E3FA0" w:rsidP="00EE7D80">
      <w:pPr>
        <w:keepNext/>
        <w:keepLines/>
        <w:spacing w:line="360" w:lineRule="auto"/>
        <w:jc w:val="both"/>
        <w:rPr>
          <w:rFonts w:ascii="Tahoma" w:hAnsi="Tahoma" w:cs="Tahoma"/>
          <w:i/>
        </w:rPr>
      </w:pPr>
      <w:r w:rsidRPr="005B4A18">
        <w:rPr>
          <w:rFonts w:ascii="Tahoma" w:hAnsi="Tahoma" w:cs="Tahoma"/>
          <w:i/>
        </w:rPr>
        <w:t>Podatki o pravni osebi (gospodarskem subjektu):</w:t>
      </w:r>
    </w:p>
    <w:p w14:paraId="2535404E" w14:textId="77777777" w:rsidR="004E3FA0" w:rsidRPr="005B4A18" w:rsidRDefault="004E3FA0" w:rsidP="00EE7D80">
      <w:pPr>
        <w:keepNext/>
        <w:keepLines/>
        <w:spacing w:line="360" w:lineRule="auto"/>
        <w:jc w:val="both"/>
        <w:rPr>
          <w:rFonts w:ascii="Tahoma" w:hAnsi="Tahoma" w:cs="Tahoma"/>
        </w:rPr>
      </w:pPr>
      <w:r w:rsidRPr="005B4A18">
        <w:rPr>
          <w:rFonts w:ascii="Tahoma" w:hAnsi="Tahoma" w:cs="Tahoma"/>
          <w:bCs/>
        </w:rPr>
        <w:t>Polno ime podjetja</w:t>
      </w:r>
      <w:r w:rsidRPr="005B4A18">
        <w:rPr>
          <w:rFonts w:ascii="Tahoma" w:hAnsi="Tahoma" w:cs="Tahoma"/>
        </w:rPr>
        <w:t>: _____________________________________________________________</w:t>
      </w:r>
    </w:p>
    <w:p w14:paraId="06F0A4DD" w14:textId="77777777" w:rsidR="004E3FA0" w:rsidRPr="005B4A18" w:rsidRDefault="004E3FA0" w:rsidP="00EE7D80">
      <w:pPr>
        <w:keepNext/>
        <w:keepLines/>
        <w:spacing w:line="360" w:lineRule="auto"/>
        <w:jc w:val="both"/>
        <w:rPr>
          <w:rFonts w:ascii="Tahoma" w:hAnsi="Tahoma" w:cs="Tahoma"/>
        </w:rPr>
      </w:pPr>
      <w:r w:rsidRPr="005B4A18">
        <w:rPr>
          <w:rFonts w:ascii="Tahoma" w:hAnsi="Tahoma" w:cs="Tahoma"/>
          <w:bCs/>
        </w:rPr>
        <w:t>Sedež podjetja</w:t>
      </w:r>
      <w:r w:rsidRPr="005B4A18">
        <w:rPr>
          <w:rFonts w:ascii="Tahoma" w:hAnsi="Tahoma" w:cs="Tahoma"/>
        </w:rPr>
        <w:t>: ________________________________________________________________</w:t>
      </w:r>
    </w:p>
    <w:p w14:paraId="58F1726C" w14:textId="77777777" w:rsidR="004E3FA0" w:rsidRPr="005B4A18" w:rsidRDefault="004E3FA0" w:rsidP="00EE7D80">
      <w:pPr>
        <w:keepNext/>
        <w:keepLines/>
        <w:spacing w:line="360" w:lineRule="auto"/>
        <w:jc w:val="both"/>
        <w:rPr>
          <w:rFonts w:ascii="Tahoma" w:hAnsi="Tahoma" w:cs="Tahoma"/>
        </w:rPr>
      </w:pPr>
      <w:r w:rsidRPr="005B4A18">
        <w:rPr>
          <w:rFonts w:ascii="Tahoma" w:hAnsi="Tahoma" w:cs="Tahoma"/>
          <w:bCs/>
        </w:rPr>
        <w:t>Občina sedeža podjetja</w:t>
      </w:r>
      <w:r w:rsidRPr="005B4A18">
        <w:rPr>
          <w:rFonts w:ascii="Tahoma" w:hAnsi="Tahoma" w:cs="Tahoma"/>
        </w:rPr>
        <w:t>:__________________________________________________________</w:t>
      </w:r>
    </w:p>
    <w:p w14:paraId="41BF85A8" w14:textId="77777777" w:rsidR="004E3FA0" w:rsidRPr="005B4A18" w:rsidRDefault="004E3FA0" w:rsidP="00EE7D80">
      <w:pPr>
        <w:keepNext/>
        <w:keepLines/>
        <w:spacing w:line="360" w:lineRule="auto"/>
        <w:jc w:val="both"/>
        <w:rPr>
          <w:rFonts w:ascii="Tahoma" w:hAnsi="Tahoma" w:cs="Tahoma"/>
        </w:rPr>
      </w:pPr>
      <w:r w:rsidRPr="005B4A18">
        <w:rPr>
          <w:rFonts w:ascii="Tahoma" w:hAnsi="Tahoma" w:cs="Tahoma"/>
          <w:bCs/>
        </w:rPr>
        <w:t>Številka vpisa v sodni register (št. vložka)</w:t>
      </w:r>
      <w:r w:rsidRPr="005B4A18">
        <w:rPr>
          <w:rFonts w:ascii="Tahoma" w:hAnsi="Tahoma" w:cs="Tahoma"/>
        </w:rPr>
        <w:t>: ___________________________________________</w:t>
      </w:r>
    </w:p>
    <w:p w14:paraId="6B775180" w14:textId="77777777" w:rsidR="004E3FA0" w:rsidRPr="005B4A18" w:rsidRDefault="004E3FA0" w:rsidP="00EE7D80">
      <w:pPr>
        <w:keepNext/>
        <w:keepLines/>
        <w:spacing w:line="360" w:lineRule="auto"/>
        <w:jc w:val="both"/>
        <w:rPr>
          <w:rFonts w:ascii="Tahoma" w:hAnsi="Tahoma" w:cs="Tahoma"/>
        </w:rPr>
      </w:pPr>
      <w:r w:rsidRPr="005B4A18">
        <w:rPr>
          <w:rFonts w:ascii="Tahoma" w:hAnsi="Tahoma" w:cs="Tahoma"/>
          <w:bCs/>
        </w:rPr>
        <w:t>Matična številka podjetja</w:t>
      </w:r>
      <w:r w:rsidRPr="005B4A18">
        <w:rPr>
          <w:rFonts w:ascii="Tahoma" w:hAnsi="Tahoma" w:cs="Tahoma"/>
        </w:rPr>
        <w:t>: ________________________________________________________</w:t>
      </w:r>
    </w:p>
    <w:p w14:paraId="5B7E82AD" w14:textId="77777777" w:rsidR="004E3FA0" w:rsidRPr="005B4A18" w:rsidRDefault="004E3FA0" w:rsidP="00EE7D80">
      <w:pPr>
        <w:keepNext/>
        <w:keepLines/>
        <w:spacing w:line="360" w:lineRule="auto"/>
        <w:jc w:val="both"/>
        <w:rPr>
          <w:rFonts w:ascii="Tahoma" w:hAnsi="Tahoma" w:cs="Tahoma"/>
        </w:rPr>
      </w:pPr>
      <w:r w:rsidRPr="005B4A18">
        <w:rPr>
          <w:rFonts w:ascii="Tahoma" w:hAnsi="Tahoma" w:cs="Tahoma"/>
          <w:bCs/>
        </w:rPr>
        <w:t>ID ZA DDV:</w:t>
      </w:r>
      <w:r w:rsidRPr="005B4A18">
        <w:rPr>
          <w:rFonts w:ascii="Tahoma" w:hAnsi="Tahoma" w:cs="Tahoma"/>
        </w:rPr>
        <w:t>: ___________________________________________________________________</w:t>
      </w:r>
    </w:p>
    <w:p w14:paraId="1F680556" w14:textId="77777777" w:rsidR="004E3FA0" w:rsidRPr="005B4A18" w:rsidRDefault="004E3FA0" w:rsidP="00EE7D80">
      <w:pPr>
        <w:keepNext/>
        <w:keepLines/>
        <w:ind w:right="1"/>
        <w:jc w:val="both"/>
        <w:rPr>
          <w:rFonts w:ascii="Tahoma" w:hAnsi="Tahoma" w:cs="Tahoma"/>
        </w:rPr>
      </w:pPr>
    </w:p>
    <w:p w14:paraId="74A16997" w14:textId="7084EFF7" w:rsidR="004E3FA0" w:rsidRPr="005B4A18" w:rsidRDefault="004E3FA0" w:rsidP="00EE7D80">
      <w:pPr>
        <w:keepNext/>
        <w:keepLines/>
        <w:ind w:right="1"/>
        <w:jc w:val="both"/>
        <w:rPr>
          <w:rFonts w:ascii="Tahoma" w:hAnsi="Tahoma" w:cs="Tahoma"/>
        </w:rPr>
      </w:pPr>
      <w:r w:rsidRPr="005B4A18">
        <w:rPr>
          <w:rFonts w:ascii="Tahoma" w:hAnsi="Tahoma" w:cs="Tahoma"/>
        </w:rPr>
        <w:t xml:space="preserve">V zvezi z javnim naročilom </w:t>
      </w:r>
      <w:r w:rsidR="00402939">
        <w:rPr>
          <w:rFonts w:ascii="Tahoma" w:hAnsi="Tahoma" w:cs="Tahoma"/>
          <w:b/>
          <w:noProof/>
        </w:rPr>
        <w:t>JPE-SAL-38/21</w:t>
      </w:r>
      <w:r w:rsidRPr="00BA3F91">
        <w:rPr>
          <w:rFonts w:ascii="Tahoma" w:hAnsi="Tahoma" w:cs="Tahoma"/>
          <w:b/>
          <w:noProof/>
        </w:rPr>
        <w:t xml:space="preserve"> </w:t>
      </w:r>
      <w:r w:rsidRPr="00BA3F91">
        <w:rPr>
          <w:rFonts w:ascii="Tahoma" w:hAnsi="Tahoma" w:cs="Tahoma"/>
          <w:b/>
          <w:color w:val="000000"/>
        </w:rPr>
        <w:t xml:space="preserve">– </w:t>
      </w:r>
      <w:r w:rsidR="00C93DDB">
        <w:rPr>
          <w:rFonts w:ascii="Tahoma" w:hAnsi="Tahoma" w:cs="Tahoma"/>
          <w:b/>
        </w:rPr>
        <w:t>Odvoz/prevzem</w:t>
      </w:r>
      <w:r w:rsidR="00402939">
        <w:rPr>
          <w:rFonts w:ascii="Tahoma" w:hAnsi="Tahoma" w:cs="Tahoma"/>
          <w:b/>
        </w:rPr>
        <w:t xml:space="preserve"> gradbenega </w:t>
      </w:r>
      <w:r w:rsidR="005A6AED">
        <w:rPr>
          <w:rFonts w:ascii="Tahoma" w:hAnsi="Tahoma" w:cs="Tahoma"/>
          <w:b/>
        </w:rPr>
        <w:t>kompozita (pepel in žlindra)</w:t>
      </w:r>
      <w:r w:rsidR="00620823">
        <w:rPr>
          <w:rFonts w:ascii="Tahoma" w:hAnsi="Tahoma" w:cs="Tahoma"/>
          <w:b/>
        </w:rPr>
        <w:t xml:space="preserve"> </w:t>
      </w:r>
      <w:r w:rsidRPr="005B4A18">
        <w:rPr>
          <w:rFonts w:ascii="Tahoma" w:hAnsi="Tahoma" w:cs="Tahoma"/>
        </w:rPr>
        <w:t>posredujemo na osnovi šestega odstavka 14. člena ZIntPK podatke o udeležbi fizičnih in pravnih oseb v lastništvu gospodarskega subjekta, vključno z udeležbo tihih družbenikov, ter gospodarskih subjektih, za katere se glede na določbe zakona, ki ureja gospodarske družbe šteje, da so povezane družbe s ponudnikom.</w:t>
      </w:r>
    </w:p>
    <w:p w14:paraId="6F5CAC48" w14:textId="77777777" w:rsidR="004E3FA0" w:rsidRPr="005B4A18" w:rsidRDefault="004E3FA0" w:rsidP="00EE7D80">
      <w:pPr>
        <w:keepNext/>
        <w:keepLines/>
        <w:jc w:val="both"/>
        <w:rPr>
          <w:rFonts w:ascii="Tahoma" w:hAnsi="Tahoma" w:cs="Tahoma"/>
        </w:rPr>
      </w:pPr>
    </w:p>
    <w:p w14:paraId="514A2BAF" w14:textId="77777777" w:rsidR="004E3FA0" w:rsidRPr="005B4A18" w:rsidRDefault="004E3FA0" w:rsidP="00EE7D80">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so pri lastništvu zgoraj navedenega gospodarskega subjekta udeležene naslednje </w:t>
      </w:r>
      <w:r w:rsidRPr="005B4A18">
        <w:rPr>
          <w:rFonts w:ascii="Tahoma" w:hAnsi="Tahoma" w:cs="Tahoma"/>
          <w:u w:val="single"/>
        </w:rPr>
        <w:t>pravne osebe</w:t>
      </w:r>
      <w:r w:rsidRPr="005B4A18">
        <w:rPr>
          <w:rFonts w:ascii="Tahoma" w:hAnsi="Tahoma" w:cs="Tahoma"/>
        </w:rPr>
        <w:t>, vključno z udeležbo tihih družbenikov:</w:t>
      </w:r>
    </w:p>
    <w:p w14:paraId="257AB736" w14:textId="77777777" w:rsidR="004E3FA0" w:rsidRPr="005B4A18" w:rsidRDefault="004E3FA0" w:rsidP="00EE7D80">
      <w:pPr>
        <w:keepNext/>
        <w:keepLine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402"/>
        <w:gridCol w:w="2126"/>
      </w:tblGrid>
      <w:tr w:rsidR="004E3FA0" w:rsidRPr="005B4A18" w14:paraId="60DC1D0A" w14:textId="77777777" w:rsidTr="00E56476">
        <w:tc>
          <w:tcPr>
            <w:tcW w:w="533" w:type="dxa"/>
            <w:shd w:val="clear" w:color="auto" w:fill="auto"/>
          </w:tcPr>
          <w:p w14:paraId="6FD355E6" w14:textId="77777777" w:rsidR="004E3FA0" w:rsidRPr="005B4A18" w:rsidRDefault="004E3FA0" w:rsidP="00EE7D80">
            <w:pPr>
              <w:keepNext/>
              <w:keepLines/>
              <w:jc w:val="both"/>
              <w:rPr>
                <w:rFonts w:ascii="Tahoma" w:hAnsi="Tahoma" w:cs="Tahoma"/>
                <w:b/>
              </w:rPr>
            </w:pPr>
            <w:r w:rsidRPr="005B4A18">
              <w:rPr>
                <w:rFonts w:ascii="Tahoma" w:hAnsi="Tahoma" w:cs="Tahoma"/>
                <w:b/>
              </w:rPr>
              <w:t>Št.</w:t>
            </w:r>
          </w:p>
        </w:tc>
        <w:tc>
          <w:tcPr>
            <w:tcW w:w="3403" w:type="dxa"/>
            <w:shd w:val="clear" w:color="auto" w:fill="auto"/>
          </w:tcPr>
          <w:p w14:paraId="19935D1B" w14:textId="77777777" w:rsidR="004E3FA0" w:rsidRPr="005B4A18" w:rsidRDefault="004E3FA0" w:rsidP="00EE7D80">
            <w:pPr>
              <w:keepNext/>
              <w:keepLines/>
              <w:jc w:val="both"/>
              <w:rPr>
                <w:rFonts w:ascii="Tahoma" w:hAnsi="Tahoma" w:cs="Tahoma"/>
                <w:b/>
              </w:rPr>
            </w:pPr>
            <w:r w:rsidRPr="005B4A18">
              <w:rPr>
                <w:rFonts w:ascii="Tahoma" w:hAnsi="Tahoma" w:cs="Tahoma"/>
                <w:b/>
              </w:rPr>
              <w:t>Naziv</w:t>
            </w:r>
          </w:p>
        </w:tc>
        <w:tc>
          <w:tcPr>
            <w:tcW w:w="3402" w:type="dxa"/>
          </w:tcPr>
          <w:p w14:paraId="456794B9" w14:textId="77777777" w:rsidR="004E3FA0" w:rsidRPr="005B4A18" w:rsidRDefault="004E3FA0" w:rsidP="00EE7D80">
            <w:pPr>
              <w:keepNext/>
              <w:keepLines/>
              <w:jc w:val="both"/>
              <w:rPr>
                <w:rFonts w:ascii="Tahoma" w:hAnsi="Tahoma" w:cs="Tahoma"/>
                <w:b/>
              </w:rPr>
            </w:pPr>
            <w:r w:rsidRPr="005B4A18">
              <w:rPr>
                <w:rFonts w:ascii="Tahoma" w:hAnsi="Tahoma" w:cs="Tahoma"/>
                <w:b/>
              </w:rPr>
              <w:t>Sedež</w:t>
            </w:r>
          </w:p>
        </w:tc>
        <w:tc>
          <w:tcPr>
            <w:tcW w:w="2126" w:type="dxa"/>
            <w:shd w:val="clear" w:color="auto" w:fill="auto"/>
          </w:tcPr>
          <w:p w14:paraId="31C154B9" w14:textId="77777777" w:rsidR="004E3FA0" w:rsidRPr="005B4A18" w:rsidRDefault="004E3FA0" w:rsidP="00EE7D80">
            <w:pPr>
              <w:keepNext/>
              <w:keepLines/>
              <w:jc w:val="both"/>
              <w:rPr>
                <w:rFonts w:ascii="Tahoma" w:hAnsi="Tahoma" w:cs="Tahoma"/>
                <w:b/>
              </w:rPr>
            </w:pPr>
            <w:r w:rsidRPr="005B4A18">
              <w:rPr>
                <w:rFonts w:ascii="Tahoma" w:hAnsi="Tahoma" w:cs="Tahoma"/>
                <w:b/>
              </w:rPr>
              <w:t>Delež lastništva v %</w:t>
            </w:r>
          </w:p>
        </w:tc>
      </w:tr>
      <w:tr w:rsidR="004E3FA0" w:rsidRPr="005B4A18" w14:paraId="6E6D6D84" w14:textId="77777777" w:rsidTr="00E56476">
        <w:tc>
          <w:tcPr>
            <w:tcW w:w="533" w:type="dxa"/>
            <w:shd w:val="clear" w:color="auto" w:fill="auto"/>
          </w:tcPr>
          <w:p w14:paraId="7752EEAF" w14:textId="77777777" w:rsidR="004E3FA0" w:rsidRPr="005B4A18" w:rsidRDefault="004E3FA0" w:rsidP="00EE7D80">
            <w:pPr>
              <w:keepNext/>
              <w:keepLines/>
              <w:jc w:val="both"/>
              <w:rPr>
                <w:rFonts w:ascii="Tahoma" w:hAnsi="Tahoma" w:cs="Tahoma"/>
                <w:b/>
              </w:rPr>
            </w:pPr>
            <w:r w:rsidRPr="005B4A18">
              <w:rPr>
                <w:rFonts w:ascii="Tahoma" w:hAnsi="Tahoma" w:cs="Tahoma"/>
                <w:b/>
              </w:rPr>
              <w:t>1.</w:t>
            </w:r>
          </w:p>
        </w:tc>
        <w:tc>
          <w:tcPr>
            <w:tcW w:w="3403" w:type="dxa"/>
            <w:shd w:val="clear" w:color="auto" w:fill="auto"/>
          </w:tcPr>
          <w:p w14:paraId="439B988D" w14:textId="77777777" w:rsidR="004E3FA0" w:rsidRPr="005B4A18" w:rsidRDefault="004E3FA0" w:rsidP="00EE7D80">
            <w:pPr>
              <w:keepNext/>
              <w:keepLines/>
              <w:jc w:val="both"/>
              <w:rPr>
                <w:rFonts w:ascii="Tahoma" w:hAnsi="Tahoma" w:cs="Tahoma"/>
                <w:b/>
              </w:rPr>
            </w:pPr>
          </w:p>
        </w:tc>
        <w:tc>
          <w:tcPr>
            <w:tcW w:w="3402" w:type="dxa"/>
          </w:tcPr>
          <w:p w14:paraId="43381F22" w14:textId="77777777" w:rsidR="004E3FA0" w:rsidRPr="005B4A18" w:rsidRDefault="004E3FA0" w:rsidP="00EE7D80">
            <w:pPr>
              <w:keepNext/>
              <w:keepLines/>
              <w:jc w:val="both"/>
              <w:rPr>
                <w:rFonts w:ascii="Tahoma" w:hAnsi="Tahoma" w:cs="Tahoma"/>
                <w:b/>
              </w:rPr>
            </w:pPr>
          </w:p>
        </w:tc>
        <w:tc>
          <w:tcPr>
            <w:tcW w:w="2126" w:type="dxa"/>
            <w:shd w:val="clear" w:color="auto" w:fill="auto"/>
          </w:tcPr>
          <w:p w14:paraId="5B0F20E2" w14:textId="77777777" w:rsidR="004E3FA0" w:rsidRPr="005B4A18" w:rsidRDefault="004E3FA0" w:rsidP="00EE7D80">
            <w:pPr>
              <w:keepNext/>
              <w:keepLines/>
              <w:jc w:val="both"/>
              <w:rPr>
                <w:rFonts w:ascii="Tahoma" w:hAnsi="Tahoma" w:cs="Tahoma"/>
                <w:b/>
              </w:rPr>
            </w:pPr>
          </w:p>
        </w:tc>
      </w:tr>
      <w:tr w:rsidR="004E3FA0" w:rsidRPr="005B4A18" w14:paraId="43E3AA78" w14:textId="77777777" w:rsidTr="00E56476">
        <w:tc>
          <w:tcPr>
            <w:tcW w:w="533" w:type="dxa"/>
            <w:shd w:val="clear" w:color="auto" w:fill="auto"/>
          </w:tcPr>
          <w:p w14:paraId="770F64F9" w14:textId="77777777" w:rsidR="004E3FA0" w:rsidRPr="005B4A18" w:rsidRDefault="004E3FA0" w:rsidP="00EE7D80">
            <w:pPr>
              <w:keepNext/>
              <w:keepLines/>
              <w:jc w:val="both"/>
              <w:rPr>
                <w:rFonts w:ascii="Tahoma" w:hAnsi="Tahoma" w:cs="Tahoma"/>
                <w:b/>
              </w:rPr>
            </w:pPr>
            <w:r w:rsidRPr="005B4A18">
              <w:rPr>
                <w:rFonts w:ascii="Tahoma" w:hAnsi="Tahoma" w:cs="Tahoma"/>
                <w:b/>
              </w:rPr>
              <w:t>2.</w:t>
            </w:r>
          </w:p>
        </w:tc>
        <w:tc>
          <w:tcPr>
            <w:tcW w:w="3403" w:type="dxa"/>
            <w:shd w:val="clear" w:color="auto" w:fill="auto"/>
          </w:tcPr>
          <w:p w14:paraId="24A1A6C2" w14:textId="77777777" w:rsidR="004E3FA0" w:rsidRPr="005B4A18" w:rsidRDefault="004E3FA0" w:rsidP="00EE7D80">
            <w:pPr>
              <w:keepNext/>
              <w:keepLines/>
              <w:jc w:val="both"/>
              <w:rPr>
                <w:rFonts w:ascii="Tahoma" w:hAnsi="Tahoma" w:cs="Tahoma"/>
                <w:b/>
              </w:rPr>
            </w:pPr>
          </w:p>
        </w:tc>
        <w:tc>
          <w:tcPr>
            <w:tcW w:w="3402" w:type="dxa"/>
          </w:tcPr>
          <w:p w14:paraId="68873585" w14:textId="77777777" w:rsidR="004E3FA0" w:rsidRPr="005B4A18" w:rsidRDefault="004E3FA0" w:rsidP="00EE7D80">
            <w:pPr>
              <w:keepNext/>
              <w:keepLines/>
              <w:jc w:val="both"/>
              <w:rPr>
                <w:rFonts w:ascii="Tahoma" w:hAnsi="Tahoma" w:cs="Tahoma"/>
                <w:b/>
              </w:rPr>
            </w:pPr>
          </w:p>
        </w:tc>
        <w:tc>
          <w:tcPr>
            <w:tcW w:w="2126" w:type="dxa"/>
            <w:shd w:val="clear" w:color="auto" w:fill="auto"/>
          </w:tcPr>
          <w:p w14:paraId="261D0F60" w14:textId="77777777" w:rsidR="004E3FA0" w:rsidRPr="005B4A18" w:rsidRDefault="004E3FA0" w:rsidP="00EE7D80">
            <w:pPr>
              <w:keepNext/>
              <w:keepLines/>
              <w:jc w:val="both"/>
              <w:rPr>
                <w:rFonts w:ascii="Tahoma" w:hAnsi="Tahoma" w:cs="Tahoma"/>
                <w:b/>
              </w:rPr>
            </w:pPr>
          </w:p>
        </w:tc>
      </w:tr>
      <w:tr w:rsidR="004E3FA0" w:rsidRPr="005B4A18" w14:paraId="059BB9FA" w14:textId="77777777" w:rsidTr="00E56476">
        <w:tc>
          <w:tcPr>
            <w:tcW w:w="533" w:type="dxa"/>
            <w:shd w:val="clear" w:color="auto" w:fill="auto"/>
          </w:tcPr>
          <w:p w14:paraId="100F9A35" w14:textId="77777777" w:rsidR="004E3FA0" w:rsidRPr="005B4A18" w:rsidRDefault="004E3FA0" w:rsidP="00EE7D80">
            <w:pPr>
              <w:keepNext/>
              <w:keepLines/>
              <w:jc w:val="both"/>
              <w:rPr>
                <w:rFonts w:ascii="Tahoma" w:hAnsi="Tahoma" w:cs="Tahoma"/>
                <w:b/>
              </w:rPr>
            </w:pPr>
            <w:r w:rsidRPr="005B4A18">
              <w:rPr>
                <w:rFonts w:ascii="Tahoma" w:hAnsi="Tahoma" w:cs="Tahoma"/>
                <w:b/>
              </w:rPr>
              <w:t>3.</w:t>
            </w:r>
          </w:p>
        </w:tc>
        <w:tc>
          <w:tcPr>
            <w:tcW w:w="3403" w:type="dxa"/>
            <w:shd w:val="clear" w:color="auto" w:fill="auto"/>
          </w:tcPr>
          <w:p w14:paraId="419BAA36" w14:textId="77777777" w:rsidR="004E3FA0" w:rsidRPr="005B4A18" w:rsidRDefault="004E3FA0" w:rsidP="00EE7D80">
            <w:pPr>
              <w:keepNext/>
              <w:keepLines/>
              <w:jc w:val="both"/>
              <w:rPr>
                <w:rFonts w:ascii="Tahoma" w:hAnsi="Tahoma" w:cs="Tahoma"/>
                <w:b/>
              </w:rPr>
            </w:pPr>
          </w:p>
        </w:tc>
        <w:tc>
          <w:tcPr>
            <w:tcW w:w="3402" w:type="dxa"/>
          </w:tcPr>
          <w:p w14:paraId="0BDDB3FC" w14:textId="77777777" w:rsidR="004E3FA0" w:rsidRPr="005B4A18" w:rsidRDefault="004E3FA0" w:rsidP="00EE7D80">
            <w:pPr>
              <w:keepNext/>
              <w:keepLines/>
              <w:jc w:val="both"/>
              <w:rPr>
                <w:rFonts w:ascii="Tahoma" w:hAnsi="Tahoma" w:cs="Tahoma"/>
                <w:b/>
              </w:rPr>
            </w:pPr>
          </w:p>
        </w:tc>
        <w:tc>
          <w:tcPr>
            <w:tcW w:w="2126" w:type="dxa"/>
            <w:shd w:val="clear" w:color="auto" w:fill="auto"/>
          </w:tcPr>
          <w:p w14:paraId="534E8045" w14:textId="77777777" w:rsidR="004E3FA0" w:rsidRPr="005B4A18" w:rsidRDefault="004E3FA0" w:rsidP="00EE7D80">
            <w:pPr>
              <w:keepNext/>
              <w:keepLines/>
              <w:jc w:val="both"/>
              <w:rPr>
                <w:rFonts w:ascii="Tahoma" w:hAnsi="Tahoma" w:cs="Tahoma"/>
                <w:b/>
              </w:rPr>
            </w:pPr>
          </w:p>
        </w:tc>
      </w:tr>
      <w:tr w:rsidR="004E3FA0" w:rsidRPr="005B4A18" w14:paraId="426EBB77" w14:textId="77777777" w:rsidTr="00E56476">
        <w:tc>
          <w:tcPr>
            <w:tcW w:w="533" w:type="dxa"/>
            <w:shd w:val="clear" w:color="auto" w:fill="auto"/>
          </w:tcPr>
          <w:p w14:paraId="423A564E" w14:textId="77777777" w:rsidR="004E3FA0" w:rsidRPr="005B4A18" w:rsidRDefault="004E3FA0" w:rsidP="00EE7D80">
            <w:pPr>
              <w:keepNext/>
              <w:keepLines/>
              <w:jc w:val="both"/>
              <w:rPr>
                <w:rFonts w:ascii="Tahoma" w:hAnsi="Tahoma" w:cs="Tahoma"/>
                <w:b/>
              </w:rPr>
            </w:pPr>
            <w:r w:rsidRPr="005B4A18">
              <w:rPr>
                <w:rFonts w:ascii="Tahoma" w:hAnsi="Tahoma" w:cs="Tahoma"/>
                <w:b/>
              </w:rPr>
              <w:t>….</w:t>
            </w:r>
          </w:p>
        </w:tc>
        <w:tc>
          <w:tcPr>
            <w:tcW w:w="3403" w:type="dxa"/>
            <w:shd w:val="clear" w:color="auto" w:fill="auto"/>
          </w:tcPr>
          <w:p w14:paraId="530DC7CD" w14:textId="77777777" w:rsidR="004E3FA0" w:rsidRPr="005B4A18" w:rsidRDefault="004E3FA0" w:rsidP="00EE7D80">
            <w:pPr>
              <w:keepNext/>
              <w:keepLines/>
              <w:jc w:val="both"/>
              <w:rPr>
                <w:rFonts w:ascii="Tahoma" w:hAnsi="Tahoma" w:cs="Tahoma"/>
                <w:b/>
              </w:rPr>
            </w:pPr>
          </w:p>
        </w:tc>
        <w:tc>
          <w:tcPr>
            <w:tcW w:w="3402" w:type="dxa"/>
          </w:tcPr>
          <w:p w14:paraId="52B6D8AA" w14:textId="77777777" w:rsidR="004E3FA0" w:rsidRPr="005B4A18" w:rsidRDefault="004E3FA0" w:rsidP="00EE7D80">
            <w:pPr>
              <w:keepNext/>
              <w:keepLines/>
              <w:jc w:val="both"/>
              <w:rPr>
                <w:rFonts w:ascii="Tahoma" w:hAnsi="Tahoma" w:cs="Tahoma"/>
                <w:b/>
              </w:rPr>
            </w:pPr>
          </w:p>
        </w:tc>
        <w:tc>
          <w:tcPr>
            <w:tcW w:w="2126" w:type="dxa"/>
            <w:shd w:val="clear" w:color="auto" w:fill="auto"/>
          </w:tcPr>
          <w:p w14:paraId="4BA2DFC1" w14:textId="77777777" w:rsidR="004E3FA0" w:rsidRPr="005B4A18" w:rsidRDefault="004E3FA0" w:rsidP="00EE7D80">
            <w:pPr>
              <w:keepNext/>
              <w:keepLines/>
              <w:jc w:val="both"/>
              <w:rPr>
                <w:rFonts w:ascii="Tahoma" w:hAnsi="Tahoma" w:cs="Tahoma"/>
                <w:b/>
              </w:rPr>
            </w:pPr>
          </w:p>
        </w:tc>
      </w:tr>
    </w:tbl>
    <w:p w14:paraId="2D1AA198" w14:textId="77777777" w:rsidR="004E3FA0" w:rsidRPr="005B4A18" w:rsidRDefault="004E3FA0" w:rsidP="00EE7D80">
      <w:pPr>
        <w:keepNext/>
        <w:keepLines/>
        <w:jc w:val="both"/>
        <w:rPr>
          <w:rFonts w:ascii="Tahoma" w:hAnsi="Tahoma" w:cs="Tahoma"/>
          <w:b/>
        </w:rPr>
      </w:pPr>
    </w:p>
    <w:p w14:paraId="71B60421" w14:textId="77777777" w:rsidR="004E3FA0" w:rsidRPr="005B4A18" w:rsidRDefault="004E3FA0" w:rsidP="00EE7D80">
      <w:pPr>
        <w:keepNext/>
        <w:keepLines/>
        <w:jc w:val="both"/>
        <w:rPr>
          <w:rFonts w:ascii="Tahoma" w:hAnsi="Tahoma" w:cs="Tahoma"/>
          <w:b/>
        </w:rPr>
      </w:pPr>
    </w:p>
    <w:p w14:paraId="6EC963DE" w14:textId="77777777" w:rsidR="004E3FA0" w:rsidRPr="005B4A18" w:rsidRDefault="004E3FA0" w:rsidP="00EE7D80">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so pri lastništvu zgoraj navedenega gospodarskega subjekta udeležene naslednje </w:t>
      </w:r>
      <w:r w:rsidRPr="005B4A18">
        <w:rPr>
          <w:rFonts w:ascii="Tahoma" w:hAnsi="Tahoma" w:cs="Tahoma"/>
          <w:u w:val="single"/>
        </w:rPr>
        <w:t>fizične osebe</w:t>
      </w:r>
      <w:r w:rsidRPr="005B4A18">
        <w:rPr>
          <w:rFonts w:ascii="Tahoma" w:hAnsi="Tahoma" w:cs="Tahoma"/>
        </w:rPr>
        <w:t>, vključno z udeležbo tihih družbenikov:</w:t>
      </w:r>
    </w:p>
    <w:p w14:paraId="3F091B7B" w14:textId="77777777" w:rsidR="004E3FA0" w:rsidRPr="005B4A18" w:rsidRDefault="004E3FA0" w:rsidP="00EE7D80">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4E3FA0" w:rsidRPr="005B4A18" w14:paraId="631B457B" w14:textId="77777777" w:rsidTr="00F37E31">
        <w:tc>
          <w:tcPr>
            <w:tcW w:w="534" w:type="dxa"/>
            <w:shd w:val="clear" w:color="auto" w:fill="auto"/>
          </w:tcPr>
          <w:p w14:paraId="5B7023CF" w14:textId="77777777" w:rsidR="004E3FA0" w:rsidRPr="005B4A18" w:rsidRDefault="004E3FA0" w:rsidP="00EE7D80">
            <w:pPr>
              <w:keepNext/>
              <w:keepLines/>
              <w:jc w:val="both"/>
              <w:rPr>
                <w:rFonts w:ascii="Tahoma" w:hAnsi="Tahoma" w:cs="Tahoma"/>
                <w:b/>
              </w:rPr>
            </w:pPr>
            <w:r w:rsidRPr="005B4A18">
              <w:rPr>
                <w:rFonts w:ascii="Tahoma" w:hAnsi="Tahoma" w:cs="Tahoma"/>
                <w:b/>
              </w:rPr>
              <w:t>Št.</w:t>
            </w:r>
          </w:p>
        </w:tc>
        <w:tc>
          <w:tcPr>
            <w:tcW w:w="3402" w:type="dxa"/>
            <w:shd w:val="clear" w:color="auto" w:fill="auto"/>
          </w:tcPr>
          <w:p w14:paraId="781AAC24" w14:textId="77777777" w:rsidR="004E3FA0" w:rsidRPr="005B4A18" w:rsidRDefault="004E3FA0" w:rsidP="00EE7D80">
            <w:pPr>
              <w:keepNext/>
              <w:keepLines/>
              <w:jc w:val="both"/>
              <w:rPr>
                <w:rFonts w:ascii="Tahoma" w:hAnsi="Tahoma" w:cs="Tahoma"/>
                <w:b/>
              </w:rPr>
            </w:pPr>
            <w:r w:rsidRPr="005B4A18">
              <w:rPr>
                <w:rFonts w:ascii="Tahoma" w:hAnsi="Tahoma" w:cs="Tahoma"/>
                <w:b/>
              </w:rPr>
              <w:t>Ime in priimek</w:t>
            </w:r>
          </w:p>
        </w:tc>
        <w:tc>
          <w:tcPr>
            <w:tcW w:w="3685" w:type="dxa"/>
            <w:shd w:val="clear" w:color="auto" w:fill="auto"/>
          </w:tcPr>
          <w:p w14:paraId="324AC928" w14:textId="77777777" w:rsidR="004E3FA0" w:rsidRPr="005B4A18" w:rsidRDefault="004E3FA0" w:rsidP="00EE7D80">
            <w:pPr>
              <w:keepNext/>
              <w:keepLines/>
              <w:jc w:val="both"/>
              <w:rPr>
                <w:rFonts w:ascii="Tahoma" w:hAnsi="Tahoma" w:cs="Tahoma"/>
                <w:b/>
              </w:rPr>
            </w:pPr>
            <w:r w:rsidRPr="005B4A18">
              <w:rPr>
                <w:rFonts w:ascii="Tahoma" w:hAnsi="Tahoma" w:cs="Tahoma"/>
                <w:b/>
              </w:rPr>
              <w:t>Naslov stalnega bivališča</w:t>
            </w:r>
          </w:p>
        </w:tc>
        <w:tc>
          <w:tcPr>
            <w:tcW w:w="1810" w:type="dxa"/>
            <w:shd w:val="clear" w:color="auto" w:fill="auto"/>
          </w:tcPr>
          <w:p w14:paraId="7A13C28B" w14:textId="77777777" w:rsidR="004E3FA0" w:rsidRPr="005B4A18" w:rsidRDefault="004E3FA0" w:rsidP="00EE7D80">
            <w:pPr>
              <w:keepNext/>
              <w:keepLines/>
              <w:jc w:val="both"/>
              <w:rPr>
                <w:rFonts w:ascii="Tahoma" w:hAnsi="Tahoma" w:cs="Tahoma"/>
                <w:b/>
              </w:rPr>
            </w:pPr>
            <w:r w:rsidRPr="005B4A18">
              <w:rPr>
                <w:rFonts w:ascii="Tahoma" w:hAnsi="Tahoma" w:cs="Tahoma"/>
                <w:b/>
              </w:rPr>
              <w:t>Delež lastništva v %</w:t>
            </w:r>
          </w:p>
        </w:tc>
      </w:tr>
      <w:tr w:rsidR="004E3FA0" w:rsidRPr="005B4A18" w14:paraId="52F71F3A" w14:textId="77777777" w:rsidTr="00F37E31">
        <w:tc>
          <w:tcPr>
            <w:tcW w:w="534" w:type="dxa"/>
            <w:shd w:val="clear" w:color="auto" w:fill="auto"/>
          </w:tcPr>
          <w:p w14:paraId="28456A9C" w14:textId="77777777" w:rsidR="004E3FA0" w:rsidRPr="005B4A18" w:rsidRDefault="004E3FA0" w:rsidP="00EE7D80">
            <w:pPr>
              <w:keepNext/>
              <w:keepLines/>
              <w:jc w:val="both"/>
              <w:rPr>
                <w:rFonts w:ascii="Tahoma" w:hAnsi="Tahoma" w:cs="Tahoma"/>
                <w:b/>
              </w:rPr>
            </w:pPr>
            <w:r w:rsidRPr="005B4A18">
              <w:rPr>
                <w:rFonts w:ascii="Tahoma" w:hAnsi="Tahoma" w:cs="Tahoma"/>
                <w:b/>
              </w:rPr>
              <w:t>1.</w:t>
            </w:r>
          </w:p>
        </w:tc>
        <w:tc>
          <w:tcPr>
            <w:tcW w:w="3402" w:type="dxa"/>
            <w:shd w:val="clear" w:color="auto" w:fill="auto"/>
          </w:tcPr>
          <w:p w14:paraId="0A179DDE" w14:textId="77777777" w:rsidR="004E3FA0" w:rsidRPr="005B4A18" w:rsidRDefault="004E3FA0" w:rsidP="00EE7D80">
            <w:pPr>
              <w:keepNext/>
              <w:keepLines/>
              <w:jc w:val="both"/>
              <w:rPr>
                <w:rFonts w:ascii="Tahoma" w:hAnsi="Tahoma" w:cs="Tahoma"/>
                <w:b/>
              </w:rPr>
            </w:pPr>
          </w:p>
        </w:tc>
        <w:tc>
          <w:tcPr>
            <w:tcW w:w="3685" w:type="dxa"/>
            <w:shd w:val="clear" w:color="auto" w:fill="auto"/>
          </w:tcPr>
          <w:p w14:paraId="47101428" w14:textId="77777777" w:rsidR="004E3FA0" w:rsidRPr="005B4A18" w:rsidRDefault="004E3FA0" w:rsidP="00EE7D80">
            <w:pPr>
              <w:keepNext/>
              <w:keepLines/>
              <w:jc w:val="both"/>
              <w:rPr>
                <w:rFonts w:ascii="Tahoma" w:hAnsi="Tahoma" w:cs="Tahoma"/>
                <w:b/>
              </w:rPr>
            </w:pPr>
          </w:p>
        </w:tc>
        <w:tc>
          <w:tcPr>
            <w:tcW w:w="1810" w:type="dxa"/>
            <w:shd w:val="clear" w:color="auto" w:fill="auto"/>
          </w:tcPr>
          <w:p w14:paraId="4EE21973" w14:textId="77777777" w:rsidR="004E3FA0" w:rsidRPr="005B4A18" w:rsidRDefault="004E3FA0" w:rsidP="00EE7D80">
            <w:pPr>
              <w:keepNext/>
              <w:keepLines/>
              <w:jc w:val="both"/>
              <w:rPr>
                <w:rFonts w:ascii="Tahoma" w:hAnsi="Tahoma" w:cs="Tahoma"/>
                <w:b/>
              </w:rPr>
            </w:pPr>
          </w:p>
        </w:tc>
      </w:tr>
      <w:tr w:rsidR="004E3FA0" w:rsidRPr="005B4A18" w14:paraId="366D2164" w14:textId="77777777" w:rsidTr="00F37E31">
        <w:tc>
          <w:tcPr>
            <w:tcW w:w="534" w:type="dxa"/>
            <w:shd w:val="clear" w:color="auto" w:fill="auto"/>
          </w:tcPr>
          <w:p w14:paraId="6D75D4BA" w14:textId="77777777" w:rsidR="004E3FA0" w:rsidRPr="005B4A18" w:rsidRDefault="004E3FA0" w:rsidP="00EE7D80">
            <w:pPr>
              <w:keepNext/>
              <w:keepLines/>
              <w:jc w:val="both"/>
              <w:rPr>
                <w:rFonts w:ascii="Tahoma" w:hAnsi="Tahoma" w:cs="Tahoma"/>
                <w:b/>
              </w:rPr>
            </w:pPr>
            <w:r w:rsidRPr="005B4A18">
              <w:rPr>
                <w:rFonts w:ascii="Tahoma" w:hAnsi="Tahoma" w:cs="Tahoma"/>
                <w:b/>
              </w:rPr>
              <w:t>2.</w:t>
            </w:r>
          </w:p>
        </w:tc>
        <w:tc>
          <w:tcPr>
            <w:tcW w:w="3402" w:type="dxa"/>
            <w:shd w:val="clear" w:color="auto" w:fill="auto"/>
          </w:tcPr>
          <w:p w14:paraId="5C6EC98C" w14:textId="77777777" w:rsidR="004E3FA0" w:rsidRPr="005B4A18" w:rsidRDefault="004E3FA0" w:rsidP="00EE7D80">
            <w:pPr>
              <w:keepNext/>
              <w:keepLines/>
              <w:jc w:val="both"/>
              <w:rPr>
                <w:rFonts w:ascii="Tahoma" w:hAnsi="Tahoma" w:cs="Tahoma"/>
                <w:b/>
              </w:rPr>
            </w:pPr>
          </w:p>
        </w:tc>
        <w:tc>
          <w:tcPr>
            <w:tcW w:w="3685" w:type="dxa"/>
            <w:shd w:val="clear" w:color="auto" w:fill="auto"/>
          </w:tcPr>
          <w:p w14:paraId="2136E1F1" w14:textId="77777777" w:rsidR="004E3FA0" w:rsidRPr="005B4A18" w:rsidRDefault="004E3FA0" w:rsidP="00EE7D80">
            <w:pPr>
              <w:keepNext/>
              <w:keepLines/>
              <w:jc w:val="both"/>
              <w:rPr>
                <w:rFonts w:ascii="Tahoma" w:hAnsi="Tahoma" w:cs="Tahoma"/>
                <w:b/>
              </w:rPr>
            </w:pPr>
          </w:p>
        </w:tc>
        <w:tc>
          <w:tcPr>
            <w:tcW w:w="1810" w:type="dxa"/>
            <w:shd w:val="clear" w:color="auto" w:fill="auto"/>
          </w:tcPr>
          <w:p w14:paraId="5186AB79" w14:textId="77777777" w:rsidR="004E3FA0" w:rsidRPr="005B4A18" w:rsidRDefault="004E3FA0" w:rsidP="00EE7D80">
            <w:pPr>
              <w:keepNext/>
              <w:keepLines/>
              <w:jc w:val="both"/>
              <w:rPr>
                <w:rFonts w:ascii="Tahoma" w:hAnsi="Tahoma" w:cs="Tahoma"/>
                <w:b/>
              </w:rPr>
            </w:pPr>
          </w:p>
        </w:tc>
      </w:tr>
      <w:tr w:rsidR="004E3FA0" w:rsidRPr="005B4A18" w14:paraId="45DA9F3F" w14:textId="77777777" w:rsidTr="00F37E31">
        <w:tc>
          <w:tcPr>
            <w:tcW w:w="534" w:type="dxa"/>
            <w:shd w:val="clear" w:color="auto" w:fill="auto"/>
          </w:tcPr>
          <w:p w14:paraId="13A6CA67" w14:textId="77777777" w:rsidR="004E3FA0" w:rsidRPr="005B4A18" w:rsidRDefault="004E3FA0" w:rsidP="00EE7D80">
            <w:pPr>
              <w:keepNext/>
              <w:keepLines/>
              <w:jc w:val="both"/>
              <w:rPr>
                <w:rFonts w:ascii="Tahoma" w:hAnsi="Tahoma" w:cs="Tahoma"/>
                <w:b/>
              </w:rPr>
            </w:pPr>
            <w:r w:rsidRPr="005B4A18">
              <w:rPr>
                <w:rFonts w:ascii="Tahoma" w:hAnsi="Tahoma" w:cs="Tahoma"/>
                <w:b/>
              </w:rPr>
              <w:t>3.</w:t>
            </w:r>
          </w:p>
        </w:tc>
        <w:tc>
          <w:tcPr>
            <w:tcW w:w="3402" w:type="dxa"/>
            <w:shd w:val="clear" w:color="auto" w:fill="auto"/>
          </w:tcPr>
          <w:p w14:paraId="00AF996E" w14:textId="77777777" w:rsidR="004E3FA0" w:rsidRPr="005B4A18" w:rsidRDefault="004E3FA0" w:rsidP="00EE7D80">
            <w:pPr>
              <w:keepNext/>
              <w:keepLines/>
              <w:jc w:val="both"/>
              <w:rPr>
                <w:rFonts w:ascii="Tahoma" w:hAnsi="Tahoma" w:cs="Tahoma"/>
                <w:b/>
              </w:rPr>
            </w:pPr>
          </w:p>
        </w:tc>
        <w:tc>
          <w:tcPr>
            <w:tcW w:w="3685" w:type="dxa"/>
            <w:shd w:val="clear" w:color="auto" w:fill="auto"/>
          </w:tcPr>
          <w:p w14:paraId="6B9DB36D" w14:textId="77777777" w:rsidR="004E3FA0" w:rsidRPr="005B4A18" w:rsidRDefault="004E3FA0" w:rsidP="00EE7D80">
            <w:pPr>
              <w:keepNext/>
              <w:keepLines/>
              <w:jc w:val="both"/>
              <w:rPr>
                <w:rFonts w:ascii="Tahoma" w:hAnsi="Tahoma" w:cs="Tahoma"/>
                <w:b/>
              </w:rPr>
            </w:pPr>
          </w:p>
        </w:tc>
        <w:tc>
          <w:tcPr>
            <w:tcW w:w="1810" w:type="dxa"/>
            <w:shd w:val="clear" w:color="auto" w:fill="auto"/>
          </w:tcPr>
          <w:p w14:paraId="1BF94BB8" w14:textId="77777777" w:rsidR="004E3FA0" w:rsidRPr="005B4A18" w:rsidRDefault="004E3FA0" w:rsidP="00EE7D80">
            <w:pPr>
              <w:keepNext/>
              <w:keepLines/>
              <w:jc w:val="both"/>
              <w:rPr>
                <w:rFonts w:ascii="Tahoma" w:hAnsi="Tahoma" w:cs="Tahoma"/>
                <w:b/>
              </w:rPr>
            </w:pPr>
          </w:p>
        </w:tc>
      </w:tr>
      <w:tr w:rsidR="004E3FA0" w:rsidRPr="005B4A18" w14:paraId="3ACA7170" w14:textId="77777777" w:rsidTr="00F37E31">
        <w:tc>
          <w:tcPr>
            <w:tcW w:w="534" w:type="dxa"/>
            <w:shd w:val="clear" w:color="auto" w:fill="auto"/>
          </w:tcPr>
          <w:p w14:paraId="6F1BFFB6" w14:textId="77777777" w:rsidR="004E3FA0" w:rsidRPr="005B4A18" w:rsidRDefault="004E3FA0" w:rsidP="00EE7D80">
            <w:pPr>
              <w:keepNext/>
              <w:keepLines/>
              <w:jc w:val="both"/>
              <w:rPr>
                <w:rFonts w:ascii="Tahoma" w:hAnsi="Tahoma" w:cs="Tahoma"/>
                <w:b/>
              </w:rPr>
            </w:pPr>
            <w:r w:rsidRPr="005B4A18">
              <w:rPr>
                <w:rFonts w:ascii="Tahoma" w:hAnsi="Tahoma" w:cs="Tahoma"/>
                <w:b/>
              </w:rPr>
              <w:t>…</w:t>
            </w:r>
          </w:p>
        </w:tc>
        <w:tc>
          <w:tcPr>
            <w:tcW w:w="3402" w:type="dxa"/>
            <w:shd w:val="clear" w:color="auto" w:fill="auto"/>
          </w:tcPr>
          <w:p w14:paraId="202DE26E" w14:textId="77777777" w:rsidR="004E3FA0" w:rsidRPr="005B4A18" w:rsidRDefault="004E3FA0" w:rsidP="00EE7D80">
            <w:pPr>
              <w:keepNext/>
              <w:keepLines/>
              <w:jc w:val="both"/>
              <w:rPr>
                <w:rFonts w:ascii="Tahoma" w:hAnsi="Tahoma" w:cs="Tahoma"/>
                <w:b/>
              </w:rPr>
            </w:pPr>
          </w:p>
        </w:tc>
        <w:tc>
          <w:tcPr>
            <w:tcW w:w="3685" w:type="dxa"/>
            <w:shd w:val="clear" w:color="auto" w:fill="auto"/>
          </w:tcPr>
          <w:p w14:paraId="1B544C70" w14:textId="77777777" w:rsidR="004E3FA0" w:rsidRPr="005B4A18" w:rsidRDefault="004E3FA0" w:rsidP="00EE7D80">
            <w:pPr>
              <w:keepNext/>
              <w:keepLines/>
              <w:jc w:val="both"/>
              <w:rPr>
                <w:rFonts w:ascii="Tahoma" w:hAnsi="Tahoma" w:cs="Tahoma"/>
                <w:b/>
              </w:rPr>
            </w:pPr>
          </w:p>
        </w:tc>
        <w:tc>
          <w:tcPr>
            <w:tcW w:w="1810" w:type="dxa"/>
            <w:shd w:val="clear" w:color="auto" w:fill="auto"/>
          </w:tcPr>
          <w:p w14:paraId="0C051A31" w14:textId="77777777" w:rsidR="004E3FA0" w:rsidRPr="005B4A18" w:rsidRDefault="004E3FA0" w:rsidP="00EE7D80">
            <w:pPr>
              <w:keepNext/>
              <w:keepLines/>
              <w:jc w:val="both"/>
              <w:rPr>
                <w:rFonts w:ascii="Tahoma" w:hAnsi="Tahoma" w:cs="Tahoma"/>
                <w:b/>
              </w:rPr>
            </w:pPr>
          </w:p>
        </w:tc>
      </w:tr>
    </w:tbl>
    <w:p w14:paraId="036EB2E7" w14:textId="77777777" w:rsidR="004E3FA0" w:rsidRPr="005B4A18" w:rsidRDefault="004E3FA0" w:rsidP="00EE7D80">
      <w:pPr>
        <w:keepNext/>
        <w:keepLines/>
        <w:jc w:val="both"/>
        <w:rPr>
          <w:rFonts w:ascii="Tahoma" w:hAnsi="Tahoma" w:cs="Tahoma"/>
          <w:b/>
        </w:rPr>
      </w:pPr>
    </w:p>
    <w:p w14:paraId="48D1F9E5" w14:textId="77777777" w:rsidR="004E3FA0" w:rsidRPr="005B4A18" w:rsidRDefault="004E3FA0" w:rsidP="00EE7D80">
      <w:pPr>
        <w:keepNext/>
        <w:keepLines/>
        <w:jc w:val="both"/>
        <w:rPr>
          <w:rFonts w:ascii="Tahoma" w:hAnsi="Tahoma" w:cs="Tahoma"/>
        </w:rPr>
      </w:pPr>
      <w:r w:rsidRPr="005B4A18">
        <w:rPr>
          <w:rFonts w:ascii="Tahoma" w:hAnsi="Tahoma" w:cs="Tahoma"/>
          <w:b/>
        </w:rPr>
        <w:br w:type="page"/>
      </w:r>
      <w:r w:rsidRPr="005B4A18">
        <w:rPr>
          <w:rFonts w:ascii="Tahoma" w:hAnsi="Tahoma" w:cs="Tahoma"/>
          <w:b/>
        </w:rPr>
        <w:lastRenderedPageBreak/>
        <w:t>IZJAVLJAMO</w:t>
      </w:r>
      <w:r w:rsidRPr="005B4A18">
        <w:rPr>
          <w:rFonts w:ascii="Tahoma" w:hAnsi="Tahoma" w:cs="Tahoma"/>
        </w:rPr>
        <w:t xml:space="preserve">, da so skladno z določbami zakona, ki ureja gospodarske družbe, </w:t>
      </w:r>
      <w:r w:rsidRPr="005B4A18">
        <w:rPr>
          <w:rFonts w:ascii="Tahoma" w:hAnsi="Tahoma" w:cs="Tahoma"/>
          <w:u w:val="single"/>
        </w:rPr>
        <w:t>povezane družbe</w:t>
      </w:r>
      <w:r w:rsidRPr="005B4A18">
        <w:rPr>
          <w:rFonts w:ascii="Tahoma" w:hAnsi="Tahoma" w:cs="Tahoma"/>
        </w:rPr>
        <w:t xml:space="preserve"> z zgoraj navedenim gospodarskim subjektom, naslednji gospodarski subjekti:</w:t>
      </w:r>
    </w:p>
    <w:p w14:paraId="3A6CA5F3" w14:textId="77777777" w:rsidR="004E3FA0" w:rsidRPr="005B4A18" w:rsidRDefault="004E3FA0" w:rsidP="00EE7D80">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3"/>
      </w:tblGrid>
      <w:tr w:rsidR="004E3FA0" w:rsidRPr="005B4A18" w14:paraId="5E7381E4" w14:textId="77777777" w:rsidTr="00F37E31">
        <w:tc>
          <w:tcPr>
            <w:tcW w:w="533" w:type="dxa"/>
            <w:shd w:val="clear" w:color="auto" w:fill="auto"/>
          </w:tcPr>
          <w:p w14:paraId="75273A5C" w14:textId="77777777" w:rsidR="004E3FA0" w:rsidRPr="005B4A18" w:rsidRDefault="004E3FA0" w:rsidP="00EE7D80">
            <w:pPr>
              <w:keepNext/>
              <w:keepLines/>
              <w:jc w:val="both"/>
              <w:rPr>
                <w:rFonts w:ascii="Tahoma" w:hAnsi="Tahoma" w:cs="Tahoma"/>
                <w:b/>
              </w:rPr>
            </w:pPr>
            <w:r w:rsidRPr="005B4A18">
              <w:rPr>
                <w:rFonts w:ascii="Tahoma" w:hAnsi="Tahoma" w:cs="Tahoma"/>
                <w:b/>
              </w:rPr>
              <w:t>Št.</w:t>
            </w:r>
          </w:p>
        </w:tc>
        <w:tc>
          <w:tcPr>
            <w:tcW w:w="3376" w:type="dxa"/>
            <w:shd w:val="clear" w:color="auto" w:fill="auto"/>
          </w:tcPr>
          <w:p w14:paraId="7CF6C884" w14:textId="77777777" w:rsidR="004E3FA0" w:rsidRPr="005B4A18" w:rsidRDefault="004E3FA0" w:rsidP="00EE7D80">
            <w:pPr>
              <w:keepNext/>
              <w:keepLines/>
              <w:jc w:val="both"/>
              <w:rPr>
                <w:rFonts w:ascii="Tahoma" w:hAnsi="Tahoma" w:cs="Tahoma"/>
                <w:b/>
              </w:rPr>
            </w:pPr>
            <w:r w:rsidRPr="005B4A18">
              <w:rPr>
                <w:rFonts w:ascii="Tahoma" w:hAnsi="Tahoma" w:cs="Tahoma"/>
                <w:b/>
              </w:rPr>
              <w:t xml:space="preserve">Naziv </w:t>
            </w:r>
          </w:p>
        </w:tc>
        <w:tc>
          <w:tcPr>
            <w:tcW w:w="3657" w:type="dxa"/>
            <w:shd w:val="clear" w:color="auto" w:fill="auto"/>
          </w:tcPr>
          <w:p w14:paraId="22775BC7" w14:textId="77777777" w:rsidR="004E3FA0" w:rsidRPr="005B4A18" w:rsidRDefault="004E3FA0" w:rsidP="00EE7D80">
            <w:pPr>
              <w:keepNext/>
              <w:keepLines/>
              <w:jc w:val="both"/>
              <w:rPr>
                <w:rFonts w:ascii="Tahoma" w:hAnsi="Tahoma" w:cs="Tahoma"/>
                <w:b/>
              </w:rPr>
            </w:pPr>
            <w:r w:rsidRPr="005B4A18">
              <w:rPr>
                <w:rFonts w:ascii="Tahoma" w:hAnsi="Tahoma" w:cs="Tahoma"/>
                <w:b/>
              </w:rPr>
              <w:t xml:space="preserve">Sedež </w:t>
            </w:r>
          </w:p>
        </w:tc>
        <w:tc>
          <w:tcPr>
            <w:tcW w:w="1865" w:type="dxa"/>
            <w:shd w:val="clear" w:color="auto" w:fill="auto"/>
          </w:tcPr>
          <w:p w14:paraId="5808A374" w14:textId="77777777" w:rsidR="004E3FA0" w:rsidRPr="005B4A18" w:rsidRDefault="004E3FA0" w:rsidP="00EE7D80">
            <w:pPr>
              <w:keepNext/>
              <w:keepLines/>
              <w:jc w:val="both"/>
              <w:rPr>
                <w:rFonts w:ascii="Tahoma" w:hAnsi="Tahoma" w:cs="Tahoma"/>
                <w:b/>
              </w:rPr>
            </w:pPr>
            <w:r w:rsidRPr="005B4A18">
              <w:rPr>
                <w:rFonts w:ascii="Tahoma" w:hAnsi="Tahoma" w:cs="Tahoma"/>
                <w:b/>
              </w:rPr>
              <w:t>Matična številka</w:t>
            </w:r>
          </w:p>
        </w:tc>
      </w:tr>
      <w:tr w:rsidR="004E3FA0" w:rsidRPr="005B4A18" w14:paraId="3FC5BDE8" w14:textId="77777777" w:rsidTr="00F37E31">
        <w:tc>
          <w:tcPr>
            <w:tcW w:w="533" w:type="dxa"/>
            <w:shd w:val="clear" w:color="auto" w:fill="auto"/>
          </w:tcPr>
          <w:p w14:paraId="104ADF1F" w14:textId="77777777" w:rsidR="004E3FA0" w:rsidRPr="005B4A18" w:rsidRDefault="004E3FA0" w:rsidP="00EE7D80">
            <w:pPr>
              <w:keepNext/>
              <w:keepLines/>
              <w:jc w:val="both"/>
              <w:rPr>
                <w:rFonts w:ascii="Tahoma" w:hAnsi="Tahoma" w:cs="Tahoma"/>
                <w:b/>
              </w:rPr>
            </w:pPr>
            <w:r w:rsidRPr="005B4A18">
              <w:rPr>
                <w:rFonts w:ascii="Tahoma" w:hAnsi="Tahoma" w:cs="Tahoma"/>
                <w:b/>
              </w:rPr>
              <w:t>1.</w:t>
            </w:r>
          </w:p>
        </w:tc>
        <w:tc>
          <w:tcPr>
            <w:tcW w:w="3376" w:type="dxa"/>
            <w:shd w:val="clear" w:color="auto" w:fill="auto"/>
          </w:tcPr>
          <w:p w14:paraId="235E7331" w14:textId="77777777" w:rsidR="004E3FA0" w:rsidRPr="005B4A18" w:rsidRDefault="004E3FA0" w:rsidP="00EE7D80">
            <w:pPr>
              <w:keepNext/>
              <w:keepLines/>
              <w:jc w:val="both"/>
              <w:rPr>
                <w:rFonts w:ascii="Tahoma" w:hAnsi="Tahoma" w:cs="Tahoma"/>
                <w:b/>
              </w:rPr>
            </w:pPr>
          </w:p>
        </w:tc>
        <w:tc>
          <w:tcPr>
            <w:tcW w:w="3657" w:type="dxa"/>
            <w:shd w:val="clear" w:color="auto" w:fill="auto"/>
          </w:tcPr>
          <w:p w14:paraId="7975EADA" w14:textId="77777777" w:rsidR="004E3FA0" w:rsidRPr="005B4A18" w:rsidRDefault="004E3FA0" w:rsidP="00EE7D80">
            <w:pPr>
              <w:keepNext/>
              <w:keepLines/>
              <w:jc w:val="both"/>
              <w:rPr>
                <w:rFonts w:ascii="Tahoma" w:hAnsi="Tahoma" w:cs="Tahoma"/>
                <w:b/>
              </w:rPr>
            </w:pPr>
          </w:p>
        </w:tc>
        <w:tc>
          <w:tcPr>
            <w:tcW w:w="1865" w:type="dxa"/>
            <w:shd w:val="clear" w:color="auto" w:fill="auto"/>
          </w:tcPr>
          <w:p w14:paraId="3BBF950C" w14:textId="77777777" w:rsidR="004E3FA0" w:rsidRPr="005B4A18" w:rsidRDefault="004E3FA0" w:rsidP="00EE7D80">
            <w:pPr>
              <w:keepNext/>
              <w:keepLines/>
              <w:jc w:val="both"/>
              <w:rPr>
                <w:rFonts w:ascii="Tahoma" w:hAnsi="Tahoma" w:cs="Tahoma"/>
                <w:b/>
              </w:rPr>
            </w:pPr>
          </w:p>
        </w:tc>
      </w:tr>
      <w:tr w:rsidR="004E3FA0" w:rsidRPr="005B4A18" w14:paraId="6BE06AD2" w14:textId="77777777" w:rsidTr="00F37E31">
        <w:tc>
          <w:tcPr>
            <w:tcW w:w="533" w:type="dxa"/>
            <w:shd w:val="clear" w:color="auto" w:fill="auto"/>
          </w:tcPr>
          <w:p w14:paraId="2013513D" w14:textId="77777777" w:rsidR="004E3FA0" w:rsidRPr="005B4A18" w:rsidRDefault="004E3FA0" w:rsidP="00EE7D80">
            <w:pPr>
              <w:keepNext/>
              <w:keepLines/>
              <w:jc w:val="both"/>
              <w:rPr>
                <w:rFonts w:ascii="Tahoma" w:hAnsi="Tahoma" w:cs="Tahoma"/>
                <w:b/>
              </w:rPr>
            </w:pPr>
            <w:r w:rsidRPr="005B4A18">
              <w:rPr>
                <w:rFonts w:ascii="Tahoma" w:hAnsi="Tahoma" w:cs="Tahoma"/>
                <w:b/>
              </w:rPr>
              <w:t>2.</w:t>
            </w:r>
          </w:p>
        </w:tc>
        <w:tc>
          <w:tcPr>
            <w:tcW w:w="3376" w:type="dxa"/>
            <w:shd w:val="clear" w:color="auto" w:fill="auto"/>
          </w:tcPr>
          <w:p w14:paraId="2020507A" w14:textId="77777777" w:rsidR="004E3FA0" w:rsidRPr="005B4A18" w:rsidRDefault="004E3FA0" w:rsidP="00EE7D80">
            <w:pPr>
              <w:keepNext/>
              <w:keepLines/>
              <w:jc w:val="both"/>
              <w:rPr>
                <w:rFonts w:ascii="Tahoma" w:hAnsi="Tahoma" w:cs="Tahoma"/>
                <w:b/>
              </w:rPr>
            </w:pPr>
          </w:p>
        </w:tc>
        <w:tc>
          <w:tcPr>
            <w:tcW w:w="3657" w:type="dxa"/>
            <w:shd w:val="clear" w:color="auto" w:fill="auto"/>
          </w:tcPr>
          <w:p w14:paraId="12BC1E75" w14:textId="77777777" w:rsidR="004E3FA0" w:rsidRPr="005B4A18" w:rsidRDefault="004E3FA0" w:rsidP="00EE7D80">
            <w:pPr>
              <w:keepNext/>
              <w:keepLines/>
              <w:jc w:val="both"/>
              <w:rPr>
                <w:rFonts w:ascii="Tahoma" w:hAnsi="Tahoma" w:cs="Tahoma"/>
                <w:b/>
              </w:rPr>
            </w:pPr>
          </w:p>
        </w:tc>
        <w:tc>
          <w:tcPr>
            <w:tcW w:w="1865" w:type="dxa"/>
            <w:shd w:val="clear" w:color="auto" w:fill="auto"/>
          </w:tcPr>
          <w:p w14:paraId="55E92294" w14:textId="77777777" w:rsidR="004E3FA0" w:rsidRPr="005B4A18" w:rsidRDefault="004E3FA0" w:rsidP="00EE7D80">
            <w:pPr>
              <w:keepNext/>
              <w:keepLines/>
              <w:jc w:val="both"/>
              <w:rPr>
                <w:rFonts w:ascii="Tahoma" w:hAnsi="Tahoma" w:cs="Tahoma"/>
                <w:b/>
              </w:rPr>
            </w:pPr>
          </w:p>
        </w:tc>
      </w:tr>
      <w:tr w:rsidR="004E3FA0" w:rsidRPr="005B4A18" w14:paraId="028C9B33" w14:textId="77777777" w:rsidTr="00F37E31">
        <w:tc>
          <w:tcPr>
            <w:tcW w:w="533" w:type="dxa"/>
            <w:shd w:val="clear" w:color="auto" w:fill="auto"/>
          </w:tcPr>
          <w:p w14:paraId="1B6ED913" w14:textId="77777777" w:rsidR="004E3FA0" w:rsidRPr="005B4A18" w:rsidRDefault="004E3FA0" w:rsidP="00EE7D80">
            <w:pPr>
              <w:keepNext/>
              <w:keepLines/>
              <w:jc w:val="both"/>
              <w:rPr>
                <w:rFonts w:ascii="Tahoma" w:hAnsi="Tahoma" w:cs="Tahoma"/>
                <w:b/>
              </w:rPr>
            </w:pPr>
            <w:r w:rsidRPr="005B4A18">
              <w:rPr>
                <w:rFonts w:ascii="Tahoma" w:hAnsi="Tahoma" w:cs="Tahoma"/>
                <w:b/>
              </w:rPr>
              <w:t>3.</w:t>
            </w:r>
          </w:p>
        </w:tc>
        <w:tc>
          <w:tcPr>
            <w:tcW w:w="3376" w:type="dxa"/>
            <w:shd w:val="clear" w:color="auto" w:fill="auto"/>
          </w:tcPr>
          <w:p w14:paraId="068A7F34" w14:textId="77777777" w:rsidR="004E3FA0" w:rsidRPr="005B4A18" w:rsidRDefault="004E3FA0" w:rsidP="00EE7D80">
            <w:pPr>
              <w:keepNext/>
              <w:keepLines/>
              <w:jc w:val="both"/>
              <w:rPr>
                <w:rFonts w:ascii="Tahoma" w:hAnsi="Tahoma" w:cs="Tahoma"/>
                <w:b/>
              </w:rPr>
            </w:pPr>
          </w:p>
        </w:tc>
        <w:tc>
          <w:tcPr>
            <w:tcW w:w="3657" w:type="dxa"/>
            <w:shd w:val="clear" w:color="auto" w:fill="auto"/>
          </w:tcPr>
          <w:p w14:paraId="0A3EA471" w14:textId="77777777" w:rsidR="004E3FA0" w:rsidRPr="005B4A18" w:rsidRDefault="004E3FA0" w:rsidP="00EE7D80">
            <w:pPr>
              <w:keepNext/>
              <w:keepLines/>
              <w:jc w:val="both"/>
              <w:rPr>
                <w:rFonts w:ascii="Tahoma" w:hAnsi="Tahoma" w:cs="Tahoma"/>
                <w:b/>
              </w:rPr>
            </w:pPr>
          </w:p>
        </w:tc>
        <w:tc>
          <w:tcPr>
            <w:tcW w:w="1865" w:type="dxa"/>
            <w:shd w:val="clear" w:color="auto" w:fill="auto"/>
          </w:tcPr>
          <w:p w14:paraId="20373F85" w14:textId="77777777" w:rsidR="004E3FA0" w:rsidRPr="005B4A18" w:rsidRDefault="004E3FA0" w:rsidP="00EE7D80">
            <w:pPr>
              <w:keepNext/>
              <w:keepLines/>
              <w:jc w:val="both"/>
              <w:rPr>
                <w:rFonts w:ascii="Tahoma" w:hAnsi="Tahoma" w:cs="Tahoma"/>
                <w:b/>
              </w:rPr>
            </w:pPr>
          </w:p>
        </w:tc>
      </w:tr>
      <w:tr w:rsidR="004E3FA0" w:rsidRPr="005B4A18" w14:paraId="05D8DA38" w14:textId="77777777" w:rsidTr="00F37E31">
        <w:tc>
          <w:tcPr>
            <w:tcW w:w="533" w:type="dxa"/>
            <w:shd w:val="clear" w:color="auto" w:fill="auto"/>
          </w:tcPr>
          <w:p w14:paraId="672AAABF" w14:textId="77777777" w:rsidR="004E3FA0" w:rsidRPr="005B4A18" w:rsidRDefault="004E3FA0" w:rsidP="00EE7D80">
            <w:pPr>
              <w:keepNext/>
              <w:keepLines/>
              <w:jc w:val="both"/>
              <w:rPr>
                <w:rFonts w:ascii="Tahoma" w:hAnsi="Tahoma" w:cs="Tahoma"/>
                <w:b/>
              </w:rPr>
            </w:pPr>
            <w:r w:rsidRPr="005B4A18">
              <w:rPr>
                <w:rFonts w:ascii="Tahoma" w:hAnsi="Tahoma" w:cs="Tahoma"/>
                <w:b/>
              </w:rPr>
              <w:t>….</w:t>
            </w:r>
          </w:p>
        </w:tc>
        <w:tc>
          <w:tcPr>
            <w:tcW w:w="3376" w:type="dxa"/>
            <w:shd w:val="clear" w:color="auto" w:fill="auto"/>
          </w:tcPr>
          <w:p w14:paraId="6AE55C92" w14:textId="77777777" w:rsidR="004E3FA0" w:rsidRPr="005B4A18" w:rsidRDefault="004E3FA0" w:rsidP="00EE7D80">
            <w:pPr>
              <w:keepNext/>
              <w:keepLines/>
              <w:jc w:val="both"/>
              <w:rPr>
                <w:rFonts w:ascii="Tahoma" w:hAnsi="Tahoma" w:cs="Tahoma"/>
                <w:b/>
              </w:rPr>
            </w:pPr>
          </w:p>
        </w:tc>
        <w:tc>
          <w:tcPr>
            <w:tcW w:w="3657" w:type="dxa"/>
            <w:shd w:val="clear" w:color="auto" w:fill="auto"/>
          </w:tcPr>
          <w:p w14:paraId="7C1D2F31" w14:textId="77777777" w:rsidR="004E3FA0" w:rsidRPr="005B4A18" w:rsidRDefault="004E3FA0" w:rsidP="00EE7D80">
            <w:pPr>
              <w:keepNext/>
              <w:keepLines/>
              <w:jc w:val="both"/>
              <w:rPr>
                <w:rFonts w:ascii="Tahoma" w:hAnsi="Tahoma" w:cs="Tahoma"/>
                <w:b/>
              </w:rPr>
            </w:pPr>
          </w:p>
        </w:tc>
        <w:tc>
          <w:tcPr>
            <w:tcW w:w="1865" w:type="dxa"/>
            <w:shd w:val="clear" w:color="auto" w:fill="auto"/>
          </w:tcPr>
          <w:p w14:paraId="06A86935" w14:textId="77777777" w:rsidR="004E3FA0" w:rsidRPr="005B4A18" w:rsidRDefault="004E3FA0" w:rsidP="00EE7D80">
            <w:pPr>
              <w:keepNext/>
              <w:keepLines/>
              <w:jc w:val="both"/>
              <w:rPr>
                <w:rFonts w:ascii="Tahoma" w:hAnsi="Tahoma" w:cs="Tahoma"/>
                <w:b/>
              </w:rPr>
            </w:pPr>
          </w:p>
        </w:tc>
      </w:tr>
    </w:tbl>
    <w:p w14:paraId="6B384027" w14:textId="77777777" w:rsidR="004E3FA0" w:rsidRPr="005B4A18" w:rsidRDefault="004E3FA0" w:rsidP="00EE7D80">
      <w:pPr>
        <w:keepNext/>
        <w:keepLines/>
        <w:jc w:val="both"/>
        <w:rPr>
          <w:rFonts w:ascii="Tahoma" w:hAnsi="Tahoma" w:cs="Tahoma"/>
        </w:rPr>
      </w:pPr>
    </w:p>
    <w:p w14:paraId="6801FFA4" w14:textId="77777777" w:rsidR="004E3FA0" w:rsidRPr="005B4A18" w:rsidRDefault="004E3FA0" w:rsidP="00EE7D80">
      <w:pPr>
        <w:keepNext/>
        <w:keepLines/>
        <w:jc w:val="both"/>
        <w:rPr>
          <w:rFonts w:ascii="Tahoma" w:hAnsi="Tahoma" w:cs="Tahoma"/>
        </w:rPr>
      </w:pPr>
      <w:r w:rsidRPr="005B4A18">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FB930F0" w14:textId="77777777" w:rsidR="004E3FA0" w:rsidRPr="005B4A18" w:rsidRDefault="004E3FA0" w:rsidP="00EE7D80">
      <w:pPr>
        <w:keepNext/>
        <w:keepLines/>
        <w:jc w:val="both"/>
        <w:rPr>
          <w:rFonts w:ascii="Tahoma" w:hAnsi="Tahoma" w:cs="Tahoma"/>
        </w:rPr>
      </w:pPr>
    </w:p>
    <w:p w14:paraId="6E97326A" w14:textId="77777777" w:rsidR="004E3FA0" w:rsidRPr="005B4A18" w:rsidRDefault="004E3FA0" w:rsidP="00EE7D80">
      <w:pPr>
        <w:keepNext/>
        <w:keepLines/>
        <w:jc w:val="both"/>
        <w:rPr>
          <w:rFonts w:ascii="Tahoma" w:hAnsi="Tahoma" w:cs="Tahoma"/>
        </w:rPr>
      </w:pPr>
      <w:r w:rsidRPr="005B4A18">
        <w:rPr>
          <w:rFonts w:ascii="Tahoma" w:hAnsi="Tahoma" w:cs="Tahoma"/>
        </w:rPr>
        <w:t>S podpisom te izjave jamčim za točnost in resničnost podatkov ter se zavedam, da je pogodba v primeru lažne izjave ali neresničnih podatkov o dejstvih v izjavi ničen. Zavezujem se, da bom naročnika obvestil o vsaki spremembi posredovanih podatkov.</w:t>
      </w:r>
    </w:p>
    <w:p w14:paraId="3975F46F" w14:textId="77777777" w:rsidR="004E3FA0" w:rsidRPr="005B4A18" w:rsidRDefault="004E3FA0" w:rsidP="00EE7D80">
      <w:pPr>
        <w:keepNext/>
        <w:keepLines/>
        <w:jc w:val="both"/>
        <w:rPr>
          <w:rFonts w:ascii="Tahoma" w:hAnsi="Tahoma" w:cs="Tahoma"/>
          <w:b/>
        </w:rPr>
      </w:pPr>
    </w:p>
    <w:p w14:paraId="7D2F1DC3" w14:textId="77777777" w:rsidR="004E3FA0" w:rsidRPr="005B4A18" w:rsidRDefault="004E3FA0" w:rsidP="00EE7D80">
      <w:pPr>
        <w:keepNext/>
        <w:keepLines/>
        <w:jc w:val="both"/>
        <w:rPr>
          <w:rFonts w:ascii="Tahoma" w:hAnsi="Tahoma" w:cs="Tahoma"/>
          <w:i/>
          <w:u w:val="single"/>
        </w:rPr>
      </w:pPr>
    </w:p>
    <w:p w14:paraId="1395C112" w14:textId="77777777" w:rsidR="004E3FA0" w:rsidRPr="005B4A18" w:rsidRDefault="004E3FA0" w:rsidP="00EE7D80">
      <w:pPr>
        <w:keepNext/>
        <w:keepLines/>
        <w:jc w:val="both"/>
        <w:rPr>
          <w:rFonts w:ascii="Tahoma" w:hAnsi="Tahoma" w:cs="Tahoma"/>
          <w:i/>
          <w:u w:val="single"/>
        </w:rPr>
      </w:pPr>
      <w:r w:rsidRPr="005B4A18">
        <w:rPr>
          <w:rFonts w:ascii="Tahoma" w:hAnsi="Tahoma" w:cs="Tahoma"/>
          <w:i/>
          <w:u w:val="single"/>
        </w:rPr>
        <w:t>Vse izjave podajamo pod kazensko in materialno odgovornostjo.</w:t>
      </w:r>
    </w:p>
    <w:p w14:paraId="731C937F" w14:textId="77777777" w:rsidR="004E3FA0" w:rsidRPr="005B4A18" w:rsidRDefault="004E3FA0" w:rsidP="00EE7D80">
      <w:pPr>
        <w:keepNext/>
        <w:keepLines/>
        <w:jc w:val="both"/>
        <w:rPr>
          <w:rFonts w:ascii="Tahoma" w:hAnsi="Tahoma" w:cs="Tahoma"/>
          <w:b/>
        </w:rPr>
      </w:pPr>
    </w:p>
    <w:p w14:paraId="2A5365AD" w14:textId="77777777" w:rsidR="004E3FA0" w:rsidRPr="005B4A18" w:rsidRDefault="004E3FA0" w:rsidP="00EE7D80">
      <w:pPr>
        <w:keepNext/>
        <w:keepLines/>
        <w:jc w:val="both"/>
        <w:rPr>
          <w:rFonts w:ascii="Tahoma" w:hAnsi="Tahoma" w:cs="Tahoma"/>
          <w:b/>
        </w:rPr>
      </w:pPr>
    </w:p>
    <w:p w14:paraId="5C705F1C" w14:textId="77777777" w:rsidR="004E3FA0" w:rsidRPr="005B4A18" w:rsidRDefault="004E3FA0" w:rsidP="00EE7D80">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4E3FA0" w:rsidRPr="005B4A18" w14:paraId="2839E45B" w14:textId="77777777" w:rsidTr="00F37E31">
        <w:trPr>
          <w:trHeight w:val="235"/>
        </w:trPr>
        <w:tc>
          <w:tcPr>
            <w:tcW w:w="3119" w:type="dxa"/>
            <w:tcBorders>
              <w:bottom w:val="single" w:sz="4" w:space="0" w:color="auto"/>
            </w:tcBorders>
          </w:tcPr>
          <w:p w14:paraId="5DFD9707" w14:textId="77777777" w:rsidR="004E3FA0" w:rsidRPr="005B4A18" w:rsidRDefault="004E3FA0" w:rsidP="00EE7D80">
            <w:pPr>
              <w:keepNext/>
              <w:keepLines/>
              <w:jc w:val="both"/>
              <w:rPr>
                <w:rFonts w:ascii="Tahoma" w:hAnsi="Tahoma" w:cs="Tahoma"/>
                <w:snapToGrid w:val="0"/>
              </w:rPr>
            </w:pPr>
          </w:p>
        </w:tc>
        <w:tc>
          <w:tcPr>
            <w:tcW w:w="2693" w:type="dxa"/>
          </w:tcPr>
          <w:p w14:paraId="6497C9EC" w14:textId="77777777" w:rsidR="004E3FA0" w:rsidRPr="005B4A18" w:rsidRDefault="004E3FA0" w:rsidP="00EE7D80">
            <w:pPr>
              <w:keepNext/>
              <w:keepLines/>
              <w:jc w:val="both"/>
              <w:rPr>
                <w:rFonts w:ascii="Tahoma" w:hAnsi="Tahoma" w:cs="Tahoma"/>
                <w:snapToGrid w:val="0"/>
              </w:rPr>
            </w:pPr>
          </w:p>
        </w:tc>
        <w:tc>
          <w:tcPr>
            <w:tcW w:w="3544" w:type="dxa"/>
            <w:tcBorders>
              <w:bottom w:val="single" w:sz="4" w:space="0" w:color="auto"/>
            </w:tcBorders>
          </w:tcPr>
          <w:p w14:paraId="2E2A4F88" w14:textId="77777777" w:rsidR="004E3FA0" w:rsidRPr="005B4A18" w:rsidRDefault="004E3FA0" w:rsidP="00EE7D80">
            <w:pPr>
              <w:keepNext/>
              <w:keepLines/>
              <w:tabs>
                <w:tab w:val="left" w:pos="567"/>
                <w:tab w:val="num" w:pos="851"/>
                <w:tab w:val="left" w:pos="993"/>
              </w:tabs>
              <w:jc w:val="both"/>
              <w:rPr>
                <w:rFonts w:ascii="Tahoma" w:hAnsi="Tahoma" w:cs="Tahoma"/>
                <w:snapToGrid w:val="0"/>
              </w:rPr>
            </w:pPr>
          </w:p>
        </w:tc>
      </w:tr>
      <w:tr w:rsidR="004E3FA0" w:rsidRPr="005B4A18" w14:paraId="2AEC1C6D" w14:textId="77777777" w:rsidTr="00F37E31">
        <w:trPr>
          <w:trHeight w:val="235"/>
        </w:trPr>
        <w:tc>
          <w:tcPr>
            <w:tcW w:w="3119" w:type="dxa"/>
            <w:tcBorders>
              <w:top w:val="single" w:sz="4" w:space="0" w:color="auto"/>
            </w:tcBorders>
          </w:tcPr>
          <w:p w14:paraId="4FFA49A1" w14:textId="77777777" w:rsidR="004E3FA0" w:rsidRPr="005B4A18" w:rsidRDefault="004E3FA0" w:rsidP="00EE7D80">
            <w:pPr>
              <w:keepNext/>
              <w:keepLines/>
              <w:jc w:val="both"/>
              <w:rPr>
                <w:rFonts w:ascii="Tahoma" w:hAnsi="Tahoma" w:cs="Tahoma"/>
                <w:snapToGrid w:val="0"/>
              </w:rPr>
            </w:pPr>
            <w:r w:rsidRPr="005B4A18">
              <w:rPr>
                <w:rFonts w:ascii="Tahoma" w:hAnsi="Tahoma" w:cs="Tahoma"/>
                <w:snapToGrid w:val="0"/>
              </w:rPr>
              <w:t>(kraj, datum)</w:t>
            </w:r>
          </w:p>
        </w:tc>
        <w:tc>
          <w:tcPr>
            <w:tcW w:w="2693" w:type="dxa"/>
          </w:tcPr>
          <w:p w14:paraId="4FE785C5" w14:textId="77777777" w:rsidR="004E3FA0" w:rsidRPr="005B4A18" w:rsidRDefault="004E3FA0" w:rsidP="00EE7D80">
            <w:pPr>
              <w:keepNext/>
              <w:keepLines/>
              <w:jc w:val="center"/>
              <w:rPr>
                <w:rFonts w:ascii="Tahoma" w:hAnsi="Tahoma" w:cs="Tahoma"/>
                <w:snapToGrid w:val="0"/>
              </w:rPr>
            </w:pPr>
            <w:r w:rsidRPr="005B4A18">
              <w:rPr>
                <w:rFonts w:ascii="Tahoma" w:hAnsi="Tahoma" w:cs="Tahoma"/>
                <w:snapToGrid w:val="0"/>
              </w:rPr>
              <w:t>žig</w:t>
            </w:r>
          </w:p>
        </w:tc>
        <w:tc>
          <w:tcPr>
            <w:tcW w:w="3544" w:type="dxa"/>
            <w:tcBorders>
              <w:top w:val="single" w:sz="4" w:space="0" w:color="auto"/>
            </w:tcBorders>
          </w:tcPr>
          <w:p w14:paraId="0003C012" w14:textId="77777777" w:rsidR="004E3FA0" w:rsidRPr="005B4A18" w:rsidRDefault="004E3FA0" w:rsidP="00EE7D80">
            <w:pPr>
              <w:keepNext/>
              <w:keepLines/>
              <w:jc w:val="both"/>
              <w:rPr>
                <w:rFonts w:ascii="Tahoma" w:hAnsi="Tahoma" w:cs="Tahoma"/>
                <w:snapToGrid w:val="0"/>
              </w:rPr>
            </w:pPr>
            <w:r w:rsidRPr="005B4A18">
              <w:rPr>
                <w:rFonts w:ascii="Tahoma" w:hAnsi="Tahoma" w:cs="Tahoma"/>
                <w:snapToGrid w:val="0"/>
              </w:rPr>
              <w:t xml:space="preserve">(ime in priimek </w:t>
            </w:r>
            <w:r w:rsidR="00E71C01" w:rsidRPr="005B4A18">
              <w:rPr>
                <w:rFonts w:ascii="Tahoma" w:hAnsi="Tahoma" w:cs="Tahoma"/>
                <w:snapToGrid w:val="0"/>
              </w:rPr>
              <w:t xml:space="preserve">ter podpis </w:t>
            </w:r>
            <w:r w:rsidRPr="005B4A18">
              <w:rPr>
                <w:rFonts w:ascii="Tahoma" w:hAnsi="Tahoma" w:cs="Tahoma"/>
                <w:snapToGrid w:val="0"/>
              </w:rPr>
              <w:t>odgovorne osebe gospodarskega subjekta)</w:t>
            </w:r>
          </w:p>
        </w:tc>
      </w:tr>
    </w:tbl>
    <w:p w14:paraId="3F0B49AE" w14:textId="77777777" w:rsidR="004E3FA0" w:rsidRPr="005B4A18" w:rsidRDefault="004E3FA0" w:rsidP="00EE7D80">
      <w:pPr>
        <w:keepNext/>
        <w:keepLines/>
        <w:tabs>
          <w:tab w:val="left" w:pos="284"/>
        </w:tabs>
        <w:jc w:val="both"/>
        <w:rPr>
          <w:rFonts w:ascii="Tahoma" w:hAnsi="Tahoma" w:cs="Tahoma"/>
        </w:rPr>
      </w:pPr>
    </w:p>
    <w:p w14:paraId="2F1675D6" w14:textId="77777777" w:rsidR="004E3FA0" w:rsidRPr="005B4A18" w:rsidRDefault="004E3FA0" w:rsidP="00EE7D80">
      <w:pPr>
        <w:keepNext/>
        <w:keepLines/>
        <w:tabs>
          <w:tab w:val="left" w:pos="284"/>
        </w:tabs>
        <w:jc w:val="both"/>
        <w:rPr>
          <w:rFonts w:ascii="Tahoma" w:hAnsi="Tahoma" w:cs="Tahoma"/>
        </w:rPr>
      </w:pPr>
    </w:p>
    <w:p w14:paraId="0BB357D4" w14:textId="77777777" w:rsidR="004E3FA0" w:rsidRPr="005B4A18" w:rsidRDefault="004E3FA0" w:rsidP="00EE7D80">
      <w:pPr>
        <w:keepNext/>
        <w:keepLines/>
        <w:tabs>
          <w:tab w:val="left" w:pos="284"/>
        </w:tabs>
        <w:jc w:val="both"/>
        <w:rPr>
          <w:rFonts w:ascii="Tahoma" w:hAnsi="Tahoma" w:cs="Tahoma"/>
        </w:rPr>
      </w:pPr>
    </w:p>
    <w:p w14:paraId="7A3D259F" w14:textId="77777777" w:rsidR="004E3FA0" w:rsidRPr="005B4A18" w:rsidRDefault="004E3FA0" w:rsidP="00EE7D80">
      <w:pPr>
        <w:keepNext/>
        <w:keepLines/>
        <w:tabs>
          <w:tab w:val="left" w:pos="284"/>
        </w:tabs>
        <w:jc w:val="both"/>
        <w:rPr>
          <w:rFonts w:ascii="Tahoma" w:hAnsi="Tahoma" w:cs="Tahoma"/>
        </w:rPr>
      </w:pPr>
    </w:p>
    <w:p w14:paraId="16D93B27" w14:textId="77777777" w:rsidR="004E3FA0" w:rsidRPr="005B4A18" w:rsidRDefault="004E3FA0" w:rsidP="00EE7D80">
      <w:pPr>
        <w:keepNext/>
        <w:keepLines/>
        <w:tabs>
          <w:tab w:val="left" w:pos="284"/>
        </w:tabs>
        <w:jc w:val="both"/>
        <w:rPr>
          <w:rFonts w:ascii="Tahoma" w:hAnsi="Tahoma" w:cs="Tahoma"/>
        </w:rPr>
      </w:pPr>
    </w:p>
    <w:p w14:paraId="26BEFA59" w14:textId="77777777" w:rsidR="004E3FA0" w:rsidRPr="005B4A18" w:rsidRDefault="004E3FA0" w:rsidP="00EE7D80">
      <w:pPr>
        <w:keepNext/>
        <w:keepLines/>
        <w:tabs>
          <w:tab w:val="left" w:pos="284"/>
        </w:tabs>
        <w:jc w:val="both"/>
        <w:rPr>
          <w:rFonts w:ascii="Tahoma" w:hAnsi="Tahoma" w:cs="Tahoma"/>
        </w:rPr>
      </w:pPr>
    </w:p>
    <w:p w14:paraId="0796DE22" w14:textId="77777777" w:rsidR="004E3FA0" w:rsidRPr="005B4A18" w:rsidRDefault="004E3FA0" w:rsidP="00EE7D80">
      <w:pPr>
        <w:keepNext/>
        <w:keepLines/>
        <w:tabs>
          <w:tab w:val="left" w:pos="284"/>
        </w:tabs>
        <w:jc w:val="both"/>
        <w:rPr>
          <w:rFonts w:ascii="Tahoma" w:hAnsi="Tahoma" w:cs="Tahoma"/>
          <w:b/>
          <w:i/>
        </w:rPr>
      </w:pPr>
    </w:p>
    <w:p w14:paraId="41D481DD" w14:textId="77777777" w:rsidR="004E3FA0" w:rsidRPr="005B4A18" w:rsidRDefault="004E3FA0" w:rsidP="00EE7D80">
      <w:pPr>
        <w:keepNext/>
        <w:keepLines/>
        <w:tabs>
          <w:tab w:val="left" w:pos="284"/>
        </w:tabs>
        <w:jc w:val="both"/>
        <w:rPr>
          <w:rFonts w:ascii="Tahoma" w:hAnsi="Tahoma" w:cs="Tahoma"/>
          <w:i/>
        </w:rPr>
      </w:pPr>
      <w:r w:rsidRPr="005B4A18">
        <w:rPr>
          <w:rFonts w:ascii="Tahoma" w:hAnsi="Tahoma" w:cs="Tahoma"/>
          <w:b/>
          <w:i/>
        </w:rPr>
        <w:t>Opomba</w:t>
      </w:r>
      <w:r w:rsidRPr="005B4A18">
        <w:rPr>
          <w:rFonts w:ascii="Tahoma" w:hAnsi="Tahoma" w:cs="Tahoma"/>
          <w:i/>
        </w:rPr>
        <w:t>: Izjava je lahko podana tudi na lastnem obrazcu.</w:t>
      </w:r>
    </w:p>
    <w:p w14:paraId="1086C804" w14:textId="77777777" w:rsidR="004E3FA0" w:rsidRPr="005B4A18" w:rsidRDefault="004E3FA0" w:rsidP="00EE7D80">
      <w:pPr>
        <w:keepNext/>
        <w:keepLines/>
        <w:tabs>
          <w:tab w:val="left" w:pos="284"/>
        </w:tabs>
        <w:jc w:val="both"/>
        <w:rPr>
          <w:rFonts w:ascii="Tahoma" w:hAnsi="Tahoma" w:cs="Tahoma"/>
        </w:rPr>
      </w:pPr>
    </w:p>
    <w:p w14:paraId="1DB3F4EE" w14:textId="77777777" w:rsidR="004E3FA0" w:rsidRPr="005B4A18" w:rsidRDefault="004E3FA0" w:rsidP="00EE7D80">
      <w:pPr>
        <w:keepNext/>
        <w:keepLines/>
        <w:tabs>
          <w:tab w:val="left" w:pos="284"/>
        </w:tabs>
        <w:jc w:val="both"/>
        <w:rPr>
          <w:rFonts w:ascii="Tahoma" w:hAnsi="Tahoma" w:cs="Tahoma"/>
        </w:rPr>
      </w:pPr>
    </w:p>
    <w:p w14:paraId="1BC82023" w14:textId="77777777" w:rsidR="004E3FA0" w:rsidRPr="005B4A18" w:rsidRDefault="004E3FA0" w:rsidP="00EE7D80">
      <w:pPr>
        <w:keepNext/>
        <w:keepLines/>
        <w:tabs>
          <w:tab w:val="left" w:pos="284"/>
        </w:tabs>
        <w:jc w:val="both"/>
        <w:rPr>
          <w:rFonts w:ascii="Tahoma" w:hAnsi="Tahoma" w:cs="Tahoma"/>
        </w:rPr>
      </w:pPr>
    </w:p>
    <w:p w14:paraId="678591BD" w14:textId="77777777" w:rsidR="004E3FA0" w:rsidRPr="005B4A18" w:rsidRDefault="004E3FA0" w:rsidP="00EE7D80">
      <w:pPr>
        <w:keepNext/>
        <w:keepLines/>
        <w:tabs>
          <w:tab w:val="left" w:pos="284"/>
        </w:tabs>
        <w:jc w:val="both"/>
        <w:rPr>
          <w:rFonts w:ascii="Tahoma" w:hAnsi="Tahoma" w:cs="Tahoma"/>
        </w:rPr>
      </w:pPr>
    </w:p>
    <w:p w14:paraId="0A34F441" w14:textId="77777777" w:rsidR="004E3FA0" w:rsidRPr="005B4A18" w:rsidRDefault="004E3FA0" w:rsidP="00EE7D80">
      <w:pPr>
        <w:keepNext/>
        <w:keepLines/>
        <w:tabs>
          <w:tab w:val="left" w:pos="284"/>
        </w:tabs>
        <w:jc w:val="both"/>
        <w:rPr>
          <w:rFonts w:ascii="Tahoma" w:hAnsi="Tahoma" w:cs="Tahoma"/>
        </w:rPr>
      </w:pPr>
    </w:p>
    <w:p w14:paraId="2C8B0701" w14:textId="77777777" w:rsidR="009903DA" w:rsidRPr="009903DA" w:rsidRDefault="009903DA" w:rsidP="00EE7D80">
      <w:pPr>
        <w:keepNext/>
        <w:keepLines/>
        <w:tabs>
          <w:tab w:val="left" w:pos="284"/>
        </w:tabs>
        <w:jc w:val="both"/>
        <w:rPr>
          <w:rFonts w:ascii="Tahoma" w:hAnsi="Tahoma" w:cs="Tahoma"/>
          <w:i/>
          <w:sz w:val="18"/>
          <w:szCs w:val="22"/>
        </w:rPr>
      </w:pPr>
      <w:r w:rsidRPr="009903DA">
        <w:rPr>
          <w:rFonts w:ascii="Tahoma" w:hAnsi="Tahoma" w:cs="Tahoma"/>
          <w:b/>
          <w:i/>
          <w:sz w:val="18"/>
          <w:szCs w:val="22"/>
        </w:rPr>
        <w:t>Navodilo:</w:t>
      </w:r>
      <w:r w:rsidRPr="009903DA">
        <w:rPr>
          <w:rFonts w:ascii="Tahoma" w:hAnsi="Tahoma" w:cs="Tahoma"/>
          <w:i/>
          <w:sz w:val="18"/>
          <w:szCs w:val="22"/>
        </w:rPr>
        <w:t xml:space="preserve"> </w:t>
      </w:r>
    </w:p>
    <w:p w14:paraId="6C987D57" w14:textId="77777777" w:rsidR="009903DA" w:rsidRPr="009903DA" w:rsidRDefault="009903DA" w:rsidP="00EE7D80">
      <w:pPr>
        <w:keepNext/>
        <w:keepLines/>
        <w:numPr>
          <w:ilvl w:val="0"/>
          <w:numId w:val="3"/>
        </w:numPr>
        <w:tabs>
          <w:tab w:val="num" w:pos="360"/>
          <w:tab w:val="num" w:pos="1070"/>
        </w:tabs>
        <w:ind w:left="284" w:hanging="284"/>
        <w:jc w:val="both"/>
        <w:rPr>
          <w:rFonts w:ascii="Tahoma" w:hAnsi="Tahoma" w:cs="Tahoma"/>
          <w:i/>
          <w:iCs/>
          <w:sz w:val="18"/>
          <w:szCs w:val="22"/>
        </w:rPr>
      </w:pPr>
      <w:r w:rsidRPr="009903DA">
        <w:rPr>
          <w:rFonts w:ascii="Tahoma" w:hAnsi="Tahoma" w:cs="Tahoma"/>
          <w:i/>
          <w:iCs/>
          <w:sz w:val="18"/>
          <w:szCs w:val="22"/>
        </w:rPr>
        <w:t xml:space="preserve">Izjavo izpolni in podpiše </w:t>
      </w:r>
      <w:r w:rsidRPr="009903DA">
        <w:rPr>
          <w:rFonts w:ascii="Tahoma" w:hAnsi="Tahoma" w:cs="Tahoma"/>
          <w:i/>
          <w:iCs/>
          <w:sz w:val="18"/>
          <w:szCs w:val="22"/>
          <w:u w:val="single"/>
        </w:rPr>
        <w:t>ponudnik</w:t>
      </w:r>
      <w:r w:rsidRPr="009903DA">
        <w:rPr>
          <w:rFonts w:ascii="Tahoma" w:hAnsi="Tahoma" w:cs="Tahoma"/>
          <w:i/>
          <w:iCs/>
          <w:sz w:val="18"/>
          <w:szCs w:val="22"/>
        </w:rPr>
        <w:t xml:space="preserve">, kot tudi vsi </w:t>
      </w:r>
      <w:r w:rsidRPr="009903DA">
        <w:rPr>
          <w:rFonts w:ascii="Tahoma" w:hAnsi="Tahoma" w:cs="Tahoma"/>
          <w:i/>
          <w:iCs/>
          <w:sz w:val="18"/>
          <w:szCs w:val="22"/>
          <w:u w:val="single"/>
        </w:rPr>
        <w:t>posamezni člani skupine ponudnikov</w:t>
      </w:r>
      <w:r w:rsidRPr="009903DA">
        <w:rPr>
          <w:rFonts w:ascii="Tahoma" w:hAnsi="Tahoma" w:cs="Tahoma"/>
          <w:i/>
          <w:iCs/>
          <w:sz w:val="18"/>
          <w:szCs w:val="22"/>
        </w:rPr>
        <w:t xml:space="preserve"> (partnerji) v primeru skupne ponudbe, vsi </w:t>
      </w:r>
      <w:r w:rsidRPr="009903DA">
        <w:rPr>
          <w:rFonts w:ascii="Tahoma" w:hAnsi="Tahoma" w:cs="Tahoma"/>
          <w:i/>
          <w:iCs/>
          <w:sz w:val="18"/>
          <w:szCs w:val="22"/>
          <w:u w:val="single"/>
        </w:rPr>
        <w:t>podizvajalci</w:t>
      </w:r>
      <w:r w:rsidRPr="009903DA">
        <w:rPr>
          <w:rFonts w:ascii="Tahoma" w:hAnsi="Tahoma" w:cs="Tahoma"/>
          <w:i/>
          <w:iCs/>
          <w:sz w:val="18"/>
          <w:szCs w:val="22"/>
        </w:rPr>
        <w:t xml:space="preserve"> (če ponudnik izvaja javno naročilo s podizvajalci) ter vsi </w:t>
      </w:r>
      <w:r w:rsidRPr="009903DA">
        <w:rPr>
          <w:rFonts w:ascii="Tahoma" w:hAnsi="Tahoma" w:cs="Tahoma"/>
          <w:bCs/>
          <w:i/>
          <w:iCs/>
          <w:sz w:val="18"/>
          <w:szCs w:val="22"/>
          <w:u w:val="single"/>
        </w:rPr>
        <w:t>gospodarski subjekti katerih zmogljivosti uporablja ponudnik</w:t>
      </w:r>
      <w:r w:rsidRPr="009903DA">
        <w:rPr>
          <w:rFonts w:ascii="Tahoma" w:hAnsi="Tahoma" w:cs="Tahoma"/>
          <w:i/>
          <w:iCs/>
          <w:sz w:val="18"/>
          <w:szCs w:val="22"/>
        </w:rPr>
        <w:t>.</w:t>
      </w:r>
    </w:p>
    <w:p w14:paraId="310D537D" w14:textId="77777777" w:rsidR="009903DA" w:rsidRPr="009903DA" w:rsidRDefault="009903DA" w:rsidP="00EE7D80">
      <w:pPr>
        <w:keepNext/>
        <w:keepLines/>
        <w:tabs>
          <w:tab w:val="left" w:pos="284"/>
        </w:tabs>
        <w:jc w:val="both"/>
        <w:rPr>
          <w:rFonts w:ascii="Tahoma" w:hAnsi="Tahoma" w:cs="Tahoma"/>
          <w:i/>
          <w:sz w:val="18"/>
          <w:szCs w:val="22"/>
        </w:rPr>
      </w:pPr>
    </w:p>
    <w:p w14:paraId="6748B701" w14:textId="77777777" w:rsidR="009903DA" w:rsidRPr="009903DA" w:rsidRDefault="009903DA" w:rsidP="00EE7D80">
      <w:pPr>
        <w:keepNext/>
        <w:keepLines/>
        <w:tabs>
          <w:tab w:val="left" w:pos="284"/>
        </w:tabs>
        <w:jc w:val="both"/>
        <w:rPr>
          <w:rFonts w:ascii="Tahoma" w:hAnsi="Tahoma" w:cs="Tahoma"/>
          <w:i/>
          <w:sz w:val="18"/>
          <w:szCs w:val="22"/>
        </w:rPr>
      </w:pPr>
    </w:p>
    <w:p w14:paraId="6BA17DF9" w14:textId="77777777" w:rsidR="009903DA" w:rsidRPr="009903DA" w:rsidRDefault="009903DA" w:rsidP="00EE7D80">
      <w:pPr>
        <w:keepNext/>
        <w:keepLines/>
        <w:tabs>
          <w:tab w:val="left" w:pos="284"/>
        </w:tabs>
        <w:jc w:val="both"/>
        <w:rPr>
          <w:rFonts w:ascii="Tahoma" w:hAnsi="Tahoma" w:cs="Tahoma"/>
          <w:bCs/>
          <w:i/>
          <w:sz w:val="18"/>
          <w:szCs w:val="22"/>
        </w:rPr>
      </w:pPr>
      <w:r w:rsidRPr="009903DA">
        <w:rPr>
          <w:rFonts w:ascii="Tahoma" w:hAnsi="Tahoma" w:cs="Tahoma"/>
          <w:b/>
          <w:bCs/>
          <w:i/>
          <w:sz w:val="18"/>
          <w:szCs w:val="22"/>
        </w:rPr>
        <w:t>Opomba:</w:t>
      </w:r>
      <w:r w:rsidRPr="009903DA">
        <w:rPr>
          <w:rFonts w:ascii="Tahoma" w:hAnsi="Tahoma" w:cs="Tahoma"/>
          <w:bCs/>
          <w:i/>
          <w:sz w:val="18"/>
          <w:szCs w:val="22"/>
        </w:rPr>
        <w:t xml:space="preserve"> </w:t>
      </w:r>
    </w:p>
    <w:p w14:paraId="2D6AA6C7" w14:textId="77777777" w:rsidR="009903DA" w:rsidRPr="009903DA" w:rsidRDefault="009903DA" w:rsidP="00EE7D80">
      <w:pPr>
        <w:keepNext/>
        <w:keepLines/>
        <w:numPr>
          <w:ilvl w:val="0"/>
          <w:numId w:val="3"/>
        </w:numPr>
        <w:tabs>
          <w:tab w:val="left" w:pos="284"/>
          <w:tab w:val="num" w:pos="360"/>
          <w:tab w:val="num" w:pos="1070"/>
        </w:tabs>
        <w:jc w:val="both"/>
        <w:rPr>
          <w:rFonts w:ascii="Tahoma" w:hAnsi="Tahoma" w:cs="Tahoma"/>
          <w:i/>
          <w:iCs/>
          <w:sz w:val="18"/>
          <w:szCs w:val="22"/>
        </w:rPr>
      </w:pPr>
      <w:r w:rsidRPr="009903DA">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29" w:history="1">
        <w:r w:rsidRPr="009903DA">
          <w:rPr>
            <w:rFonts w:ascii="Tahoma" w:hAnsi="Tahoma" w:cs="Tahoma"/>
            <w:i/>
            <w:iCs/>
            <w:color w:val="0000FF"/>
            <w:sz w:val="18"/>
            <w:szCs w:val="22"/>
            <w:u w:val="single"/>
          </w:rPr>
          <w:t>https://www.kpk-rs.si/sl/pogosta-vprasanja</w:t>
        </w:r>
      </w:hyperlink>
      <w:r w:rsidRPr="009903DA">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6F8CFABB" w14:textId="77777777" w:rsidR="004E3FA0" w:rsidRPr="005B4A18" w:rsidRDefault="004E3FA0" w:rsidP="00EE7D80">
      <w:pPr>
        <w:keepNext/>
        <w:keepLines/>
        <w:jc w:val="both"/>
        <w:rPr>
          <w:rFonts w:ascii="Tahoma" w:hAnsi="Tahoma" w:cs="Tahoma"/>
          <w:bCs/>
          <w:i/>
          <w:noProof/>
          <w:sz w:val="18"/>
          <w:szCs w:val="18"/>
        </w:rPr>
      </w:pPr>
    </w:p>
    <w:p w14:paraId="0E7BBAFE" w14:textId="77777777" w:rsidR="00A43897" w:rsidRDefault="00A43897" w:rsidP="00EE7D80">
      <w:pPr>
        <w:keepNext/>
        <w:keepLines/>
        <w:jc w:val="right"/>
        <w:rPr>
          <w:lang w:eastAsia="ar-SA"/>
        </w:rPr>
      </w:pPr>
    </w:p>
    <w:p w14:paraId="3BC15AD8" w14:textId="77777777" w:rsidR="00A43897" w:rsidRDefault="00A43897" w:rsidP="00EE7D80">
      <w:pPr>
        <w:keepNext/>
        <w:keepLines/>
        <w:jc w:val="right"/>
        <w:rPr>
          <w:lang w:eastAsia="ar-SA"/>
        </w:rPr>
      </w:pPr>
    </w:p>
    <w:p w14:paraId="03C6EFA2" w14:textId="77777777" w:rsidR="00A43897" w:rsidRDefault="00A43897" w:rsidP="00EE7D80">
      <w:pPr>
        <w:keepNext/>
        <w:keepLines/>
        <w:jc w:val="right"/>
        <w:rPr>
          <w:lang w:eastAsia="ar-SA"/>
        </w:rPr>
      </w:pPr>
    </w:p>
    <w:p w14:paraId="01E3C131" w14:textId="77777777" w:rsidR="00A43897" w:rsidRDefault="00A43897" w:rsidP="00EE7D80">
      <w:pPr>
        <w:keepNext/>
        <w:keepLines/>
        <w:jc w:val="right"/>
        <w:rPr>
          <w:lang w:eastAsia="ar-SA"/>
        </w:rPr>
      </w:pPr>
    </w:p>
    <w:p w14:paraId="19773624" w14:textId="77777777" w:rsidR="00A43897" w:rsidRDefault="00A43897" w:rsidP="00EE7D80">
      <w:pPr>
        <w:keepNext/>
        <w:keepLines/>
        <w:jc w:val="right"/>
        <w:rPr>
          <w:lang w:eastAsia="ar-SA"/>
        </w:rPr>
      </w:pPr>
    </w:p>
    <w:p w14:paraId="0D64C58C" w14:textId="77777777" w:rsidR="00A43897" w:rsidRDefault="00A43897" w:rsidP="00EE7D80">
      <w:pPr>
        <w:keepNext/>
        <w:keepLines/>
        <w:jc w:val="right"/>
        <w:rPr>
          <w:lang w:eastAsia="ar-SA"/>
        </w:rPr>
      </w:pPr>
    </w:p>
    <w:p w14:paraId="6DFB3465" w14:textId="77777777" w:rsidR="00AF04F7" w:rsidRDefault="00AF04F7" w:rsidP="00EE7D80">
      <w:pPr>
        <w:keepNext/>
        <w:keepLines/>
        <w:jc w:val="right"/>
        <w:rPr>
          <w:lang w:eastAsia="ar-SA"/>
        </w:rPr>
      </w:pPr>
    </w:p>
    <w:tbl>
      <w:tblPr>
        <w:tblW w:w="9207" w:type="dxa"/>
        <w:tblInd w:w="2" w:type="dxa"/>
        <w:tblLayout w:type="fixed"/>
        <w:tblCellMar>
          <w:left w:w="70" w:type="dxa"/>
          <w:right w:w="70" w:type="dxa"/>
        </w:tblCellMar>
        <w:tblLook w:val="0000" w:firstRow="0" w:lastRow="0" w:firstColumn="0" w:lastColumn="0" w:noHBand="0" w:noVBand="0"/>
      </w:tblPr>
      <w:tblGrid>
        <w:gridCol w:w="7740"/>
        <w:gridCol w:w="1467"/>
      </w:tblGrid>
      <w:tr w:rsidR="004E3FA0" w:rsidRPr="005B4A18" w14:paraId="5EF3CA09" w14:textId="77777777" w:rsidTr="00BE4A53">
        <w:tc>
          <w:tcPr>
            <w:tcW w:w="7740" w:type="dxa"/>
            <w:tcBorders>
              <w:top w:val="single" w:sz="4" w:space="0" w:color="000000"/>
              <w:left w:val="single" w:sz="4" w:space="0" w:color="000000"/>
              <w:bottom w:val="single" w:sz="4" w:space="0" w:color="000000"/>
            </w:tcBorders>
          </w:tcPr>
          <w:p w14:paraId="38DD615C" w14:textId="77777777" w:rsidR="004E3FA0" w:rsidRPr="005B4A18" w:rsidRDefault="004E3FA0" w:rsidP="00EE7D80">
            <w:pPr>
              <w:keepNext/>
              <w:keepLines/>
              <w:jc w:val="both"/>
              <w:outlineLvl w:val="1"/>
              <w:rPr>
                <w:rFonts w:ascii="Tahoma" w:hAnsi="Tahoma" w:cs="Tahoma"/>
                <w:b/>
              </w:rPr>
            </w:pPr>
            <w:r w:rsidRPr="005B4A18">
              <w:rPr>
                <w:rFonts w:ascii="Tahoma" w:hAnsi="Tahoma" w:cs="Tahoma"/>
                <w:b/>
              </w:rPr>
              <w:br w:type="page"/>
            </w:r>
            <w:r w:rsidRPr="005B4A18">
              <w:rPr>
                <w:rFonts w:ascii="Tahoma" w:hAnsi="Tahoma" w:cs="Tahoma"/>
                <w:b/>
              </w:rPr>
              <w:br w:type="page"/>
            </w:r>
            <w:bookmarkStart w:id="17" w:name="_Toc495914071"/>
            <w:r w:rsidRPr="005B4A18">
              <w:rPr>
                <w:rFonts w:ascii="Tahoma" w:hAnsi="Tahoma" w:cs="Tahoma"/>
                <w:b/>
              </w:rPr>
              <w:t>UDELEŽBA PODIZVAJALCEV</w:t>
            </w:r>
            <w:bookmarkEnd w:id="17"/>
          </w:p>
        </w:tc>
        <w:tc>
          <w:tcPr>
            <w:tcW w:w="1467" w:type="dxa"/>
            <w:tcBorders>
              <w:top w:val="single" w:sz="4" w:space="0" w:color="000000"/>
              <w:left w:val="single" w:sz="4" w:space="0" w:color="808080"/>
              <w:bottom w:val="single" w:sz="4" w:space="0" w:color="000000"/>
              <w:right w:val="single" w:sz="4" w:space="0" w:color="000000"/>
            </w:tcBorders>
          </w:tcPr>
          <w:p w14:paraId="1FECEAAE" w14:textId="77777777" w:rsidR="004E3FA0" w:rsidRPr="005B4A18" w:rsidRDefault="004E3FA0" w:rsidP="00EE7D80">
            <w:pPr>
              <w:keepNext/>
              <w:keepLines/>
              <w:jc w:val="both"/>
              <w:outlineLvl w:val="1"/>
              <w:rPr>
                <w:rFonts w:ascii="Tahoma" w:hAnsi="Tahoma" w:cs="Tahoma"/>
                <w:b/>
              </w:rPr>
            </w:pPr>
            <w:r w:rsidRPr="005B4A18">
              <w:rPr>
                <w:rFonts w:ascii="Tahoma" w:hAnsi="Tahoma" w:cs="Tahoma"/>
                <w:b/>
              </w:rPr>
              <w:t xml:space="preserve">Priloga </w:t>
            </w:r>
            <w:r w:rsidR="001B6B94">
              <w:rPr>
                <w:rFonts w:ascii="Tahoma" w:hAnsi="Tahoma" w:cs="Tahoma"/>
                <w:b/>
              </w:rPr>
              <w:t>4</w:t>
            </w:r>
            <w:r w:rsidRPr="005B4A18">
              <w:rPr>
                <w:rFonts w:ascii="Tahoma" w:hAnsi="Tahoma" w:cs="Tahoma"/>
                <w:b/>
              </w:rPr>
              <w:t>/1</w:t>
            </w:r>
          </w:p>
        </w:tc>
      </w:tr>
    </w:tbl>
    <w:p w14:paraId="499A9748" w14:textId="77777777" w:rsidR="004E3FA0" w:rsidRPr="005B4A18" w:rsidRDefault="004E3FA0" w:rsidP="00EE7D80">
      <w:pPr>
        <w:keepNext/>
        <w:keepLines/>
        <w:jc w:val="both"/>
        <w:rPr>
          <w:rFonts w:ascii="Tahoma" w:hAnsi="Tahoma" w:cs="Tahoma"/>
        </w:rPr>
      </w:pPr>
    </w:p>
    <w:p w14:paraId="4AAA8118" w14:textId="77777777" w:rsidR="004E3FA0" w:rsidRPr="005B4A18" w:rsidRDefault="004E3FA0" w:rsidP="00EE7D80">
      <w:pPr>
        <w:keepNext/>
        <w:keepLines/>
        <w:jc w:val="both"/>
        <w:rPr>
          <w:rFonts w:ascii="Tahoma" w:hAnsi="Tahoma" w:cs="Tahoma"/>
        </w:rPr>
      </w:pPr>
      <w:r w:rsidRPr="005B4A18">
        <w:rPr>
          <w:rFonts w:ascii="Tahoma" w:hAnsi="Tahoma" w:cs="Tahoma"/>
        </w:rPr>
        <w:t>Ponudnik: _____________________________________________________________________</w:t>
      </w:r>
    </w:p>
    <w:p w14:paraId="0A274AB1" w14:textId="77777777" w:rsidR="004E3FA0" w:rsidRPr="005B4A18" w:rsidRDefault="004E3FA0" w:rsidP="00EE7D80">
      <w:pPr>
        <w:keepNext/>
        <w:keepLines/>
        <w:jc w:val="both"/>
        <w:rPr>
          <w:rFonts w:ascii="Tahoma" w:hAnsi="Tahoma" w:cs="Tahoma"/>
        </w:rPr>
      </w:pPr>
    </w:p>
    <w:p w14:paraId="20691B08" w14:textId="3664035D" w:rsidR="004E3FA0" w:rsidRPr="005B4A18" w:rsidRDefault="004E3FA0" w:rsidP="00EE7D80">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bomo pri izvedbi javnega naročila št. </w:t>
      </w:r>
      <w:r w:rsidR="00402939">
        <w:rPr>
          <w:rFonts w:ascii="Tahoma" w:hAnsi="Tahoma" w:cs="Tahoma"/>
          <w:b/>
          <w:noProof/>
        </w:rPr>
        <w:t>JPE-SAL-38/21</w:t>
      </w:r>
      <w:r w:rsidRPr="00BA3F91">
        <w:rPr>
          <w:rFonts w:ascii="Tahoma" w:hAnsi="Tahoma" w:cs="Tahoma"/>
          <w:b/>
          <w:noProof/>
        </w:rPr>
        <w:t xml:space="preserve"> </w:t>
      </w:r>
      <w:r w:rsidRPr="00BA3F91">
        <w:rPr>
          <w:rFonts w:ascii="Tahoma" w:hAnsi="Tahoma" w:cs="Tahoma"/>
          <w:b/>
          <w:color w:val="000000"/>
        </w:rPr>
        <w:t xml:space="preserve">– </w:t>
      </w:r>
      <w:r w:rsidR="00C93DDB">
        <w:rPr>
          <w:rFonts w:ascii="Tahoma" w:hAnsi="Tahoma" w:cs="Tahoma"/>
          <w:b/>
        </w:rPr>
        <w:t>Odvoz/prevzem</w:t>
      </w:r>
      <w:r w:rsidR="00402939">
        <w:rPr>
          <w:rFonts w:ascii="Tahoma" w:hAnsi="Tahoma" w:cs="Tahoma"/>
          <w:b/>
        </w:rPr>
        <w:t xml:space="preserve"> gradbenega </w:t>
      </w:r>
      <w:r w:rsidR="005A6AED">
        <w:rPr>
          <w:rFonts w:ascii="Tahoma" w:hAnsi="Tahoma" w:cs="Tahoma"/>
          <w:b/>
        </w:rPr>
        <w:t>kompozita (pepel in žlindra)</w:t>
      </w:r>
      <w:r w:rsidR="00620823">
        <w:rPr>
          <w:rFonts w:ascii="Tahoma" w:hAnsi="Tahoma" w:cs="Tahoma"/>
          <w:b/>
        </w:rPr>
        <w:t xml:space="preserve"> </w:t>
      </w:r>
      <w:r w:rsidRPr="005B4A18">
        <w:rPr>
          <w:rFonts w:ascii="Tahoma" w:hAnsi="Tahoma" w:cs="Tahoma"/>
        </w:rPr>
        <w:t>sodelovali z naslednjimi podizvajalci:</w:t>
      </w:r>
    </w:p>
    <w:p w14:paraId="7B3EB441" w14:textId="77777777" w:rsidR="004E3FA0" w:rsidRPr="005B4A18" w:rsidRDefault="004E3FA0" w:rsidP="00EE7D80">
      <w:pPr>
        <w:keepNext/>
        <w:keepLines/>
        <w:jc w:val="both"/>
        <w:rPr>
          <w:rFonts w:ascii="Tahoma" w:hAnsi="Tahoma" w:cs="Tahoma"/>
          <w:b/>
        </w:rPr>
      </w:pPr>
      <w:r w:rsidRPr="005B4A18">
        <w:rPr>
          <w:rFonts w:ascii="Tahoma" w:hAnsi="Tahoma" w:cs="Tahoma"/>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544"/>
      </w:tblGrid>
      <w:tr w:rsidR="004E3FA0" w:rsidRPr="005B4A18" w14:paraId="226B8358" w14:textId="77777777" w:rsidTr="00BE4A53">
        <w:trPr>
          <w:trHeight w:val="460"/>
        </w:trPr>
        <w:tc>
          <w:tcPr>
            <w:tcW w:w="5665" w:type="dxa"/>
            <w:shd w:val="clear" w:color="auto" w:fill="auto"/>
            <w:vAlign w:val="center"/>
          </w:tcPr>
          <w:p w14:paraId="2F962437" w14:textId="77777777" w:rsidR="004E3FA0" w:rsidRPr="005B4A18" w:rsidRDefault="004E3FA0" w:rsidP="00EE7D80">
            <w:pPr>
              <w:keepNext/>
              <w:keepLines/>
              <w:jc w:val="center"/>
              <w:rPr>
                <w:rFonts w:ascii="Tahoma" w:hAnsi="Tahoma" w:cs="Tahoma"/>
              </w:rPr>
            </w:pPr>
            <w:r w:rsidRPr="005B4A18">
              <w:rPr>
                <w:rFonts w:ascii="Tahoma" w:hAnsi="Tahoma" w:cs="Tahoma"/>
                <w:b/>
                <w:bCs/>
              </w:rPr>
              <w:t>NAZIV IN NASLOV PODIZVAJALCA</w:t>
            </w:r>
          </w:p>
        </w:tc>
        <w:tc>
          <w:tcPr>
            <w:tcW w:w="3544" w:type="dxa"/>
            <w:shd w:val="clear" w:color="auto" w:fill="auto"/>
          </w:tcPr>
          <w:p w14:paraId="2DF81C89" w14:textId="77777777" w:rsidR="004E3FA0" w:rsidRPr="005B4A18" w:rsidRDefault="004E3FA0" w:rsidP="00EE7D80">
            <w:pPr>
              <w:keepNext/>
              <w:keepLines/>
              <w:jc w:val="center"/>
              <w:rPr>
                <w:rFonts w:ascii="Tahoma" w:hAnsi="Tahoma" w:cs="Tahoma"/>
              </w:rPr>
            </w:pPr>
            <w:r w:rsidRPr="005B4A18">
              <w:rPr>
                <w:rFonts w:ascii="Tahoma" w:hAnsi="Tahoma" w:cs="Tahoma"/>
              </w:rPr>
              <w:t xml:space="preserve">Zahteva za neposredno plačilo od podizvajalca </w:t>
            </w:r>
            <w:r w:rsidRPr="005B4A18">
              <w:rPr>
                <w:rFonts w:ascii="Tahoma" w:hAnsi="Tahoma" w:cs="Tahoma"/>
                <w:b/>
              </w:rPr>
              <w:t xml:space="preserve">DA </w:t>
            </w:r>
            <w:r w:rsidRPr="005B4A18">
              <w:rPr>
                <w:rFonts w:ascii="Tahoma" w:hAnsi="Tahoma" w:cs="Tahoma"/>
              </w:rPr>
              <w:t xml:space="preserve">ali </w:t>
            </w:r>
            <w:r w:rsidRPr="005B4A18">
              <w:rPr>
                <w:rFonts w:ascii="Tahoma" w:hAnsi="Tahoma" w:cs="Tahoma"/>
                <w:b/>
              </w:rPr>
              <w:t>NE</w:t>
            </w:r>
          </w:p>
        </w:tc>
      </w:tr>
      <w:tr w:rsidR="004E3FA0" w:rsidRPr="005B4A18" w14:paraId="4CA5F3DE" w14:textId="77777777" w:rsidTr="00BE4A53">
        <w:trPr>
          <w:trHeight w:val="460"/>
        </w:trPr>
        <w:tc>
          <w:tcPr>
            <w:tcW w:w="5665" w:type="dxa"/>
            <w:shd w:val="clear" w:color="auto" w:fill="auto"/>
          </w:tcPr>
          <w:p w14:paraId="119A9D11" w14:textId="77777777" w:rsidR="004E3FA0" w:rsidRPr="005B4A18" w:rsidRDefault="004E3FA0" w:rsidP="00EE7D80">
            <w:pPr>
              <w:keepNext/>
              <w:keepLines/>
              <w:jc w:val="both"/>
              <w:rPr>
                <w:rFonts w:ascii="Tahoma" w:hAnsi="Tahoma" w:cs="Tahoma"/>
              </w:rPr>
            </w:pPr>
          </w:p>
        </w:tc>
        <w:tc>
          <w:tcPr>
            <w:tcW w:w="3544" w:type="dxa"/>
            <w:shd w:val="clear" w:color="auto" w:fill="auto"/>
          </w:tcPr>
          <w:p w14:paraId="73883D56" w14:textId="77777777" w:rsidR="004E3FA0" w:rsidRPr="005B4A18" w:rsidRDefault="004E3FA0" w:rsidP="00EE7D80">
            <w:pPr>
              <w:keepNext/>
              <w:keepLines/>
              <w:jc w:val="both"/>
              <w:rPr>
                <w:rFonts w:ascii="Tahoma" w:hAnsi="Tahoma" w:cs="Tahoma"/>
              </w:rPr>
            </w:pPr>
          </w:p>
        </w:tc>
      </w:tr>
    </w:tbl>
    <w:p w14:paraId="15896D95" w14:textId="77777777" w:rsidR="004E3FA0" w:rsidRPr="005B4A18" w:rsidRDefault="004E3FA0" w:rsidP="00EE7D80">
      <w:pPr>
        <w:keepNext/>
        <w:keepLines/>
        <w:jc w:val="both"/>
        <w:rPr>
          <w:rFonts w:ascii="Tahoma" w:hAnsi="Tahoma" w:cs="Tahoma"/>
          <w:b/>
          <w:bCs/>
        </w:rPr>
      </w:pPr>
    </w:p>
    <w:p w14:paraId="543DB01D" w14:textId="77777777" w:rsidR="004E3FA0" w:rsidRPr="005B4A18" w:rsidRDefault="004E3FA0" w:rsidP="00EE7D80">
      <w:pPr>
        <w:keepNext/>
        <w:keepLines/>
        <w:jc w:val="center"/>
        <w:rPr>
          <w:rFonts w:ascii="Tahoma" w:hAnsi="Tahoma" w:cs="Tahoma"/>
          <w:b/>
          <w:bCs/>
        </w:rPr>
      </w:pPr>
      <w:r w:rsidRPr="005B4A18">
        <w:rPr>
          <w:rFonts w:ascii="Tahoma" w:hAnsi="Tahoma" w:cs="Tahoma"/>
          <w:b/>
          <w:bCs/>
        </w:rPr>
        <w:t>Pooblastilo A: v primeru, da je pri podizvajalcu označeno z "DA" - dajemo</w:t>
      </w:r>
    </w:p>
    <w:p w14:paraId="5D9A3135" w14:textId="77777777" w:rsidR="004E3FA0" w:rsidRPr="005B4A18" w:rsidRDefault="004E3FA0" w:rsidP="00EE7D80">
      <w:pPr>
        <w:keepNext/>
        <w:keepLines/>
        <w:jc w:val="center"/>
        <w:rPr>
          <w:rFonts w:ascii="Tahoma" w:hAnsi="Tahoma" w:cs="Tahoma"/>
          <w:b/>
          <w:bCs/>
        </w:rPr>
      </w:pPr>
      <w:r w:rsidRPr="005B4A18">
        <w:rPr>
          <w:rFonts w:ascii="Tahoma" w:hAnsi="Tahoma" w:cs="Tahoma"/>
          <w:b/>
          <w:bCs/>
        </w:rPr>
        <w:t>POOBLASTILO ZA NEPOSREDNO PLAČEVANJE PODIZVAJALCU</w:t>
      </w:r>
    </w:p>
    <w:p w14:paraId="7F5EB4F0" w14:textId="77777777" w:rsidR="004E3FA0" w:rsidRPr="005B4A18" w:rsidRDefault="004E3FA0" w:rsidP="00EE7D80">
      <w:pPr>
        <w:keepNext/>
        <w:keepLines/>
        <w:jc w:val="both"/>
        <w:rPr>
          <w:rFonts w:ascii="Tahoma" w:hAnsi="Tahoma" w:cs="Tahoma"/>
        </w:rPr>
      </w:pPr>
    </w:p>
    <w:p w14:paraId="6F505099" w14:textId="77777777" w:rsidR="004E3FA0" w:rsidRPr="005B4A18" w:rsidRDefault="004E3FA0" w:rsidP="00EE7D80">
      <w:pPr>
        <w:keepNext/>
        <w:keepLines/>
        <w:jc w:val="both"/>
        <w:rPr>
          <w:rFonts w:ascii="Tahoma" w:hAnsi="Tahoma" w:cs="Tahoma"/>
        </w:rPr>
      </w:pPr>
      <w:r w:rsidRPr="005B4A18">
        <w:rPr>
          <w:rFonts w:ascii="Tahoma" w:hAnsi="Tahoma" w:cs="Tahoma"/>
        </w:rPr>
        <w:t xml:space="preserve">Pooblaščamo naročnika, da na podlagi potrjenega računa/situacije neposredno plačuje ponudnikove obveznosti do podizvajalca podizvajalcu, ki smo ga kot ponudnik navedli v zgornji tabeli in je označen z "DA". </w:t>
      </w:r>
    </w:p>
    <w:p w14:paraId="7730EFB2" w14:textId="77777777" w:rsidR="004E3FA0" w:rsidRPr="005B4A18" w:rsidRDefault="004E3FA0" w:rsidP="00EE7D80">
      <w:pPr>
        <w:keepNext/>
        <w:keepLines/>
        <w:jc w:val="both"/>
        <w:rPr>
          <w:rFonts w:ascii="Tahoma" w:hAnsi="Tahoma" w:cs="Tahoma"/>
        </w:rPr>
      </w:pPr>
      <w:r w:rsidRPr="005B4A18">
        <w:rPr>
          <w:rFonts w:ascii="Tahoma" w:hAnsi="Tahoma" w:cs="Tahoma"/>
        </w:rPr>
        <w:t>S plačilom posameznega zneska podizvajalcu obveznost naročnika za plačilo ponudniku ugasne do višine tako plačanega zneska podizvajalcu.</w:t>
      </w:r>
    </w:p>
    <w:p w14:paraId="2B687215" w14:textId="77777777" w:rsidR="004E3FA0" w:rsidRPr="005B4A18" w:rsidRDefault="004E3FA0" w:rsidP="00EE7D80">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16888940" w14:textId="77777777" w:rsidTr="00F37E31">
        <w:trPr>
          <w:trHeight w:val="235"/>
        </w:trPr>
        <w:tc>
          <w:tcPr>
            <w:tcW w:w="3402" w:type="dxa"/>
            <w:tcBorders>
              <w:bottom w:val="single" w:sz="4" w:space="0" w:color="auto"/>
            </w:tcBorders>
          </w:tcPr>
          <w:p w14:paraId="60ED5131" w14:textId="77777777" w:rsidR="004E3FA0" w:rsidRPr="005B4A18" w:rsidRDefault="004E3FA0" w:rsidP="00EE7D80">
            <w:pPr>
              <w:keepNext/>
              <w:keepLines/>
              <w:jc w:val="both"/>
              <w:rPr>
                <w:rFonts w:ascii="Tahoma" w:hAnsi="Tahoma" w:cs="Tahoma"/>
                <w:snapToGrid w:val="0"/>
                <w:color w:val="000000"/>
              </w:rPr>
            </w:pPr>
          </w:p>
        </w:tc>
        <w:tc>
          <w:tcPr>
            <w:tcW w:w="2268" w:type="dxa"/>
          </w:tcPr>
          <w:p w14:paraId="0B509C2C" w14:textId="77777777" w:rsidR="004E3FA0" w:rsidRPr="005B4A18" w:rsidRDefault="004E3FA0" w:rsidP="00EE7D80">
            <w:pPr>
              <w:keepNext/>
              <w:keepLines/>
              <w:jc w:val="both"/>
              <w:rPr>
                <w:rFonts w:ascii="Tahoma" w:hAnsi="Tahoma" w:cs="Tahoma"/>
                <w:snapToGrid w:val="0"/>
                <w:color w:val="000000"/>
              </w:rPr>
            </w:pPr>
          </w:p>
        </w:tc>
        <w:tc>
          <w:tcPr>
            <w:tcW w:w="3686" w:type="dxa"/>
            <w:tcBorders>
              <w:bottom w:val="single" w:sz="4" w:space="0" w:color="auto"/>
            </w:tcBorders>
          </w:tcPr>
          <w:p w14:paraId="2E83EF85" w14:textId="77777777" w:rsidR="004E3FA0" w:rsidRPr="005B4A18" w:rsidRDefault="004E3FA0" w:rsidP="00EE7D80">
            <w:pPr>
              <w:keepNext/>
              <w:keepLines/>
              <w:tabs>
                <w:tab w:val="left" w:pos="567"/>
                <w:tab w:val="num" w:pos="851"/>
                <w:tab w:val="left" w:pos="993"/>
              </w:tabs>
              <w:jc w:val="both"/>
              <w:rPr>
                <w:rFonts w:ascii="Tahoma" w:hAnsi="Tahoma" w:cs="Tahoma"/>
                <w:snapToGrid w:val="0"/>
                <w:color w:val="000000"/>
              </w:rPr>
            </w:pPr>
          </w:p>
        </w:tc>
      </w:tr>
      <w:tr w:rsidR="004E3FA0" w:rsidRPr="005B4A18" w14:paraId="051F013E" w14:textId="77777777" w:rsidTr="00F37E31">
        <w:trPr>
          <w:trHeight w:val="235"/>
        </w:trPr>
        <w:tc>
          <w:tcPr>
            <w:tcW w:w="3402" w:type="dxa"/>
            <w:tcBorders>
              <w:top w:val="single" w:sz="4" w:space="0" w:color="auto"/>
            </w:tcBorders>
          </w:tcPr>
          <w:p w14:paraId="0F061E1E" w14:textId="77777777" w:rsidR="004E3FA0" w:rsidRPr="005B4A18" w:rsidRDefault="004E3FA0" w:rsidP="00EE7D80">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78BE0B69" w14:textId="77777777" w:rsidR="004E3FA0" w:rsidRPr="005B4A18" w:rsidRDefault="004E3FA0" w:rsidP="00EE7D80">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2DC8A2EC" w14:textId="77777777" w:rsidR="004E3FA0" w:rsidRPr="005B4A18" w:rsidRDefault="004E3FA0" w:rsidP="00EE7D80">
            <w:pPr>
              <w:keepNext/>
              <w:keepLines/>
              <w:jc w:val="both"/>
              <w:rPr>
                <w:rFonts w:ascii="Tahoma" w:hAnsi="Tahoma" w:cs="Tahoma"/>
                <w:snapToGrid w:val="0"/>
                <w:color w:val="000000"/>
              </w:rPr>
            </w:pPr>
            <w:r w:rsidRPr="005B4A18">
              <w:rPr>
                <w:rFonts w:ascii="Tahoma" w:hAnsi="Tahoma" w:cs="Tahoma"/>
                <w:snapToGrid w:val="0"/>
                <w:color w:val="000000"/>
              </w:rPr>
              <w:t>(</w:t>
            </w:r>
            <w:r w:rsidR="00E71C01" w:rsidRPr="0034267C">
              <w:rPr>
                <w:rFonts w:ascii="Tahoma" w:hAnsi="Tahoma" w:cs="Tahoma"/>
                <w:snapToGrid w:val="0"/>
              </w:rPr>
              <w:t xml:space="preserve">ime in priimek ter podpis odgovorne osebe </w:t>
            </w:r>
            <w:r w:rsidR="00256179">
              <w:rPr>
                <w:rFonts w:ascii="Tahoma" w:hAnsi="Tahoma" w:cs="Tahoma"/>
              </w:rPr>
              <w:t>ponudnika</w:t>
            </w:r>
            <w:r w:rsidRPr="005B4A18">
              <w:rPr>
                <w:rFonts w:ascii="Tahoma" w:hAnsi="Tahoma" w:cs="Tahoma"/>
                <w:snapToGrid w:val="0"/>
                <w:color w:val="000000"/>
              </w:rPr>
              <w:t>)</w:t>
            </w:r>
          </w:p>
        </w:tc>
      </w:tr>
    </w:tbl>
    <w:p w14:paraId="117F6245" w14:textId="77777777" w:rsidR="004E3FA0" w:rsidRPr="005B4A18" w:rsidRDefault="004E3FA0" w:rsidP="00EE7D80">
      <w:pPr>
        <w:keepNext/>
        <w:keepLines/>
        <w:jc w:val="both"/>
        <w:rPr>
          <w:rFonts w:ascii="Tahoma" w:hAnsi="Tahoma" w:cs="Tahoma"/>
          <w:b/>
        </w:rPr>
      </w:pPr>
    </w:p>
    <w:p w14:paraId="5EE9B420" w14:textId="77777777" w:rsidR="004E3FA0" w:rsidRPr="005B4A18" w:rsidRDefault="004E3FA0" w:rsidP="00EE7D80">
      <w:pPr>
        <w:keepNext/>
        <w:keepLines/>
        <w:jc w:val="center"/>
        <w:rPr>
          <w:rFonts w:ascii="Tahoma" w:hAnsi="Tahoma" w:cs="Tahoma"/>
          <w:b/>
          <w:bCs/>
        </w:rPr>
      </w:pPr>
      <w:r w:rsidRPr="005B4A18">
        <w:rPr>
          <w:rFonts w:ascii="Tahoma" w:hAnsi="Tahoma" w:cs="Tahoma"/>
          <w:b/>
          <w:bCs/>
        </w:rPr>
        <w:t>Pooblastilo B: v primeru, da je pri podizvajalcu označeno z "NE" – ne dajemo</w:t>
      </w:r>
    </w:p>
    <w:p w14:paraId="46B01F45" w14:textId="77777777" w:rsidR="004E3FA0" w:rsidRPr="005B4A18" w:rsidRDefault="004E3FA0" w:rsidP="00EE7D80">
      <w:pPr>
        <w:keepNext/>
        <w:keepLines/>
        <w:jc w:val="center"/>
        <w:rPr>
          <w:rFonts w:ascii="Tahoma" w:hAnsi="Tahoma" w:cs="Tahoma"/>
          <w:b/>
          <w:bCs/>
        </w:rPr>
      </w:pPr>
      <w:r w:rsidRPr="005B4A18">
        <w:rPr>
          <w:rFonts w:ascii="Tahoma" w:hAnsi="Tahoma" w:cs="Tahoma"/>
          <w:b/>
          <w:bCs/>
        </w:rPr>
        <w:t>POOBLASTILA ZA NEPOSREDNO PLAČEVANJE PODIZVAJALCU</w:t>
      </w:r>
    </w:p>
    <w:p w14:paraId="6DAC6644" w14:textId="77777777" w:rsidR="004E3FA0" w:rsidRPr="005B4A18" w:rsidRDefault="004E3FA0" w:rsidP="00EE7D80">
      <w:pPr>
        <w:keepNext/>
        <w:keepLines/>
        <w:jc w:val="both"/>
        <w:rPr>
          <w:rFonts w:ascii="Tahoma" w:hAnsi="Tahoma" w:cs="Tahoma"/>
          <w:b/>
        </w:rPr>
      </w:pPr>
    </w:p>
    <w:p w14:paraId="09DC347E" w14:textId="77777777" w:rsidR="004E3FA0" w:rsidRPr="005B4A18" w:rsidRDefault="004E3FA0" w:rsidP="00EE7D80">
      <w:pPr>
        <w:keepNext/>
        <w:keepLines/>
        <w:jc w:val="both"/>
        <w:rPr>
          <w:rFonts w:ascii="Tahoma" w:hAnsi="Tahoma" w:cs="Tahoma"/>
        </w:rPr>
      </w:pPr>
      <w:r w:rsidRPr="005B4A18">
        <w:rPr>
          <w:rFonts w:ascii="Tahoma" w:hAnsi="Tahoma" w:cs="Tahoma"/>
        </w:rPr>
        <w:t>Nastopamo s podizvajalcem, ki ne zahteva neposredno plačilo, kar pomeni, da s tem ni podana zahteva za neposredno plačilo podizvajalcu in naročnik plačuje ponudnikove obveznosti do podizvajalca ponudniku.</w:t>
      </w:r>
    </w:p>
    <w:p w14:paraId="5FD68DEE" w14:textId="77777777" w:rsidR="004E3FA0" w:rsidRPr="005B4A18" w:rsidRDefault="004E3FA0" w:rsidP="00EE7D80">
      <w:pPr>
        <w:keepNext/>
        <w:keepLines/>
        <w:jc w:val="both"/>
        <w:rPr>
          <w:rFonts w:ascii="Tahoma" w:hAnsi="Tahoma" w:cs="Tahoma"/>
        </w:rPr>
      </w:pPr>
      <w:r w:rsidRPr="005B4A18">
        <w:rPr>
          <w:rFonts w:ascii="Tahoma" w:hAnsi="Tahoma" w:cs="Tahoma"/>
        </w:rPr>
        <w:t>V tem primeru bo naročnik od ponudnika zahteval, da mu najpozneje v 60 dneh od plačila končnega računa/situacije pošlje svojo pisno izjavo in pisno izjavo podizvajalca, da je podizvajalec prejel plačilo za izvedeno dobavljeno blago ali opravljen</w:t>
      </w:r>
      <w:r w:rsidR="00E94F5E">
        <w:rPr>
          <w:rFonts w:ascii="Tahoma" w:hAnsi="Tahoma" w:cs="Tahoma"/>
        </w:rPr>
        <w:t>a</w:t>
      </w:r>
      <w:r w:rsidRPr="005B4A18">
        <w:rPr>
          <w:rFonts w:ascii="Tahoma" w:hAnsi="Tahoma" w:cs="Tahoma"/>
        </w:rPr>
        <w:t xml:space="preserve"> </w:t>
      </w:r>
      <w:r w:rsidR="005A2E13">
        <w:rPr>
          <w:rFonts w:ascii="Tahoma" w:hAnsi="Tahoma" w:cs="Tahoma"/>
        </w:rPr>
        <w:t>pogodben</w:t>
      </w:r>
      <w:r w:rsidR="00E94F5E">
        <w:rPr>
          <w:rFonts w:ascii="Tahoma" w:hAnsi="Tahoma" w:cs="Tahoma"/>
        </w:rPr>
        <w:t>a</w:t>
      </w:r>
      <w:r w:rsidR="005A2E13">
        <w:rPr>
          <w:rFonts w:ascii="Tahoma" w:hAnsi="Tahoma" w:cs="Tahoma"/>
        </w:rPr>
        <w:t xml:space="preserve"> del</w:t>
      </w:r>
      <w:r w:rsidR="00E94F5E">
        <w:rPr>
          <w:rFonts w:ascii="Tahoma" w:hAnsi="Tahoma" w:cs="Tahoma"/>
        </w:rPr>
        <w:t>a</w:t>
      </w:r>
      <w:r w:rsidRPr="005B4A18">
        <w:rPr>
          <w:rFonts w:ascii="Tahoma" w:hAnsi="Tahoma" w:cs="Tahoma"/>
        </w:rPr>
        <w:t>, ki je neposredno povezana s predmetom pogodbe. Če ponudnik naročniku na njegov poziv ne posreduje teh izjav, naročnik Državni revizijski komisiji poda predlog za uvedbo postopka o prekršku iz 2. točke prvega odstavka 112. člena ZJN-3.</w:t>
      </w:r>
    </w:p>
    <w:p w14:paraId="450FBA3A" w14:textId="77777777" w:rsidR="004E3FA0" w:rsidRPr="005B4A18" w:rsidRDefault="004E3FA0" w:rsidP="00EE7D80">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4FB5576F" w14:textId="77777777" w:rsidTr="00F37E31">
        <w:trPr>
          <w:trHeight w:val="235"/>
        </w:trPr>
        <w:tc>
          <w:tcPr>
            <w:tcW w:w="3402" w:type="dxa"/>
            <w:tcBorders>
              <w:bottom w:val="single" w:sz="4" w:space="0" w:color="auto"/>
            </w:tcBorders>
          </w:tcPr>
          <w:p w14:paraId="076829F3" w14:textId="77777777" w:rsidR="004E3FA0" w:rsidRPr="005B4A18" w:rsidRDefault="004E3FA0" w:rsidP="00EE7D80">
            <w:pPr>
              <w:keepNext/>
              <w:keepLines/>
              <w:jc w:val="both"/>
              <w:rPr>
                <w:rFonts w:ascii="Tahoma" w:hAnsi="Tahoma" w:cs="Tahoma"/>
                <w:snapToGrid w:val="0"/>
                <w:color w:val="000000"/>
              </w:rPr>
            </w:pPr>
          </w:p>
        </w:tc>
        <w:tc>
          <w:tcPr>
            <w:tcW w:w="2268" w:type="dxa"/>
          </w:tcPr>
          <w:p w14:paraId="421E11D0" w14:textId="77777777" w:rsidR="004E3FA0" w:rsidRPr="005B4A18" w:rsidRDefault="004E3FA0" w:rsidP="00EE7D80">
            <w:pPr>
              <w:keepNext/>
              <w:keepLines/>
              <w:jc w:val="both"/>
              <w:rPr>
                <w:rFonts w:ascii="Tahoma" w:hAnsi="Tahoma" w:cs="Tahoma"/>
                <w:snapToGrid w:val="0"/>
                <w:color w:val="000000"/>
              </w:rPr>
            </w:pPr>
          </w:p>
        </w:tc>
        <w:tc>
          <w:tcPr>
            <w:tcW w:w="3686" w:type="dxa"/>
            <w:tcBorders>
              <w:bottom w:val="single" w:sz="4" w:space="0" w:color="auto"/>
            </w:tcBorders>
          </w:tcPr>
          <w:p w14:paraId="169E3DCB" w14:textId="77777777" w:rsidR="004E3FA0" w:rsidRPr="005B4A18" w:rsidRDefault="004E3FA0" w:rsidP="00EE7D80">
            <w:pPr>
              <w:keepNext/>
              <w:keepLines/>
              <w:tabs>
                <w:tab w:val="left" w:pos="567"/>
                <w:tab w:val="num" w:pos="851"/>
                <w:tab w:val="left" w:pos="993"/>
              </w:tabs>
              <w:jc w:val="both"/>
              <w:rPr>
                <w:rFonts w:ascii="Tahoma" w:hAnsi="Tahoma" w:cs="Tahoma"/>
                <w:snapToGrid w:val="0"/>
                <w:color w:val="000000"/>
              </w:rPr>
            </w:pPr>
          </w:p>
        </w:tc>
      </w:tr>
      <w:tr w:rsidR="004E3FA0" w:rsidRPr="005B4A18" w14:paraId="608DFC23" w14:textId="77777777" w:rsidTr="00F37E31">
        <w:trPr>
          <w:trHeight w:val="235"/>
        </w:trPr>
        <w:tc>
          <w:tcPr>
            <w:tcW w:w="3402" w:type="dxa"/>
            <w:tcBorders>
              <w:top w:val="single" w:sz="4" w:space="0" w:color="auto"/>
            </w:tcBorders>
          </w:tcPr>
          <w:p w14:paraId="7AE80A1F" w14:textId="77777777" w:rsidR="004E3FA0" w:rsidRPr="005B4A18" w:rsidRDefault="004E3FA0" w:rsidP="00EE7D80">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32D94E6F" w14:textId="77777777" w:rsidR="004E3FA0" w:rsidRPr="005B4A18" w:rsidRDefault="004E3FA0" w:rsidP="00EE7D80">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55A2C5E0" w14:textId="77777777" w:rsidR="004E3FA0" w:rsidRPr="005B4A18" w:rsidRDefault="004E3FA0" w:rsidP="00EE7D80">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w:t>
            </w:r>
            <w:r w:rsidR="00E71C01" w:rsidRPr="0034267C">
              <w:rPr>
                <w:rFonts w:ascii="Tahoma" w:hAnsi="Tahoma" w:cs="Tahoma"/>
                <w:snapToGrid w:val="0"/>
              </w:rPr>
              <w:t xml:space="preserve">ter podpis </w:t>
            </w:r>
            <w:r w:rsidRPr="0034267C">
              <w:rPr>
                <w:rFonts w:ascii="Tahoma" w:hAnsi="Tahoma" w:cs="Tahoma"/>
                <w:snapToGrid w:val="0"/>
              </w:rPr>
              <w:t xml:space="preserve">odgovorne osebe </w:t>
            </w:r>
            <w:r w:rsidR="00256179">
              <w:rPr>
                <w:rFonts w:ascii="Tahoma" w:hAnsi="Tahoma" w:cs="Tahoma"/>
              </w:rPr>
              <w:t>ponudnika</w:t>
            </w:r>
            <w:r w:rsidRPr="005B4A18">
              <w:rPr>
                <w:rFonts w:ascii="Tahoma" w:hAnsi="Tahoma" w:cs="Tahoma"/>
                <w:snapToGrid w:val="0"/>
                <w:color w:val="000000"/>
              </w:rPr>
              <w:t>)</w:t>
            </w:r>
          </w:p>
        </w:tc>
      </w:tr>
    </w:tbl>
    <w:p w14:paraId="420EBBC8" w14:textId="77777777" w:rsidR="004E3FA0" w:rsidRDefault="004E3FA0" w:rsidP="00EE7D80">
      <w:pPr>
        <w:keepNext/>
        <w:keepLines/>
        <w:tabs>
          <w:tab w:val="left" w:pos="284"/>
        </w:tabs>
        <w:jc w:val="both"/>
        <w:rPr>
          <w:rFonts w:ascii="Tahoma" w:hAnsi="Tahoma" w:cs="Tahoma"/>
          <w:b/>
          <w:i/>
          <w:sz w:val="16"/>
          <w:szCs w:val="16"/>
        </w:rPr>
      </w:pPr>
    </w:p>
    <w:p w14:paraId="4A46C52B" w14:textId="77777777" w:rsidR="004E3FA0" w:rsidRPr="005B4A18" w:rsidRDefault="004E3FA0" w:rsidP="00EE7D80">
      <w:pPr>
        <w:keepNext/>
        <w:keepLines/>
        <w:tabs>
          <w:tab w:val="left" w:pos="284"/>
        </w:tabs>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1806D079" w14:textId="77777777" w:rsidR="004E3FA0" w:rsidRPr="005B4A18" w:rsidRDefault="004E3FA0" w:rsidP="00EE7D80">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5878813B" w14:textId="77777777" w:rsidR="004E3FA0" w:rsidRPr="005B4A18" w:rsidRDefault="004E3FA0" w:rsidP="00EE7D80">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22029505" w14:textId="77777777" w:rsidR="004E3FA0" w:rsidRPr="005B4A18" w:rsidRDefault="004E3FA0" w:rsidP="00EE7D80">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V primeru, da ponudnik ne namerava izvesti javno naročilo s podizvajalcem, obrazca ni potrebno izpolniti ter predložiti.</w:t>
      </w:r>
    </w:p>
    <w:p w14:paraId="581B9976" w14:textId="77777777" w:rsidR="004E3FA0" w:rsidRPr="005B4A18" w:rsidRDefault="004E3FA0" w:rsidP="00EE7D80">
      <w:pPr>
        <w:keepNext/>
        <w:keepLines/>
        <w:tabs>
          <w:tab w:val="left" w:pos="567"/>
          <w:tab w:val="num" w:pos="851"/>
          <w:tab w:val="left" w:pos="993"/>
        </w:tabs>
        <w:jc w:val="both"/>
        <w:rPr>
          <w:rFonts w:ascii="Tahoma" w:hAnsi="Tahoma" w:cs="Tahoma"/>
          <w:b/>
          <w:i/>
          <w:sz w:val="12"/>
          <w:szCs w:val="12"/>
        </w:rPr>
      </w:pPr>
    </w:p>
    <w:p w14:paraId="35DB29FF" w14:textId="77777777" w:rsidR="004E3FA0" w:rsidRPr="005B4A18" w:rsidRDefault="004E3FA0" w:rsidP="00EE7D80">
      <w:pPr>
        <w:keepNext/>
        <w:keepLines/>
        <w:tabs>
          <w:tab w:val="left" w:pos="567"/>
          <w:tab w:val="num" w:pos="851"/>
          <w:tab w:val="left" w:pos="993"/>
        </w:tabs>
        <w:jc w:val="both"/>
        <w:rPr>
          <w:rFonts w:ascii="Tahoma" w:hAnsi="Tahoma" w:cs="Tahoma"/>
          <w:i/>
          <w:sz w:val="16"/>
          <w:szCs w:val="16"/>
        </w:rPr>
      </w:pPr>
      <w:r w:rsidRPr="005B4A18">
        <w:rPr>
          <w:rFonts w:ascii="Tahoma" w:hAnsi="Tahoma" w:cs="Tahoma"/>
          <w:b/>
          <w:i/>
          <w:sz w:val="16"/>
          <w:szCs w:val="16"/>
        </w:rPr>
        <w:t xml:space="preserve">Navodilo: </w:t>
      </w:r>
      <w:r w:rsidRPr="005B4A18">
        <w:rPr>
          <w:rFonts w:ascii="Tahoma" w:hAnsi="Tahoma" w:cs="Tahoma"/>
          <w:i/>
          <w:sz w:val="16"/>
          <w:szCs w:val="16"/>
        </w:rPr>
        <w:t>Obrazec se po potrebi kopira!</w:t>
      </w:r>
    </w:p>
    <w:p w14:paraId="33E6E538" w14:textId="77777777" w:rsidR="004E3FA0" w:rsidRDefault="004E3FA0" w:rsidP="00EE7D80">
      <w:pPr>
        <w:keepNext/>
        <w:keepLines/>
        <w:jc w:val="both"/>
        <w:rPr>
          <w:rFonts w:ascii="Tahoma" w:hAnsi="Tahoma" w:cs="Tahoma"/>
          <w:b/>
        </w:rPr>
      </w:pPr>
      <w:r w:rsidRPr="005B4A18">
        <w:rPr>
          <w:rFonts w:ascii="Tahoma" w:hAnsi="Tahoma" w:cs="Tahoma"/>
          <w:b/>
        </w:rPr>
        <w:br w:type="page"/>
      </w: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83"/>
        <w:gridCol w:w="912"/>
        <w:gridCol w:w="856"/>
      </w:tblGrid>
      <w:tr w:rsidR="00F04137" w:rsidRPr="00C8579C" w14:paraId="2A903E3B" w14:textId="77777777" w:rsidTr="00286621">
        <w:tc>
          <w:tcPr>
            <w:tcW w:w="7583" w:type="dxa"/>
          </w:tcPr>
          <w:p w14:paraId="3BF4570E" w14:textId="77777777" w:rsidR="00F04137" w:rsidRPr="00C8579C" w:rsidRDefault="00F04137" w:rsidP="00EE7D80">
            <w:pPr>
              <w:keepNext/>
              <w:keepLines/>
              <w:jc w:val="both"/>
              <w:rPr>
                <w:rFonts w:ascii="Tahoma" w:hAnsi="Tahoma" w:cs="Tahoma"/>
              </w:rPr>
            </w:pPr>
            <w:r>
              <w:rPr>
                <w:rFonts w:ascii="Tahoma" w:hAnsi="Tahoma" w:cs="Tahoma"/>
              </w:rPr>
              <w:lastRenderedPageBreak/>
              <w:t>POOBLASTILO PONUDNIKA</w:t>
            </w:r>
            <w:r w:rsidRPr="00C8579C">
              <w:rPr>
                <w:rFonts w:ascii="Tahoma" w:hAnsi="Tahoma" w:cs="Tahoma"/>
              </w:rPr>
              <w:t xml:space="preserve"> </w:t>
            </w:r>
          </w:p>
        </w:tc>
        <w:tc>
          <w:tcPr>
            <w:tcW w:w="912" w:type="dxa"/>
            <w:tcBorders>
              <w:right w:val="nil"/>
            </w:tcBorders>
          </w:tcPr>
          <w:p w14:paraId="27BC9964" w14:textId="77777777" w:rsidR="00F04137" w:rsidRPr="00C8579C" w:rsidRDefault="00F04137" w:rsidP="00EE7D80">
            <w:pPr>
              <w:keepNext/>
              <w:keepLines/>
              <w:jc w:val="both"/>
              <w:rPr>
                <w:rFonts w:ascii="Tahoma" w:hAnsi="Tahoma" w:cs="Tahoma"/>
                <w:b/>
              </w:rPr>
            </w:pPr>
            <w:r w:rsidRPr="00C8579C">
              <w:rPr>
                <w:rFonts w:ascii="Tahoma" w:hAnsi="Tahoma" w:cs="Tahoma"/>
                <w:b/>
                <w:i/>
              </w:rPr>
              <w:t xml:space="preserve">Priloga </w:t>
            </w:r>
          </w:p>
        </w:tc>
        <w:tc>
          <w:tcPr>
            <w:tcW w:w="856" w:type="dxa"/>
            <w:tcBorders>
              <w:left w:val="nil"/>
            </w:tcBorders>
          </w:tcPr>
          <w:p w14:paraId="09555AFC" w14:textId="77777777" w:rsidR="00F04137" w:rsidRPr="00C8579C" w:rsidRDefault="00F04137" w:rsidP="00EE7D80">
            <w:pPr>
              <w:keepNext/>
              <w:keepLines/>
              <w:jc w:val="both"/>
              <w:rPr>
                <w:rFonts w:ascii="Tahoma" w:hAnsi="Tahoma" w:cs="Tahoma"/>
                <w:b/>
                <w:i/>
              </w:rPr>
            </w:pPr>
            <w:r w:rsidRPr="00C8579C">
              <w:rPr>
                <w:rFonts w:ascii="Tahoma" w:hAnsi="Tahoma" w:cs="Tahoma"/>
                <w:b/>
                <w:i/>
              </w:rPr>
              <w:t>4/</w:t>
            </w:r>
            <w:r>
              <w:rPr>
                <w:rFonts w:ascii="Tahoma" w:hAnsi="Tahoma" w:cs="Tahoma"/>
                <w:b/>
                <w:i/>
              </w:rPr>
              <w:t>2</w:t>
            </w:r>
          </w:p>
        </w:tc>
      </w:tr>
    </w:tbl>
    <w:p w14:paraId="7AB01840" w14:textId="77777777" w:rsidR="00F04137" w:rsidRPr="009968AA" w:rsidRDefault="00F04137" w:rsidP="00EE7D80">
      <w:pPr>
        <w:keepNext/>
        <w:keepLines/>
        <w:ind w:right="-143"/>
        <w:jc w:val="both"/>
        <w:rPr>
          <w:rFonts w:ascii="Tahoma" w:hAnsi="Tahoma" w:cs="Tahoma"/>
          <w:sz w:val="24"/>
        </w:rPr>
      </w:pPr>
    </w:p>
    <w:p w14:paraId="509F3FA4" w14:textId="77777777" w:rsidR="00F04137" w:rsidRPr="009968AA" w:rsidRDefault="00F04137" w:rsidP="00EE7D80">
      <w:pPr>
        <w:keepNext/>
        <w:keepLines/>
        <w:rPr>
          <w:rFonts w:ascii="Tahoma" w:hAnsi="Tahoma" w:cs="Tahoma"/>
        </w:rPr>
      </w:pPr>
      <w:r w:rsidRPr="009968AA">
        <w:rPr>
          <w:rFonts w:ascii="Tahoma" w:hAnsi="Tahoma" w:cs="Tahoma"/>
        </w:rPr>
        <w:t>Ponudnik: ______________________________________________________________</w:t>
      </w:r>
      <w:r>
        <w:rPr>
          <w:rFonts w:ascii="Tahoma" w:hAnsi="Tahoma" w:cs="Tahoma"/>
        </w:rPr>
        <w:t xml:space="preserve"> </w:t>
      </w:r>
      <w:r w:rsidRPr="009968AA">
        <w:rPr>
          <w:rFonts w:ascii="Tahoma" w:hAnsi="Tahoma" w:cs="Tahoma"/>
        </w:rPr>
        <w:t>, za izvedbo</w:t>
      </w:r>
    </w:p>
    <w:p w14:paraId="0859621B" w14:textId="77777777" w:rsidR="00F04137" w:rsidRPr="009968AA" w:rsidRDefault="00F04137" w:rsidP="00EE7D80">
      <w:pPr>
        <w:keepNext/>
        <w:keepLines/>
        <w:rPr>
          <w:rFonts w:ascii="Tahoma" w:hAnsi="Tahoma" w:cs="Tahoma"/>
        </w:rPr>
      </w:pPr>
    </w:p>
    <w:p w14:paraId="68154C05" w14:textId="333165CB" w:rsidR="00F04137" w:rsidRPr="009968AA" w:rsidRDefault="00F04137" w:rsidP="00EE7D80">
      <w:pPr>
        <w:keepNext/>
        <w:keepLines/>
        <w:spacing w:before="40" w:after="40"/>
        <w:jc w:val="both"/>
        <w:rPr>
          <w:rFonts w:ascii="Tahoma" w:hAnsi="Tahoma" w:cs="Tahoma"/>
          <w:b/>
          <w:color w:val="000000"/>
        </w:rPr>
      </w:pPr>
      <w:r w:rsidRPr="009968AA">
        <w:rPr>
          <w:rFonts w:ascii="Tahoma" w:hAnsi="Tahoma" w:cs="Tahoma"/>
        </w:rPr>
        <w:t>javnega naročila</w:t>
      </w:r>
      <w:r w:rsidRPr="009968AA">
        <w:rPr>
          <w:rFonts w:ascii="Tahoma" w:hAnsi="Tahoma" w:cs="Tahoma"/>
          <w:b/>
        </w:rPr>
        <w:t xml:space="preserve"> </w:t>
      </w:r>
      <w:r w:rsidRPr="009968AA">
        <w:rPr>
          <w:rFonts w:ascii="Tahoma" w:hAnsi="Tahoma" w:cs="Tahoma"/>
        </w:rPr>
        <w:t>št.</w:t>
      </w:r>
      <w:r w:rsidRPr="009968AA">
        <w:rPr>
          <w:rFonts w:ascii="Tahoma" w:hAnsi="Tahoma" w:cs="Tahoma"/>
          <w:b/>
          <w:sz w:val="24"/>
        </w:rPr>
        <w:t xml:space="preserve"> </w:t>
      </w:r>
      <w:r>
        <w:rPr>
          <w:rFonts w:ascii="Tahoma" w:hAnsi="Tahoma" w:cs="Tahoma"/>
          <w:b/>
          <w:noProof/>
        </w:rPr>
        <w:t>JPE-SAL-38/21</w:t>
      </w:r>
      <w:r w:rsidRPr="00BA3F91">
        <w:rPr>
          <w:rFonts w:ascii="Tahoma" w:hAnsi="Tahoma" w:cs="Tahoma"/>
          <w:b/>
          <w:noProof/>
        </w:rPr>
        <w:t xml:space="preserve"> </w:t>
      </w:r>
      <w:r w:rsidRPr="00BA3F91">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r w:rsidRPr="009968AA">
        <w:rPr>
          <w:rFonts w:ascii="Tahoma" w:hAnsi="Tahoma" w:cs="Tahoma"/>
        </w:rPr>
        <w:t xml:space="preserve"> ter v skladu s 94. členom ZJN-3</w:t>
      </w:r>
    </w:p>
    <w:p w14:paraId="14124E16" w14:textId="77777777" w:rsidR="00F04137" w:rsidRPr="009968AA" w:rsidRDefault="00F04137" w:rsidP="00EE7D80">
      <w:pPr>
        <w:keepNext/>
        <w:keepLines/>
        <w:rPr>
          <w:rFonts w:ascii="Tahoma" w:hAnsi="Tahoma" w:cs="Tahoma"/>
        </w:rPr>
      </w:pPr>
    </w:p>
    <w:p w14:paraId="1D4A558C" w14:textId="77777777" w:rsidR="00F04137" w:rsidRPr="009968AA" w:rsidRDefault="00F04137" w:rsidP="00EE7D80">
      <w:pPr>
        <w:keepNext/>
        <w:keepLines/>
        <w:jc w:val="center"/>
        <w:rPr>
          <w:rFonts w:ascii="Tahoma" w:hAnsi="Tahoma" w:cs="Tahoma"/>
          <w:b/>
          <w:sz w:val="22"/>
          <w:szCs w:val="22"/>
        </w:rPr>
      </w:pPr>
      <w:r w:rsidRPr="009968AA">
        <w:rPr>
          <w:rFonts w:ascii="Tahoma" w:hAnsi="Tahoma" w:cs="Tahoma"/>
          <w:b/>
          <w:sz w:val="22"/>
          <w:szCs w:val="22"/>
        </w:rPr>
        <w:t>POOBLAŠČAMO</w:t>
      </w:r>
    </w:p>
    <w:p w14:paraId="47C08E23" w14:textId="77777777" w:rsidR="00F04137" w:rsidRPr="009968AA" w:rsidRDefault="00F04137" w:rsidP="00EE7D80">
      <w:pPr>
        <w:keepNext/>
        <w:keepLines/>
        <w:rPr>
          <w:rFonts w:ascii="Tahoma" w:hAnsi="Tahoma" w:cs="Tahoma"/>
        </w:rPr>
      </w:pPr>
    </w:p>
    <w:p w14:paraId="4119A9FC" w14:textId="77777777" w:rsidR="00F04137" w:rsidRPr="009968AA" w:rsidRDefault="00F04137" w:rsidP="00EE7D80">
      <w:pPr>
        <w:keepNext/>
        <w:keepLines/>
        <w:jc w:val="both"/>
        <w:rPr>
          <w:rFonts w:ascii="Tahoma" w:hAnsi="Tahoma" w:cs="Tahoma"/>
        </w:rPr>
      </w:pPr>
      <w:r w:rsidRPr="00750E7B">
        <w:rPr>
          <w:rFonts w:ascii="Tahoma" w:hAnsi="Tahoma" w:cs="Tahoma"/>
        </w:rPr>
        <w:t xml:space="preserve">naročnika </w:t>
      </w:r>
      <w:r w:rsidRPr="00750E7B">
        <w:rPr>
          <w:rFonts w:ascii="Tahoma" w:hAnsi="Tahoma" w:cs="Tahoma"/>
          <w:szCs w:val="22"/>
        </w:rPr>
        <w:t xml:space="preserve">JAVNO PODJETJE </w:t>
      </w:r>
      <w:r>
        <w:rPr>
          <w:rFonts w:ascii="Tahoma" w:hAnsi="Tahoma" w:cs="Tahoma"/>
          <w:bCs/>
        </w:rPr>
        <w:t>ENERGETIKA LJUBLJANA</w:t>
      </w:r>
      <w:r w:rsidRPr="00750E7B">
        <w:rPr>
          <w:rFonts w:ascii="Tahoma" w:hAnsi="Tahoma" w:cs="Tahoma"/>
          <w:bCs/>
        </w:rPr>
        <w:t xml:space="preserve"> d.o.o.</w:t>
      </w:r>
      <w:r>
        <w:rPr>
          <w:rFonts w:ascii="Tahoma" w:hAnsi="Tahoma" w:cs="Tahoma"/>
        </w:rPr>
        <w:t xml:space="preserve"> </w:t>
      </w:r>
      <w:r w:rsidRPr="009968AA">
        <w:rPr>
          <w:rFonts w:ascii="Tahoma" w:hAnsi="Tahoma" w:cs="Tahoma"/>
        </w:rPr>
        <w:t>da na podlagi potrjenega računa oziroma situacije neposredno plačuje naše obveznosti do naslednjih podizvajalcev:</w:t>
      </w:r>
    </w:p>
    <w:p w14:paraId="109AF726" w14:textId="77777777" w:rsidR="00F04137" w:rsidRPr="009968AA" w:rsidRDefault="00F04137" w:rsidP="00EE7D80">
      <w:pPr>
        <w:keepNext/>
        <w:keepLines/>
        <w:spacing w:line="276" w:lineRule="auto"/>
        <w:jc w:val="both"/>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675"/>
      </w:tblGrid>
      <w:tr w:rsidR="00F04137" w:rsidRPr="009968AA" w14:paraId="6FF3A11E" w14:textId="77777777" w:rsidTr="006E2EAA">
        <w:tc>
          <w:tcPr>
            <w:tcW w:w="392" w:type="dxa"/>
            <w:tcBorders>
              <w:top w:val="single" w:sz="4" w:space="0" w:color="auto"/>
              <w:left w:val="single" w:sz="4" w:space="0" w:color="auto"/>
              <w:bottom w:val="single" w:sz="4" w:space="0" w:color="auto"/>
              <w:right w:val="single" w:sz="4" w:space="0" w:color="auto"/>
            </w:tcBorders>
            <w:vAlign w:val="center"/>
            <w:hideMark/>
          </w:tcPr>
          <w:p w14:paraId="2408350A" w14:textId="77777777" w:rsidR="00F04137" w:rsidRPr="009968AA" w:rsidRDefault="00F04137" w:rsidP="00EE7D80">
            <w:pPr>
              <w:keepNext/>
              <w:keepLines/>
              <w:spacing w:line="276" w:lineRule="auto"/>
              <w:ind w:right="-108"/>
              <w:rPr>
                <w:rFonts w:ascii="Tahoma" w:hAnsi="Tahoma" w:cs="Tahoma"/>
                <w:szCs w:val="22"/>
                <w:lang w:eastAsia="en-US"/>
              </w:rPr>
            </w:pPr>
            <w:r w:rsidRPr="009968AA">
              <w:rPr>
                <w:rFonts w:ascii="Tahoma" w:hAnsi="Tahoma" w:cs="Tahoma"/>
                <w:sz w:val="18"/>
                <w:szCs w:val="22"/>
                <w:lang w:eastAsia="en-US"/>
              </w:rPr>
              <w:t>Št.</w:t>
            </w:r>
            <w:r w:rsidRPr="009968AA">
              <w:rPr>
                <w:rFonts w:ascii="Tahoma" w:hAnsi="Tahoma" w:cs="Tahoma"/>
                <w:szCs w:val="22"/>
                <w:lang w:eastAsia="en-US"/>
              </w:rPr>
              <w:t xml:space="preserve"> </w:t>
            </w:r>
          </w:p>
        </w:tc>
        <w:tc>
          <w:tcPr>
            <w:tcW w:w="8675" w:type="dxa"/>
            <w:tcBorders>
              <w:top w:val="single" w:sz="4" w:space="0" w:color="auto"/>
              <w:left w:val="single" w:sz="4" w:space="0" w:color="auto"/>
              <w:bottom w:val="single" w:sz="4" w:space="0" w:color="auto"/>
              <w:right w:val="single" w:sz="4" w:space="0" w:color="auto"/>
            </w:tcBorders>
            <w:vAlign w:val="center"/>
            <w:hideMark/>
          </w:tcPr>
          <w:p w14:paraId="69E77801" w14:textId="77777777" w:rsidR="00F04137" w:rsidRPr="009968AA" w:rsidRDefault="00F04137" w:rsidP="00EE7D80">
            <w:pPr>
              <w:keepNext/>
              <w:keepLines/>
              <w:spacing w:line="276" w:lineRule="auto"/>
              <w:jc w:val="center"/>
              <w:rPr>
                <w:rFonts w:ascii="Tahoma" w:hAnsi="Tahoma" w:cs="Tahoma"/>
                <w:szCs w:val="22"/>
                <w:lang w:eastAsia="en-US"/>
              </w:rPr>
            </w:pPr>
            <w:r w:rsidRPr="009968AA">
              <w:rPr>
                <w:rFonts w:ascii="Tahoma" w:hAnsi="Tahoma" w:cs="Tahoma"/>
                <w:sz w:val="18"/>
                <w:szCs w:val="22"/>
                <w:lang w:eastAsia="en-US"/>
              </w:rPr>
              <w:t>NAZIV PODIZVAJALCA</w:t>
            </w:r>
          </w:p>
        </w:tc>
      </w:tr>
      <w:tr w:rsidR="00F04137" w:rsidRPr="009968AA" w14:paraId="49DD9F47" w14:textId="77777777" w:rsidTr="006E2EAA">
        <w:tc>
          <w:tcPr>
            <w:tcW w:w="392" w:type="dxa"/>
            <w:tcBorders>
              <w:top w:val="single" w:sz="4" w:space="0" w:color="auto"/>
              <w:left w:val="single" w:sz="4" w:space="0" w:color="auto"/>
              <w:bottom w:val="single" w:sz="4" w:space="0" w:color="auto"/>
              <w:right w:val="single" w:sz="4" w:space="0" w:color="auto"/>
            </w:tcBorders>
            <w:vAlign w:val="center"/>
          </w:tcPr>
          <w:p w14:paraId="7078E52C" w14:textId="77777777" w:rsidR="00F04137" w:rsidRPr="009968AA" w:rsidRDefault="00F04137" w:rsidP="00EE7D80">
            <w:pPr>
              <w:keepNext/>
              <w:keepLines/>
              <w:spacing w:line="276" w:lineRule="auto"/>
              <w:jc w:val="center"/>
              <w:rPr>
                <w:rFonts w:ascii="Tahoma" w:hAnsi="Tahoma" w:cs="Tahoma"/>
                <w:sz w:val="16"/>
                <w:szCs w:val="22"/>
                <w:lang w:eastAsia="en-US"/>
              </w:rPr>
            </w:pPr>
          </w:p>
          <w:p w14:paraId="68FCAAC3" w14:textId="77777777" w:rsidR="00F04137" w:rsidRPr="009968AA" w:rsidRDefault="00F04137" w:rsidP="00EE7D80">
            <w:pPr>
              <w:keepNext/>
              <w:keepLines/>
              <w:spacing w:line="276" w:lineRule="auto"/>
              <w:jc w:val="center"/>
              <w:rPr>
                <w:rFonts w:ascii="Tahoma" w:hAnsi="Tahoma" w:cs="Tahoma"/>
                <w:sz w:val="16"/>
                <w:szCs w:val="22"/>
                <w:lang w:eastAsia="en-US"/>
              </w:rPr>
            </w:pPr>
            <w:r w:rsidRPr="009968AA">
              <w:rPr>
                <w:rFonts w:ascii="Tahoma" w:hAnsi="Tahoma" w:cs="Tahoma"/>
                <w:sz w:val="16"/>
                <w:szCs w:val="22"/>
                <w:lang w:eastAsia="en-US"/>
              </w:rPr>
              <w:t>1.</w:t>
            </w:r>
          </w:p>
          <w:p w14:paraId="402FFCB1" w14:textId="77777777" w:rsidR="00F04137" w:rsidRPr="009968AA" w:rsidRDefault="00F04137" w:rsidP="00EE7D80">
            <w:pPr>
              <w:keepNext/>
              <w:keepLines/>
              <w:spacing w:line="276" w:lineRule="auto"/>
              <w:jc w:val="center"/>
              <w:rPr>
                <w:rFonts w:ascii="Tahoma" w:hAnsi="Tahoma" w:cs="Tahoma"/>
                <w:sz w:val="16"/>
                <w:szCs w:val="22"/>
                <w:lang w:eastAsia="en-US"/>
              </w:rPr>
            </w:pPr>
          </w:p>
        </w:tc>
        <w:tc>
          <w:tcPr>
            <w:tcW w:w="8675" w:type="dxa"/>
            <w:tcBorders>
              <w:top w:val="single" w:sz="4" w:space="0" w:color="auto"/>
              <w:left w:val="single" w:sz="4" w:space="0" w:color="auto"/>
              <w:bottom w:val="single" w:sz="4" w:space="0" w:color="auto"/>
              <w:right w:val="single" w:sz="4" w:space="0" w:color="auto"/>
            </w:tcBorders>
            <w:vAlign w:val="center"/>
          </w:tcPr>
          <w:p w14:paraId="0BFDE3D4" w14:textId="77777777" w:rsidR="00F04137" w:rsidRPr="009968AA" w:rsidRDefault="00F04137" w:rsidP="00EE7D80">
            <w:pPr>
              <w:keepNext/>
              <w:keepLines/>
              <w:spacing w:line="276" w:lineRule="auto"/>
              <w:rPr>
                <w:rFonts w:ascii="Tahoma" w:hAnsi="Tahoma" w:cs="Tahoma"/>
                <w:sz w:val="22"/>
                <w:szCs w:val="22"/>
                <w:lang w:eastAsia="en-US"/>
              </w:rPr>
            </w:pPr>
          </w:p>
          <w:p w14:paraId="2619E11B" w14:textId="77777777" w:rsidR="00F04137" w:rsidRPr="009968AA" w:rsidRDefault="00F04137" w:rsidP="00EE7D80">
            <w:pPr>
              <w:keepNext/>
              <w:keepLines/>
              <w:spacing w:line="276" w:lineRule="auto"/>
              <w:rPr>
                <w:rFonts w:ascii="Tahoma" w:hAnsi="Tahoma" w:cs="Tahoma"/>
                <w:sz w:val="22"/>
                <w:szCs w:val="22"/>
                <w:lang w:eastAsia="en-US"/>
              </w:rPr>
            </w:pPr>
          </w:p>
        </w:tc>
      </w:tr>
      <w:tr w:rsidR="00F04137" w:rsidRPr="009968AA" w14:paraId="1C370382" w14:textId="77777777" w:rsidTr="006E2EAA">
        <w:trPr>
          <w:trHeight w:val="589"/>
        </w:trPr>
        <w:tc>
          <w:tcPr>
            <w:tcW w:w="392" w:type="dxa"/>
            <w:tcBorders>
              <w:top w:val="single" w:sz="4" w:space="0" w:color="auto"/>
              <w:left w:val="single" w:sz="4" w:space="0" w:color="auto"/>
              <w:bottom w:val="single" w:sz="4" w:space="0" w:color="auto"/>
              <w:right w:val="single" w:sz="4" w:space="0" w:color="auto"/>
            </w:tcBorders>
            <w:vAlign w:val="center"/>
          </w:tcPr>
          <w:p w14:paraId="563431CC" w14:textId="77777777" w:rsidR="00F04137" w:rsidRPr="009968AA" w:rsidRDefault="00F04137" w:rsidP="00EE7D80">
            <w:pPr>
              <w:keepNext/>
              <w:keepLines/>
              <w:spacing w:line="276" w:lineRule="auto"/>
              <w:jc w:val="center"/>
              <w:rPr>
                <w:rFonts w:ascii="Tahoma" w:hAnsi="Tahoma" w:cs="Tahoma"/>
                <w:sz w:val="16"/>
                <w:szCs w:val="22"/>
                <w:lang w:eastAsia="en-US"/>
              </w:rPr>
            </w:pPr>
          </w:p>
          <w:p w14:paraId="2B673222" w14:textId="77777777" w:rsidR="00F04137" w:rsidRPr="009968AA" w:rsidRDefault="00F04137" w:rsidP="00EE7D80">
            <w:pPr>
              <w:keepNext/>
              <w:keepLines/>
              <w:spacing w:line="276" w:lineRule="auto"/>
              <w:jc w:val="center"/>
              <w:rPr>
                <w:rFonts w:ascii="Tahoma" w:hAnsi="Tahoma" w:cs="Tahoma"/>
                <w:sz w:val="16"/>
                <w:szCs w:val="22"/>
                <w:lang w:eastAsia="en-US"/>
              </w:rPr>
            </w:pPr>
            <w:r w:rsidRPr="009968AA">
              <w:rPr>
                <w:rFonts w:ascii="Tahoma" w:hAnsi="Tahoma" w:cs="Tahoma"/>
                <w:sz w:val="16"/>
                <w:szCs w:val="22"/>
                <w:lang w:eastAsia="en-US"/>
              </w:rPr>
              <w:t>2.</w:t>
            </w:r>
          </w:p>
          <w:p w14:paraId="30FAFFB8" w14:textId="77777777" w:rsidR="00F04137" w:rsidRPr="009968AA" w:rsidRDefault="00F04137" w:rsidP="00EE7D80">
            <w:pPr>
              <w:keepNext/>
              <w:keepLines/>
              <w:spacing w:line="276" w:lineRule="auto"/>
              <w:jc w:val="center"/>
              <w:rPr>
                <w:rFonts w:ascii="Tahoma" w:hAnsi="Tahoma" w:cs="Tahoma"/>
                <w:sz w:val="16"/>
                <w:szCs w:val="22"/>
                <w:lang w:eastAsia="en-US"/>
              </w:rPr>
            </w:pPr>
          </w:p>
        </w:tc>
        <w:tc>
          <w:tcPr>
            <w:tcW w:w="8675" w:type="dxa"/>
            <w:tcBorders>
              <w:top w:val="single" w:sz="4" w:space="0" w:color="auto"/>
              <w:left w:val="single" w:sz="4" w:space="0" w:color="auto"/>
              <w:bottom w:val="single" w:sz="4" w:space="0" w:color="auto"/>
              <w:right w:val="single" w:sz="4" w:space="0" w:color="auto"/>
            </w:tcBorders>
            <w:vAlign w:val="center"/>
          </w:tcPr>
          <w:p w14:paraId="2831069E" w14:textId="77777777" w:rsidR="00F04137" w:rsidRPr="009968AA" w:rsidRDefault="00F04137" w:rsidP="00EE7D80">
            <w:pPr>
              <w:keepNext/>
              <w:keepLines/>
              <w:spacing w:line="276" w:lineRule="auto"/>
              <w:rPr>
                <w:rFonts w:ascii="Tahoma" w:hAnsi="Tahoma" w:cs="Tahoma"/>
                <w:sz w:val="22"/>
                <w:szCs w:val="22"/>
                <w:lang w:eastAsia="en-US"/>
              </w:rPr>
            </w:pPr>
          </w:p>
          <w:p w14:paraId="7BD7ADE4" w14:textId="77777777" w:rsidR="00F04137" w:rsidRPr="009968AA" w:rsidRDefault="00F04137" w:rsidP="00EE7D80">
            <w:pPr>
              <w:keepNext/>
              <w:keepLines/>
              <w:spacing w:line="276" w:lineRule="auto"/>
              <w:rPr>
                <w:rFonts w:ascii="Tahoma" w:hAnsi="Tahoma" w:cs="Tahoma"/>
                <w:sz w:val="22"/>
                <w:szCs w:val="22"/>
                <w:lang w:eastAsia="en-US"/>
              </w:rPr>
            </w:pPr>
          </w:p>
        </w:tc>
      </w:tr>
      <w:tr w:rsidR="00F04137" w:rsidRPr="009968AA" w14:paraId="3B0FABF2" w14:textId="77777777" w:rsidTr="006E2EAA">
        <w:trPr>
          <w:trHeight w:val="801"/>
        </w:trPr>
        <w:tc>
          <w:tcPr>
            <w:tcW w:w="392" w:type="dxa"/>
            <w:tcBorders>
              <w:top w:val="single" w:sz="4" w:space="0" w:color="auto"/>
              <w:left w:val="single" w:sz="4" w:space="0" w:color="auto"/>
              <w:bottom w:val="single" w:sz="4" w:space="0" w:color="auto"/>
              <w:right w:val="single" w:sz="4" w:space="0" w:color="auto"/>
            </w:tcBorders>
            <w:vAlign w:val="center"/>
          </w:tcPr>
          <w:p w14:paraId="058E597D" w14:textId="77777777" w:rsidR="00F04137" w:rsidRPr="009968AA" w:rsidRDefault="00F04137" w:rsidP="00EE7D80">
            <w:pPr>
              <w:keepNext/>
              <w:keepLines/>
              <w:spacing w:line="276" w:lineRule="auto"/>
              <w:jc w:val="center"/>
              <w:rPr>
                <w:rFonts w:ascii="Tahoma" w:hAnsi="Tahoma" w:cs="Tahoma"/>
                <w:sz w:val="16"/>
                <w:szCs w:val="22"/>
                <w:lang w:eastAsia="en-US"/>
              </w:rPr>
            </w:pPr>
          </w:p>
          <w:p w14:paraId="410BB9EC" w14:textId="77777777" w:rsidR="00F04137" w:rsidRPr="009968AA" w:rsidRDefault="00F04137" w:rsidP="00EE7D80">
            <w:pPr>
              <w:keepNext/>
              <w:keepLines/>
              <w:spacing w:line="276" w:lineRule="auto"/>
              <w:jc w:val="center"/>
              <w:rPr>
                <w:rFonts w:ascii="Tahoma" w:hAnsi="Tahoma" w:cs="Tahoma"/>
                <w:sz w:val="16"/>
                <w:szCs w:val="22"/>
                <w:lang w:eastAsia="en-US"/>
              </w:rPr>
            </w:pPr>
            <w:r w:rsidRPr="009968AA">
              <w:rPr>
                <w:rFonts w:ascii="Tahoma" w:hAnsi="Tahoma" w:cs="Tahoma"/>
                <w:sz w:val="16"/>
                <w:szCs w:val="22"/>
                <w:lang w:eastAsia="en-US"/>
              </w:rPr>
              <w:t>3.</w:t>
            </w:r>
          </w:p>
          <w:p w14:paraId="79E85E55" w14:textId="77777777" w:rsidR="00F04137" w:rsidRPr="009968AA" w:rsidRDefault="00F04137" w:rsidP="00EE7D80">
            <w:pPr>
              <w:keepNext/>
              <w:keepLines/>
              <w:spacing w:line="276" w:lineRule="auto"/>
              <w:jc w:val="center"/>
              <w:rPr>
                <w:rFonts w:ascii="Tahoma" w:hAnsi="Tahoma" w:cs="Tahoma"/>
                <w:sz w:val="16"/>
                <w:szCs w:val="22"/>
                <w:lang w:eastAsia="en-US"/>
              </w:rPr>
            </w:pPr>
          </w:p>
        </w:tc>
        <w:tc>
          <w:tcPr>
            <w:tcW w:w="8675" w:type="dxa"/>
            <w:tcBorders>
              <w:top w:val="single" w:sz="4" w:space="0" w:color="auto"/>
              <w:left w:val="single" w:sz="4" w:space="0" w:color="auto"/>
              <w:bottom w:val="single" w:sz="4" w:space="0" w:color="auto"/>
              <w:right w:val="single" w:sz="4" w:space="0" w:color="auto"/>
            </w:tcBorders>
            <w:vAlign w:val="center"/>
          </w:tcPr>
          <w:p w14:paraId="6277EDA5" w14:textId="77777777" w:rsidR="00F04137" w:rsidRPr="009968AA" w:rsidRDefault="00F04137" w:rsidP="00EE7D80">
            <w:pPr>
              <w:keepNext/>
              <w:keepLines/>
              <w:spacing w:line="276" w:lineRule="auto"/>
              <w:rPr>
                <w:rFonts w:ascii="Tahoma" w:hAnsi="Tahoma" w:cs="Tahoma"/>
                <w:sz w:val="22"/>
                <w:szCs w:val="22"/>
                <w:lang w:eastAsia="en-US"/>
              </w:rPr>
            </w:pPr>
          </w:p>
          <w:p w14:paraId="2DE4BC11" w14:textId="77777777" w:rsidR="00F04137" w:rsidRPr="009968AA" w:rsidRDefault="00F04137" w:rsidP="00EE7D80">
            <w:pPr>
              <w:keepNext/>
              <w:keepLines/>
              <w:spacing w:line="276" w:lineRule="auto"/>
              <w:rPr>
                <w:rFonts w:ascii="Tahoma" w:hAnsi="Tahoma" w:cs="Tahoma"/>
                <w:sz w:val="22"/>
                <w:szCs w:val="22"/>
                <w:lang w:eastAsia="en-US"/>
              </w:rPr>
            </w:pPr>
          </w:p>
        </w:tc>
      </w:tr>
    </w:tbl>
    <w:p w14:paraId="63443F99" w14:textId="77777777" w:rsidR="00F04137" w:rsidRPr="009968AA" w:rsidRDefault="00F04137" w:rsidP="00EE7D80">
      <w:pPr>
        <w:keepNext/>
        <w:keepLines/>
        <w:jc w:val="both"/>
        <w:rPr>
          <w:rFonts w:ascii="Tahoma" w:hAnsi="Tahoma" w:cs="Tahoma"/>
          <w:bCs/>
          <w:i/>
          <w:noProof/>
          <w:sz w:val="18"/>
          <w:szCs w:val="18"/>
        </w:rPr>
      </w:pPr>
    </w:p>
    <w:p w14:paraId="4C48C4DF" w14:textId="77777777" w:rsidR="00F04137" w:rsidRPr="009968AA" w:rsidRDefault="00F04137" w:rsidP="00EE7D80">
      <w:pPr>
        <w:keepNext/>
        <w:keepLines/>
        <w:jc w:val="both"/>
        <w:rPr>
          <w:rFonts w:ascii="Tahoma" w:hAnsi="Tahoma" w:cs="Tahoma"/>
          <w:bCs/>
          <w:i/>
          <w:noProof/>
          <w:sz w:val="18"/>
          <w:szCs w:val="18"/>
        </w:rPr>
      </w:pPr>
    </w:p>
    <w:p w14:paraId="1EB57542" w14:textId="77777777" w:rsidR="00F04137" w:rsidRPr="009968AA" w:rsidRDefault="00F04137" w:rsidP="00EE7D80">
      <w:pPr>
        <w:keepNext/>
        <w:keepLines/>
        <w:tabs>
          <w:tab w:val="left" w:pos="2835"/>
        </w:tabs>
        <w:ind w:left="284" w:hanging="284"/>
        <w:jc w:val="both"/>
        <w:rPr>
          <w:rFonts w:ascii="Tahoma" w:hAnsi="Tahoma" w:cs="Tahoma"/>
        </w:rPr>
      </w:pPr>
    </w:p>
    <w:tbl>
      <w:tblPr>
        <w:tblW w:w="0" w:type="auto"/>
        <w:tblLayout w:type="fixed"/>
        <w:tblCellMar>
          <w:left w:w="70" w:type="dxa"/>
          <w:right w:w="70" w:type="dxa"/>
        </w:tblCellMar>
        <w:tblLook w:val="04A0" w:firstRow="1" w:lastRow="0" w:firstColumn="1" w:lastColumn="0" w:noHBand="0" w:noVBand="1"/>
      </w:tblPr>
      <w:tblGrid>
        <w:gridCol w:w="3189"/>
        <w:gridCol w:w="2268"/>
        <w:gridCol w:w="3615"/>
      </w:tblGrid>
      <w:tr w:rsidR="00F04137" w:rsidRPr="009968AA" w14:paraId="70334CF6" w14:textId="77777777" w:rsidTr="006E2EAA">
        <w:tc>
          <w:tcPr>
            <w:tcW w:w="3189" w:type="dxa"/>
            <w:tcBorders>
              <w:top w:val="single" w:sz="4" w:space="0" w:color="auto"/>
              <w:left w:val="nil"/>
              <w:bottom w:val="nil"/>
              <w:right w:val="nil"/>
            </w:tcBorders>
            <w:vAlign w:val="bottom"/>
            <w:hideMark/>
          </w:tcPr>
          <w:p w14:paraId="32601B13" w14:textId="77777777" w:rsidR="00F04137" w:rsidRPr="009968AA" w:rsidRDefault="00F04137" w:rsidP="00EE7D80">
            <w:pPr>
              <w:keepNext/>
              <w:keepLines/>
              <w:tabs>
                <w:tab w:val="left" w:pos="567"/>
                <w:tab w:val="num" w:pos="851"/>
                <w:tab w:val="left" w:pos="993"/>
              </w:tabs>
              <w:jc w:val="center"/>
              <w:rPr>
                <w:rFonts w:ascii="Tahoma" w:hAnsi="Tahoma" w:cs="Tahoma"/>
              </w:rPr>
            </w:pPr>
            <w:r w:rsidRPr="009968AA">
              <w:rPr>
                <w:rFonts w:ascii="Tahoma" w:hAnsi="Tahoma" w:cs="Tahoma"/>
              </w:rPr>
              <w:t>Kraj, datum</w:t>
            </w:r>
          </w:p>
        </w:tc>
        <w:tc>
          <w:tcPr>
            <w:tcW w:w="2268" w:type="dxa"/>
            <w:hideMark/>
          </w:tcPr>
          <w:p w14:paraId="2BFB874A" w14:textId="77777777" w:rsidR="00F04137" w:rsidRPr="009968AA" w:rsidRDefault="00F04137" w:rsidP="00EE7D80">
            <w:pPr>
              <w:keepNext/>
              <w:keepLines/>
              <w:tabs>
                <w:tab w:val="left" w:pos="567"/>
                <w:tab w:val="num" w:pos="851"/>
                <w:tab w:val="left" w:pos="993"/>
              </w:tabs>
              <w:jc w:val="center"/>
              <w:rPr>
                <w:rFonts w:ascii="Tahoma" w:hAnsi="Tahoma" w:cs="Tahoma"/>
              </w:rPr>
            </w:pPr>
            <w:r w:rsidRPr="009968AA">
              <w:rPr>
                <w:rFonts w:ascii="Tahoma" w:hAnsi="Tahoma" w:cs="Tahoma"/>
              </w:rPr>
              <w:t>žig</w:t>
            </w:r>
          </w:p>
        </w:tc>
        <w:tc>
          <w:tcPr>
            <w:tcW w:w="3615" w:type="dxa"/>
            <w:tcBorders>
              <w:top w:val="single" w:sz="4" w:space="0" w:color="auto"/>
              <w:left w:val="nil"/>
              <w:bottom w:val="nil"/>
              <w:right w:val="nil"/>
            </w:tcBorders>
            <w:hideMark/>
          </w:tcPr>
          <w:p w14:paraId="6B81DE1F" w14:textId="77777777" w:rsidR="00F04137" w:rsidRPr="009968AA" w:rsidRDefault="00F04137" w:rsidP="00EE7D80">
            <w:pPr>
              <w:keepNext/>
              <w:keepLines/>
              <w:tabs>
                <w:tab w:val="left" w:pos="567"/>
                <w:tab w:val="num" w:pos="851"/>
                <w:tab w:val="left" w:pos="993"/>
              </w:tabs>
              <w:jc w:val="center"/>
              <w:rPr>
                <w:rFonts w:ascii="Tahoma" w:hAnsi="Tahoma" w:cs="Tahoma"/>
              </w:rPr>
            </w:pPr>
            <w:r w:rsidRPr="009968AA">
              <w:rPr>
                <w:rFonts w:ascii="Tahoma" w:hAnsi="Tahoma" w:cs="Tahoma"/>
              </w:rPr>
              <w:t>(</w:t>
            </w:r>
            <w:r>
              <w:rPr>
                <w:rFonts w:ascii="Tahoma" w:hAnsi="Tahoma" w:cs="Tahoma"/>
                <w:snapToGrid w:val="0"/>
                <w:color w:val="000000"/>
              </w:rPr>
              <w:t xml:space="preserve">Ime in priimek ter </w:t>
            </w:r>
            <w:r w:rsidRPr="00C8579C">
              <w:rPr>
                <w:rFonts w:ascii="Tahoma" w:hAnsi="Tahoma" w:cs="Tahoma"/>
                <w:snapToGrid w:val="0"/>
                <w:color w:val="000000"/>
              </w:rPr>
              <w:t>podpis</w:t>
            </w:r>
            <w:r>
              <w:rPr>
                <w:rFonts w:ascii="Tahoma" w:hAnsi="Tahoma" w:cs="Tahoma"/>
                <w:snapToGrid w:val="0"/>
                <w:color w:val="000000"/>
              </w:rPr>
              <w:t xml:space="preserve"> odgovorne osebe</w:t>
            </w:r>
            <w:r w:rsidRPr="00C8579C">
              <w:rPr>
                <w:rFonts w:ascii="Tahoma" w:hAnsi="Tahoma" w:cs="Tahoma"/>
                <w:snapToGrid w:val="0"/>
                <w:color w:val="000000"/>
              </w:rPr>
              <w:t xml:space="preserve"> </w:t>
            </w:r>
            <w:r w:rsidRPr="00750E7B">
              <w:rPr>
                <w:rFonts w:ascii="Tahoma" w:hAnsi="Tahoma" w:cs="Tahoma"/>
                <w:snapToGrid w:val="0"/>
                <w:color w:val="000000"/>
              </w:rPr>
              <w:t>ponudnika</w:t>
            </w:r>
            <w:r w:rsidRPr="009968AA">
              <w:rPr>
                <w:rFonts w:ascii="Tahoma" w:hAnsi="Tahoma" w:cs="Tahoma"/>
              </w:rPr>
              <w:t>)</w:t>
            </w:r>
          </w:p>
        </w:tc>
      </w:tr>
    </w:tbl>
    <w:p w14:paraId="7B1C6363" w14:textId="77777777" w:rsidR="00F04137" w:rsidRPr="009968AA" w:rsidRDefault="00F04137" w:rsidP="00EE7D80">
      <w:pPr>
        <w:keepNext/>
        <w:keepLines/>
        <w:tabs>
          <w:tab w:val="left" w:pos="2835"/>
        </w:tabs>
        <w:ind w:left="284" w:hanging="284"/>
        <w:jc w:val="both"/>
        <w:rPr>
          <w:rFonts w:ascii="Tahoma" w:hAnsi="Tahoma" w:cs="Tahoma"/>
        </w:rPr>
      </w:pPr>
    </w:p>
    <w:p w14:paraId="0B1DCE12" w14:textId="77777777" w:rsidR="00F04137" w:rsidRPr="009968AA" w:rsidRDefault="00F04137" w:rsidP="00EE7D80">
      <w:pPr>
        <w:keepNext/>
        <w:keepLines/>
        <w:tabs>
          <w:tab w:val="left" w:pos="2835"/>
        </w:tabs>
        <w:ind w:left="284" w:hanging="284"/>
        <w:jc w:val="both"/>
        <w:rPr>
          <w:rFonts w:ascii="Tahoma" w:hAnsi="Tahoma" w:cs="Tahoma"/>
        </w:rPr>
      </w:pPr>
    </w:p>
    <w:p w14:paraId="11773AD2" w14:textId="77777777" w:rsidR="00F04137" w:rsidRPr="009968AA" w:rsidRDefault="00F04137" w:rsidP="00EE7D80">
      <w:pPr>
        <w:keepNext/>
        <w:keepLines/>
        <w:tabs>
          <w:tab w:val="left" w:pos="2835"/>
        </w:tabs>
        <w:ind w:left="284" w:hanging="284"/>
        <w:jc w:val="both"/>
        <w:rPr>
          <w:rFonts w:ascii="Tahoma" w:hAnsi="Tahoma" w:cs="Tahoma"/>
        </w:rPr>
      </w:pPr>
    </w:p>
    <w:p w14:paraId="26183932" w14:textId="77777777" w:rsidR="00F04137" w:rsidRPr="009968AA" w:rsidRDefault="00F04137" w:rsidP="00EE7D80">
      <w:pPr>
        <w:keepNext/>
        <w:keepLines/>
        <w:spacing w:after="40"/>
        <w:jc w:val="both"/>
        <w:rPr>
          <w:rFonts w:ascii="Tahoma" w:hAnsi="Tahoma" w:cs="Tahoma"/>
          <w:b/>
          <w:i/>
          <w:sz w:val="18"/>
          <w:szCs w:val="18"/>
          <w:u w:val="single"/>
        </w:rPr>
      </w:pPr>
      <w:r w:rsidRPr="009968AA">
        <w:rPr>
          <w:rFonts w:ascii="Tahoma" w:hAnsi="Tahoma" w:cs="Tahoma"/>
          <w:b/>
          <w:i/>
          <w:sz w:val="18"/>
          <w:szCs w:val="18"/>
          <w:u w:val="single"/>
        </w:rPr>
        <w:t xml:space="preserve">Opomba:  </w:t>
      </w:r>
      <w:r w:rsidRPr="009968AA">
        <w:rPr>
          <w:rFonts w:ascii="Tahoma" w:hAnsi="Tahoma" w:cs="Tahoma"/>
          <w:i/>
          <w:iCs/>
          <w:sz w:val="18"/>
          <w:szCs w:val="22"/>
        </w:rPr>
        <w:t xml:space="preserve">Obrazec se izpolni in podpiše </w:t>
      </w:r>
      <w:r w:rsidRPr="009968AA">
        <w:rPr>
          <w:rFonts w:ascii="Tahoma" w:hAnsi="Tahoma" w:cs="Tahoma"/>
          <w:i/>
          <w:iCs/>
          <w:sz w:val="18"/>
          <w:szCs w:val="22"/>
          <w:u w:val="single"/>
        </w:rPr>
        <w:t>kadar namerava ponudnik izvesti javno naročilo s podizvajalcem, ki zahteva neposredno plačilo</w:t>
      </w:r>
      <w:r w:rsidRPr="009968AA">
        <w:rPr>
          <w:rFonts w:ascii="Tahoma" w:hAnsi="Tahoma" w:cs="Tahoma"/>
          <w:i/>
          <w:iCs/>
          <w:sz w:val="18"/>
          <w:szCs w:val="22"/>
        </w:rPr>
        <w:t xml:space="preserve"> v skladu s 94. členom ZJN-3.</w:t>
      </w:r>
    </w:p>
    <w:p w14:paraId="0A5701C4" w14:textId="77777777" w:rsidR="00F04137" w:rsidRPr="009968AA" w:rsidRDefault="00F04137" w:rsidP="00EE7D80">
      <w:pPr>
        <w:keepNext/>
        <w:keepLines/>
        <w:jc w:val="both"/>
        <w:rPr>
          <w:rFonts w:ascii="Tahoma" w:hAnsi="Tahoma" w:cs="Tahoma"/>
          <w:i/>
          <w:iCs/>
          <w:sz w:val="16"/>
          <w:szCs w:val="22"/>
        </w:rPr>
      </w:pPr>
    </w:p>
    <w:p w14:paraId="46EB846F" w14:textId="77777777" w:rsidR="00F04137" w:rsidRPr="009968AA" w:rsidRDefault="00F04137" w:rsidP="00EE7D80">
      <w:pPr>
        <w:keepNext/>
        <w:keepLines/>
        <w:jc w:val="both"/>
        <w:rPr>
          <w:rFonts w:ascii="Tahoma" w:hAnsi="Tahoma" w:cs="Tahoma"/>
          <w:i/>
          <w:iCs/>
          <w:sz w:val="18"/>
          <w:szCs w:val="22"/>
        </w:rPr>
      </w:pPr>
      <w:r w:rsidRPr="009968AA">
        <w:rPr>
          <w:rFonts w:ascii="Tahoma" w:hAnsi="Tahoma" w:cs="Tahoma"/>
          <w:i/>
          <w:iCs/>
          <w:sz w:val="18"/>
          <w:szCs w:val="22"/>
        </w:rPr>
        <w:t xml:space="preserve">V primeru, da ponudnik </w:t>
      </w:r>
      <w:r w:rsidRPr="009968AA">
        <w:rPr>
          <w:rFonts w:ascii="Tahoma" w:hAnsi="Tahoma" w:cs="Tahoma"/>
          <w:i/>
          <w:iCs/>
          <w:sz w:val="18"/>
          <w:szCs w:val="22"/>
          <w:u w:val="single"/>
        </w:rPr>
        <w:t>ne namerava</w:t>
      </w:r>
      <w:r w:rsidRPr="009968AA">
        <w:rPr>
          <w:rFonts w:ascii="Tahoma" w:hAnsi="Tahoma" w:cs="Tahoma"/>
          <w:i/>
          <w:iCs/>
          <w:sz w:val="18"/>
          <w:szCs w:val="22"/>
        </w:rPr>
        <w:t xml:space="preserve"> izvesti javno naročilo s podizvajalcem, </w:t>
      </w:r>
      <w:r w:rsidRPr="009968AA">
        <w:rPr>
          <w:rFonts w:ascii="Tahoma" w:hAnsi="Tahoma" w:cs="Tahoma"/>
          <w:i/>
          <w:iCs/>
          <w:sz w:val="18"/>
          <w:szCs w:val="22"/>
          <w:u w:val="single"/>
        </w:rPr>
        <w:t>ki zahteva neposredno plačilo</w:t>
      </w:r>
      <w:r w:rsidRPr="009968AA">
        <w:rPr>
          <w:rFonts w:ascii="Tahoma" w:hAnsi="Tahoma" w:cs="Tahoma"/>
          <w:i/>
          <w:iCs/>
          <w:sz w:val="18"/>
          <w:szCs w:val="22"/>
        </w:rPr>
        <w:t xml:space="preserve">, obrazca ni potrebno izpolniti.  </w:t>
      </w:r>
    </w:p>
    <w:p w14:paraId="5444740F" w14:textId="77777777" w:rsidR="00F04137" w:rsidRPr="009968AA" w:rsidRDefault="00F04137" w:rsidP="00EE7D80">
      <w:pPr>
        <w:keepNext/>
        <w:keepLines/>
        <w:jc w:val="both"/>
        <w:rPr>
          <w:rFonts w:ascii="Tahoma" w:hAnsi="Tahoma" w:cs="Tahoma"/>
          <w:i/>
          <w:iCs/>
          <w:szCs w:val="22"/>
        </w:rPr>
      </w:pPr>
    </w:p>
    <w:p w14:paraId="61254634" w14:textId="77777777" w:rsidR="00F04137" w:rsidRPr="009968AA" w:rsidRDefault="00F04137" w:rsidP="00EE7D80">
      <w:pPr>
        <w:keepNext/>
        <w:keepLines/>
        <w:spacing w:after="40"/>
        <w:jc w:val="both"/>
        <w:rPr>
          <w:rFonts w:ascii="Tahoma" w:hAnsi="Tahoma" w:cs="Tahoma"/>
          <w:b/>
          <w:i/>
          <w:sz w:val="18"/>
          <w:szCs w:val="18"/>
          <w:u w:val="single"/>
        </w:rPr>
      </w:pPr>
      <w:r w:rsidRPr="009968AA">
        <w:rPr>
          <w:rFonts w:ascii="Tahoma" w:hAnsi="Tahoma" w:cs="Tahoma"/>
          <w:b/>
          <w:i/>
          <w:sz w:val="18"/>
          <w:szCs w:val="18"/>
          <w:u w:val="single"/>
        </w:rPr>
        <w:t xml:space="preserve">Navodilo: </w:t>
      </w:r>
      <w:r w:rsidRPr="009968AA">
        <w:rPr>
          <w:rFonts w:ascii="Tahoma" w:hAnsi="Tahoma" w:cs="Tahoma"/>
          <w:i/>
          <w:iCs/>
          <w:sz w:val="18"/>
          <w:szCs w:val="22"/>
        </w:rPr>
        <w:t>Glavni izvajalec mora svojemu računu ali situaciji priložiti račun ali situacijo podizvajalca, ki ga je predhodno potrdil.</w:t>
      </w:r>
    </w:p>
    <w:p w14:paraId="6E03222A" w14:textId="77777777" w:rsidR="00F04137" w:rsidRPr="009968AA" w:rsidRDefault="00F04137" w:rsidP="00EE7D80">
      <w:pPr>
        <w:keepNext/>
        <w:keepLines/>
        <w:jc w:val="both"/>
        <w:rPr>
          <w:rFonts w:ascii="Tahoma" w:hAnsi="Tahoma" w:cs="Tahoma"/>
          <w:i/>
          <w:sz w:val="18"/>
        </w:rPr>
      </w:pPr>
    </w:p>
    <w:p w14:paraId="094286F8" w14:textId="77777777" w:rsidR="00F04137" w:rsidRPr="009968AA" w:rsidRDefault="00F04137" w:rsidP="00EE7D80">
      <w:pPr>
        <w:keepNext/>
        <w:keepLines/>
        <w:jc w:val="both"/>
        <w:rPr>
          <w:rFonts w:ascii="Tahoma" w:hAnsi="Tahoma" w:cs="Tahoma"/>
          <w:i/>
          <w:sz w:val="18"/>
        </w:rPr>
      </w:pPr>
      <w:r w:rsidRPr="009968AA">
        <w:rPr>
          <w:rFonts w:ascii="Tahoma" w:hAnsi="Tahoma" w:cs="Tahoma"/>
          <w:i/>
          <w:sz w:val="18"/>
        </w:rPr>
        <w:t>Obrazec se po potrebi kopira!</w:t>
      </w:r>
    </w:p>
    <w:p w14:paraId="5840862C" w14:textId="77777777" w:rsidR="00F04137" w:rsidRDefault="00F04137" w:rsidP="00EE7D80">
      <w:pPr>
        <w:keepNext/>
        <w:keepLines/>
        <w:jc w:val="both"/>
        <w:rPr>
          <w:rFonts w:ascii="Tahoma" w:hAnsi="Tahoma" w:cs="Tahoma"/>
        </w:rPr>
      </w:pPr>
    </w:p>
    <w:p w14:paraId="3E683B06" w14:textId="77777777" w:rsidR="00F04137" w:rsidRDefault="00F04137" w:rsidP="00EE7D80">
      <w:pPr>
        <w:keepNext/>
        <w:keepLines/>
        <w:jc w:val="both"/>
        <w:rPr>
          <w:rFonts w:ascii="Tahoma" w:hAnsi="Tahoma" w:cs="Tahoma"/>
          <w:b/>
        </w:rPr>
      </w:pPr>
    </w:p>
    <w:p w14:paraId="3FAD2461" w14:textId="77777777" w:rsidR="00F04137" w:rsidRDefault="00F04137" w:rsidP="00EE7D80">
      <w:pPr>
        <w:keepNext/>
        <w:keepLines/>
        <w:jc w:val="both"/>
        <w:rPr>
          <w:rFonts w:ascii="Tahoma" w:hAnsi="Tahoma" w:cs="Tahoma"/>
          <w:b/>
        </w:rPr>
      </w:pPr>
    </w:p>
    <w:p w14:paraId="705976DA" w14:textId="77777777" w:rsidR="00F04137" w:rsidRDefault="00F04137" w:rsidP="00EE7D80">
      <w:pPr>
        <w:keepNext/>
        <w:keepLines/>
        <w:jc w:val="both"/>
        <w:rPr>
          <w:rFonts w:ascii="Tahoma" w:hAnsi="Tahoma" w:cs="Tahoma"/>
          <w:b/>
        </w:rPr>
      </w:pPr>
    </w:p>
    <w:p w14:paraId="33316C54" w14:textId="77777777" w:rsidR="00F04137" w:rsidRDefault="00F04137" w:rsidP="00EE7D80">
      <w:pPr>
        <w:keepNext/>
        <w:keepLines/>
        <w:jc w:val="both"/>
        <w:rPr>
          <w:rFonts w:ascii="Tahoma" w:hAnsi="Tahoma" w:cs="Tahoma"/>
          <w:b/>
        </w:rPr>
      </w:pPr>
    </w:p>
    <w:p w14:paraId="0A1591FC" w14:textId="77777777" w:rsidR="00F04137" w:rsidRDefault="00F04137" w:rsidP="00EE7D80">
      <w:pPr>
        <w:keepNext/>
        <w:keepLines/>
        <w:jc w:val="both"/>
        <w:rPr>
          <w:rFonts w:ascii="Tahoma" w:hAnsi="Tahoma" w:cs="Tahoma"/>
          <w:b/>
        </w:rPr>
      </w:pPr>
    </w:p>
    <w:p w14:paraId="788E1E40" w14:textId="77777777" w:rsidR="00F04137" w:rsidRDefault="00F04137" w:rsidP="00EE7D80">
      <w:pPr>
        <w:keepNext/>
        <w:keepLines/>
        <w:jc w:val="both"/>
        <w:rPr>
          <w:rFonts w:ascii="Tahoma" w:hAnsi="Tahoma" w:cs="Tahoma"/>
          <w:b/>
        </w:rPr>
      </w:pPr>
    </w:p>
    <w:p w14:paraId="7F2B75CE" w14:textId="77777777" w:rsidR="00F04137" w:rsidRDefault="00F04137" w:rsidP="00EE7D80">
      <w:pPr>
        <w:keepNext/>
        <w:keepLines/>
        <w:jc w:val="both"/>
        <w:rPr>
          <w:rFonts w:ascii="Tahoma" w:hAnsi="Tahoma" w:cs="Tahoma"/>
          <w:b/>
        </w:rPr>
      </w:pPr>
    </w:p>
    <w:p w14:paraId="41536A14" w14:textId="77777777" w:rsidR="00F04137" w:rsidRDefault="00F04137" w:rsidP="00EE7D80">
      <w:pPr>
        <w:keepNext/>
        <w:keepLines/>
        <w:jc w:val="both"/>
        <w:rPr>
          <w:rFonts w:ascii="Tahoma" w:hAnsi="Tahoma" w:cs="Tahoma"/>
          <w:b/>
        </w:rPr>
      </w:pPr>
    </w:p>
    <w:p w14:paraId="3819600D" w14:textId="77777777" w:rsidR="00F04137" w:rsidRDefault="00F04137" w:rsidP="00EE7D80">
      <w:pPr>
        <w:keepNext/>
        <w:keepLines/>
        <w:jc w:val="both"/>
        <w:rPr>
          <w:rFonts w:ascii="Tahoma" w:hAnsi="Tahoma" w:cs="Tahoma"/>
          <w:b/>
        </w:rPr>
      </w:pPr>
    </w:p>
    <w:p w14:paraId="4086A3F2" w14:textId="77777777" w:rsidR="00F04137" w:rsidRDefault="00F04137" w:rsidP="00EE7D80">
      <w:pPr>
        <w:keepNext/>
        <w:keepLines/>
        <w:jc w:val="both"/>
        <w:rPr>
          <w:rFonts w:ascii="Tahoma" w:hAnsi="Tahoma" w:cs="Tahoma"/>
          <w:b/>
        </w:rPr>
      </w:pPr>
    </w:p>
    <w:p w14:paraId="084C50DC" w14:textId="77777777" w:rsidR="00F04137" w:rsidRDefault="00F04137" w:rsidP="00EE7D80">
      <w:pPr>
        <w:keepNext/>
        <w:keepLines/>
        <w:jc w:val="both"/>
        <w:rPr>
          <w:rFonts w:ascii="Tahoma" w:hAnsi="Tahoma" w:cs="Tahoma"/>
          <w:b/>
        </w:rPr>
      </w:pPr>
    </w:p>
    <w:p w14:paraId="72C6C882" w14:textId="77777777" w:rsidR="00F04137" w:rsidRDefault="00F04137" w:rsidP="00EE7D80">
      <w:pPr>
        <w:keepNext/>
        <w:keepLines/>
        <w:jc w:val="both"/>
        <w:rPr>
          <w:rFonts w:ascii="Tahoma" w:hAnsi="Tahoma" w:cs="Tahoma"/>
          <w:b/>
        </w:rPr>
      </w:pPr>
    </w:p>
    <w:p w14:paraId="4F071318" w14:textId="77777777" w:rsidR="00F04137" w:rsidRDefault="00F04137" w:rsidP="00EE7D80">
      <w:pPr>
        <w:keepNext/>
        <w:keepLines/>
        <w:jc w:val="both"/>
        <w:rPr>
          <w:rFonts w:ascii="Tahoma" w:hAnsi="Tahoma" w:cs="Tahoma"/>
          <w:b/>
        </w:rPr>
      </w:pPr>
    </w:p>
    <w:p w14:paraId="5D7460E6" w14:textId="77777777" w:rsidR="00F04137" w:rsidRDefault="00F04137" w:rsidP="00EE7D80">
      <w:pPr>
        <w:keepNext/>
        <w:keepLines/>
        <w:jc w:val="both"/>
        <w:rPr>
          <w:rFonts w:ascii="Tahoma" w:hAnsi="Tahoma" w:cs="Tahoma"/>
          <w:b/>
        </w:rPr>
      </w:pPr>
    </w:p>
    <w:p w14:paraId="54B647F2" w14:textId="77777777" w:rsidR="00F04137" w:rsidRPr="005B4A18" w:rsidRDefault="00F04137" w:rsidP="00EE7D80">
      <w:pPr>
        <w:keepNext/>
        <w:keepLines/>
        <w:jc w:val="both"/>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4E3FA0" w:rsidRPr="005B4A18" w14:paraId="274C67C2" w14:textId="77777777" w:rsidTr="00620823">
        <w:tc>
          <w:tcPr>
            <w:tcW w:w="8008" w:type="dxa"/>
            <w:tcBorders>
              <w:top w:val="single" w:sz="4" w:space="0" w:color="auto"/>
              <w:bottom w:val="single" w:sz="4" w:space="0" w:color="auto"/>
            </w:tcBorders>
          </w:tcPr>
          <w:p w14:paraId="6FF2FA6F" w14:textId="77777777" w:rsidR="004E3FA0" w:rsidRPr="005B4A18" w:rsidRDefault="00620823" w:rsidP="00EE7D80">
            <w:pPr>
              <w:keepNext/>
              <w:keepLines/>
              <w:jc w:val="both"/>
              <w:outlineLvl w:val="1"/>
              <w:rPr>
                <w:rFonts w:ascii="Tahoma" w:hAnsi="Tahoma" w:cs="Tahoma"/>
                <w:b/>
              </w:rPr>
            </w:pPr>
            <w:bookmarkStart w:id="18" w:name="_Toc495914072"/>
            <w:r>
              <w:rPr>
                <w:rFonts w:ascii="Tahoma" w:hAnsi="Tahoma" w:cs="Tahoma"/>
                <w:b/>
              </w:rPr>
              <w:t>ZAHTEVA</w:t>
            </w:r>
            <w:r w:rsidR="00DB0A5E">
              <w:rPr>
                <w:rFonts w:ascii="Tahoma" w:hAnsi="Tahoma" w:cs="Tahoma"/>
                <w:b/>
              </w:rPr>
              <w:t xml:space="preserve"> IN SOGLASJE</w:t>
            </w:r>
            <w:r w:rsidR="004E3FA0" w:rsidRPr="005B4A18">
              <w:rPr>
                <w:rFonts w:ascii="Tahoma" w:hAnsi="Tahoma" w:cs="Tahoma"/>
                <w:b/>
              </w:rPr>
              <w:t xml:space="preserve"> PODIZVAJALCA ZA NEPOSREDNA PLAČILA</w:t>
            </w:r>
            <w:bookmarkEnd w:id="18"/>
          </w:p>
        </w:tc>
        <w:tc>
          <w:tcPr>
            <w:tcW w:w="1560" w:type="dxa"/>
            <w:tcBorders>
              <w:top w:val="single" w:sz="4" w:space="0" w:color="auto"/>
              <w:bottom w:val="single" w:sz="4" w:space="0" w:color="auto"/>
            </w:tcBorders>
          </w:tcPr>
          <w:p w14:paraId="577E6743" w14:textId="77777777" w:rsidR="004E3FA0" w:rsidRPr="005B4A18" w:rsidRDefault="004E3FA0" w:rsidP="00EE7D80">
            <w:pPr>
              <w:keepNext/>
              <w:keepLines/>
              <w:jc w:val="both"/>
              <w:outlineLvl w:val="1"/>
              <w:rPr>
                <w:rFonts w:ascii="Tahoma" w:hAnsi="Tahoma" w:cs="Tahoma"/>
                <w:b/>
                <w:i/>
              </w:rPr>
            </w:pPr>
            <w:r w:rsidRPr="005B4A18">
              <w:rPr>
                <w:rFonts w:ascii="Tahoma" w:hAnsi="Tahoma" w:cs="Tahoma"/>
                <w:b/>
              </w:rPr>
              <w:t xml:space="preserve">Priloga </w:t>
            </w:r>
            <w:r w:rsidR="001B6B94">
              <w:rPr>
                <w:rFonts w:ascii="Tahoma" w:hAnsi="Tahoma" w:cs="Tahoma"/>
                <w:b/>
              </w:rPr>
              <w:t>4</w:t>
            </w:r>
            <w:r w:rsidRPr="005B4A18">
              <w:rPr>
                <w:rFonts w:ascii="Tahoma" w:hAnsi="Tahoma" w:cs="Tahoma"/>
                <w:b/>
              </w:rPr>
              <w:t>/</w:t>
            </w:r>
            <w:r w:rsidR="00F04137">
              <w:rPr>
                <w:rFonts w:ascii="Tahoma" w:hAnsi="Tahoma" w:cs="Tahoma"/>
                <w:b/>
              </w:rPr>
              <w:t>3</w:t>
            </w:r>
          </w:p>
        </w:tc>
      </w:tr>
    </w:tbl>
    <w:p w14:paraId="39353EF7" w14:textId="77777777" w:rsidR="004E3FA0" w:rsidRPr="005B4A18" w:rsidRDefault="004E3FA0" w:rsidP="00EE7D80">
      <w:pPr>
        <w:keepNext/>
        <w:keepLines/>
        <w:jc w:val="both"/>
        <w:rPr>
          <w:rFonts w:ascii="Tahoma" w:hAnsi="Tahoma" w:cs="Tahoma"/>
        </w:rPr>
      </w:pPr>
    </w:p>
    <w:p w14:paraId="4ABD5A21" w14:textId="6808A5F8" w:rsidR="004E3FA0" w:rsidRDefault="00402939" w:rsidP="00EE7D80">
      <w:pPr>
        <w:keepNext/>
        <w:keepLines/>
        <w:jc w:val="both"/>
        <w:rPr>
          <w:rFonts w:ascii="Tahoma" w:hAnsi="Tahoma" w:cs="Tahoma"/>
          <w:b/>
        </w:rPr>
      </w:pPr>
      <w:r>
        <w:rPr>
          <w:rFonts w:ascii="Tahoma" w:hAnsi="Tahoma" w:cs="Tahoma"/>
          <w:b/>
          <w:noProof/>
        </w:rPr>
        <w:t>JPE-SAL-38/21</w:t>
      </w:r>
      <w:r w:rsidR="004E3FA0" w:rsidRPr="00BA3F91">
        <w:rPr>
          <w:rFonts w:ascii="Tahoma" w:hAnsi="Tahoma" w:cs="Tahoma"/>
          <w:b/>
          <w:noProof/>
        </w:rPr>
        <w:t xml:space="preserve"> </w:t>
      </w:r>
      <w:r w:rsidR="004E3FA0" w:rsidRPr="00BA3F91">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p>
    <w:p w14:paraId="5D377A01" w14:textId="77777777" w:rsidR="004E3FA0" w:rsidRPr="005B4A18" w:rsidRDefault="004E3FA0" w:rsidP="00EE7D80">
      <w:pPr>
        <w:keepNext/>
        <w:keepLines/>
        <w:jc w:val="both"/>
        <w:rPr>
          <w:rFonts w:ascii="Tahoma" w:hAnsi="Tahoma" w:cs="Tahoma"/>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2701"/>
        <w:gridCol w:w="2924"/>
      </w:tblGrid>
      <w:tr w:rsidR="00BA6541" w:rsidRPr="00C8579C" w14:paraId="40B76CF5" w14:textId="77777777" w:rsidTr="00BA6541">
        <w:trPr>
          <w:trHeight w:val="560"/>
          <w:jc w:val="center"/>
        </w:trPr>
        <w:tc>
          <w:tcPr>
            <w:tcW w:w="3500" w:type="dxa"/>
            <w:tcBorders>
              <w:top w:val="single" w:sz="4" w:space="0" w:color="auto"/>
              <w:left w:val="single" w:sz="4" w:space="0" w:color="auto"/>
              <w:bottom w:val="single" w:sz="4" w:space="0" w:color="auto"/>
              <w:right w:val="single" w:sz="4" w:space="0" w:color="auto"/>
            </w:tcBorders>
            <w:vAlign w:val="center"/>
          </w:tcPr>
          <w:p w14:paraId="34506649" w14:textId="77777777" w:rsidR="00BA6541" w:rsidRPr="00C8579C" w:rsidRDefault="00BA6541" w:rsidP="00EE7D80">
            <w:pPr>
              <w:keepNext/>
              <w:keepLines/>
              <w:rPr>
                <w:rFonts w:ascii="Tahoma" w:hAnsi="Tahoma" w:cs="Tahoma"/>
                <w:sz w:val="18"/>
                <w:szCs w:val="18"/>
              </w:rPr>
            </w:pPr>
            <w:r w:rsidRPr="00C8579C">
              <w:rPr>
                <w:rFonts w:ascii="Tahoma" w:hAnsi="Tahoma" w:cs="Tahoma"/>
                <w:sz w:val="18"/>
                <w:szCs w:val="18"/>
              </w:rPr>
              <w:t>Naziv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0B70C3E8" w14:textId="77777777" w:rsidR="00BA6541" w:rsidRPr="00C8579C" w:rsidRDefault="00BA6541" w:rsidP="00EE7D80">
            <w:pPr>
              <w:keepNext/>
              <w:keepLines/>
              <w:rPr>
                <w:rFonts w:ascii="Tahoma" w:hAnsi="Tahoma" w:cs="Tahoma"/>
                <w:sz w:val="18"/>
                <w:szCs w:val="18"/>
              </w:rPr>
            </w:pPr>
          </w:p>
          <w:p w14:paraId="00185667" w14:textId="77777777" w:rsidR="00BA6541" w:rsidRPr="00C8579C" w:rsidRDefault="00BA6541" w:rsidP="00EE7D80">
            <w:pPr>
              <w:keepNext/>
              <w:keepLines/>
              <w:rPr>
                <w:rFonts w:ascii="Tahoma" w:hAnsi="Tahoma" w:cs="Tahoma"/>
                <w:sz w:val="18"/>
                <w:szCs w:val="18"/>
              </w:rPr>
            </w:pPr>
          </w:p>
        </w:tc>
      </w:tr>
      <w:tr w:rsidR="00BA6541" w:rsidRPr="00C8579C" w14:paraId="565D472A"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57DBCE0B" w14:textId="77777777" w:rsidR="00BA6541" w:rsidRPr="00C8579C" w:rsidRDefault="00BA6541" w:rsidP="00EE7D80">
            <w:pPr>
              <w:keepNext/>
              <w:keepLines/>
              <w:rPr>
                <w:rFonts w:ascii="Tahoma" w:hAnsi="Tahoma" w:cs="Tahoma"/>
                <w:sz w:val="18"/>
                <w:szCs w:val="18"/>
              </w:rPr>
            </w:pPr>
            <w:r w:rsidRPr="00C8579C">
              <w:rPr>
                <w:rFonts w:ascii="Tahoma" w:hAnsi="Tahoma" w:cs="Tahoma"/>
                <w:sz w:val="18"/>
                <w:szCs w:val="18"/>
              </w:rPr>
              <w:lastRenderedPageBreak/>
              <w:t>Polni naslov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267C57B6" w14:textId="77777777" w:rsidR="00BA6541" w:rsidRPr="00C8579C" w:rsidRDefault="00BA6541" w:rsidP="00EE7D80">
            <w:pPr>
              <w:keepNext/>
              <w:keepLines/>
              <w:rPr>
                <w:rFonts w:ascii="Tahoma" w:hAnsi="Tahoma" w:cs="Tahoma"/>
                <w:sz w:val="18"/>
                <w:szCs w:val="18"/>
              </w:rPr>
            </w:pPr>
          </w:p>
          <w:p w14:paraId="0B3DA12F" w14:textId="77777777" w:rsidR="00BA6541" w:rsidRPr="00C8579C" w:rsidRDefault="00BA6541" w:rsidP="00EE7D80">
            <w:pPr>
              <w:keepNext/>
              <w:keepLines/>
              <w:rPr>
                <w:rFonts w:ascii="Tahoma" w:hAnsi="Tahoma" w:cs="Tahoma"/>
                <w:sz w:val="18"/>
                <w:szCs w:val="18"/>
              </w:rPr>
            </w:pPr>
          </w:p>
        </w:tc>
      </w:tr>
      <w:tr w:rsidR="00BA6541" w:rsidRPr="00C8579C" w14:paraId="0CF11CC9"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537FEDD9" w14:textId="77777777" w:rsidR="00BA6541" w:rsidRPr="00C8579C" w:rsidRDefault="00BA6541" w:rsidP="00EE7D80">
            <w:pPr>
              <w:keepNext/>
              <w:keepLines/>
              <w:rPr>
                <w:rFonts w:ascii="Tahoma" w:hAnsi="Tahoma" w:cs="Tahoma"/>
                <w:sz w:val="18"/>
                <w:szCs w:val="18"/>
              </w:rPr>
            </w:pPr>
            <w:r>
              <w:rPr>
                <w:rFonts w:ascii="Tahoma" w:hAnsi="Tahoma" w:cs="Tahoma"/>
                <w:sz w:val="18"/>
                <w:szCs w:val="18"/>
              </w:rPr>
              <w:t>Matična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6DD484A2" w14:textId="77777777" w:rsidR="00BA6541" w:rsidRPr="00C8579C" w:rsidRDefault="00BA6541" w:rsidP="00EE7D80">
            <w:pPr>
              <w:keepNext/>
              <w:keepLines/>
              <w:rPr>
                <w:rFonts w:ascii="Tahoma" w:hAnsi="Tahoma" w:cs="Tahoma"/>
                <w:sz w:val="18"/>
                <w:szCs w:val="18"/>
              </w:rPr>
            </w:pPr>
          </w:p>
        </w:tc>
      </w:tr>
      <w:tr w:rsidR="00BA6541" w:rsidRPr="00C8579C" w14:paraId="1B682AD9"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18EA0E15" w14:textId="77777777" w:rsidR="00BA6541" w:rsidRDefault="00BA6541" w:rsidP="00EE7D80">
            <w:pPr>
              <w:keepNext/>
              <w:keepLines/>
              <w:rPr>
                <w:rFonts w:ascii="Tahoma" w:hAnsi="Tahoma" w:cs="Tahoma"/>
                <w:sz w:val="18"/>
                <w:szCs w:val="18"/>
              </w:rPr>
            </w:pPr>
            <w:r>
              <w:rPr>
                <w:rFonts w:ascii="Tahoma" w:hAnsi="Tahoma" w:cs="Tahoma"/>
                <w:sz w:val="18"/>
                <w:szCs w:val="18"/>
              </w:rPr>
              <w:t>Davčna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662B04E8" w14:textId="77777777" w:rsidR="00BA6541" w:rsidRPr="00C8579C" w:rsidRDefault="00BA6541" w:rsidP="00EE7D80">
            <w:pPr>
              <w:keepNext/>
              <w:keepLines/>
              <w:rPr>
                <w:rFonts w:ascii="Tahoma" w:hAnsi="Tahoma" w:cs="Tahoma"/>
                <w:sz w:val="18"/>
                <w:szCs w:val="18"/>
              </w:rPr>
            </w:pPr>
          </w:p>
        </w:tc>
      </w:tr>
      <w:tr w:rsidR="00BA6541" w:rsidRPr="00C8579C" w14:paraId="065EC3FB"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06409643" w14:textId="77777777" w:rsidR="00BA6541" w:rsidRDefault="00BA6541" w:rsidP="00EE7D80">
            <w:pPr>
              <w:keepNext/>
              <w:keepLines/>
              <w:rPr>
                <w:rFonts w:ascii="Tahoma" w:hAnsi="Tahoma" w:cs="Tahoma"/>
                <w:sz w:val="18"/>
                <w:szCs w:val="18"/>
              </w:rPr>
            </w:pPr>
          </w:p>
          <w:p w14:paraId="76D12A21" w14:textId="77777777" w:rsidR="00BA6541" w:rsidRDefault="00BA6541" w:rsidP="00EE7D80">
            <w:pPr>
              <w:keepNext/>
              <w:keepLines/>
              <w:rPr>
                <w:rFonts w:ascii="Tahoma" w:hAnsi="Tahoma" w:cs="Tahoma"/>
                <w:sz w:val="18"/>
                <w:szCs w:val="18"/>
              </w:rPr>
            </w:pPr>
          </w:p>
          <w:p w14:paraId="514A311E" w14:textId="77777777" w:rsidR="00BA6541" w:rsidRDefault="00BA6541" w:rsidP="00EE7D80">
            <w:pPr>
              <w:keepNext/>
              <w:keepLines/>
              <w:rPr>
                <w:rFonts w:ascii="Tahoma" w:hAnsi="Tahoma" w:cs="Tahoma"/>
                <w:sz w:val="18"/>
                <w:szCs w:val="18"/>
              </w:rPr>
            </w:pPr>
            <w:r>
              <w:rPr>
                <w:rFonts w:ascii="Tahoma" w:hAnsi="Tahoma" w:cs="Tahoma"/>
                <w:sz w:val="18"/>
                <w:szCs w:val="18"/>
              </w:rPr>
              <w:t>Vsi zakoniti zastopniki podizvajalca</w:t>
            </w:r>
          </w:p>
          <w:p w14:paraId="264B32ED" w14:textId="77777777" w:rsidR="00BA6541" w:rsidRDefault="00BA6541" w:rsidP="00EE7D80">
            <w:pPr>
              <w:keepNext/>
              <w:keepLines/>
              <w:rPr>
                <w:rFonts w:ascii="Tahoma" w:hAnsi="Tahoma" w:cs="Tahoma"/>
                <w:sz w:val="18"/>
                <w:szCs w:val="18"/>
              </w:rPr>
            </w:pPr>
          </w:p>
          <w:p w14:paraId="2DED7E92" w14:textId="77777777" w:rsidR="00BA6541" w:rsidRDefault="00BA6541" w:rsidP="00EE7D80">
            <w:pPr>
              <w:keepNext/>
              <w:keepLines/>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0B1D8407" w14:textId="77777777" w:rsidR="00BA6541" w:rsidRPr="00C8579C" w:rsidRDefault="00BA6541" w:rsidP="00EE7D80">
            <w:pPr>
              <w:keepNext/>
              <w:keepLines/>
              <w:rPr>
                <w:rFonts w:ascii="Tahoma" w:hAnsi="Tahoma" w:cs="Tahoma"/>
                <w:sz w:val="18"/>
                <w:szCs w:val="18"/>
              </w:rPr>
            </w:pPr>
          </w:p>
        </w:tc>
      </w:tr>
      <w:tr w:rsidR="00BA6541" w:rsidRPr="00C8579C" w14:paraId="6A68B082" w14:textId="77777777" w:rsidTr="00BA6541">
        <w:trPr>
          <w:trHeight w:val="334"/>
          <w:jc w:val="center"/>
        </w:trPr>
        <w:tc>
          <w:tcPr>
            <w:tcW w:w="9125" w:type="dxa"/>
            <w:gridSpan w:val="3"/>
            <w:tcBorders>
              <w:top w:val="single" w:sz="4" w:space="0" w:color="auto"/>
              <w:left w:val="single" w:sz="4" w:space="0" w:color="auto"/>
              <w:right w:val="single" w:sz="4" w:space="0" w:color="auto"/>
            </w:tcBorders>
            <w:vAlign w:val="center"/>
          </w:tcPr>
          <w:p w14:paraId="7C9139F0" w14:textId="77777777" w:rsidR="00BA6541" w:rsidRPr="00C8579C" w:rsidRDefault="00BA6541" w:rsidP="00EE7D80">
            <w:pPr>
              <w:keepNext/>
              <w:keepLines/>
              <w:jc w:val="center"/>
              <w:rPr>
                <w:rFonts w:ascii="Tahoma" w:hAnsi="Tahoma" w:cs="Tahoma"/>
                <w:sz w:val="16"/>
                <w:szCs w:val="18"/>
              </w:rPr>
            </w:pPr>
            <w:r w:rsidRPr="00696F1B">
              <w:rPr>
                <w:rFonts w:ascii="Tahoma" w:hAnsi="Tahoma" w:cs="Tahoma"/>
                <w:b/>
                <w:sz w:val="16"/>
                <w:szCs w:val="18"/>
              </w:rPr>
              <w:t>ZAHTEVA ZA NEPOSREDNO PLAČILO (s strani naročnika) PODIZVAJLČEVE TERJATVE DO PONUDNIKA</w:t>
            </w:r>
          </w:p>
        </w:tc>
      </w:tr>
      <w:tr w:rsidR="00BA6541" w:rsidRPr="00C8579C" w14:paraId="0944C87E" w14:textId="77777777" w:rsidTr="00BA6541">
        <w:trPr>
          <w:trHeight w:val="334"/>
          <w:jc w:val="center"/>
        </w:trPr>
        <w:tc>
          <w:tcPr>
            <w:tcW w:w="3500" w:type="dxa"/>
            <w:vMerge w:val="restart"/>
            <w:tcBorders>
              <w:top w:val="single" w:sz="4" w:space="0" w:color="auto"/>
              <w:left w:val="single" w:sz="4" w:space="0" w:color="auto"/>
              <w:right w:val="single" w:sz="4" w:space="0" w:color="auto"/>
            </w:tcBorders>
            <w:vAlign w:val="center"/>
          </w:tcPr>
          <w:p w14:paraId="4D486309" w14:textId="77777777" w:rsidR="00BA6541" w:rsidRPr="00C8579C" w:rsidRDefault="00BA6541" w:rsidP="00EE7D80">
            <w:pPr>
              <w:keepNext/>
              <w:keepLines/>
              <w:spacing w:line="276" w:lineRule="auto"/>
              <w:jc w:val="both"/>
              <w:rPr>
                <w:rFonts w:ascii="Tahoma" w:hAnsi="Tahoma" w:cs="Tahoma"/>
                <w:sz w:val="18"/>
                <w:szCs w:val="17"/>
              </w:rPr>
            </w:pPr>
            <w:r w:rsidRPr="00C8579C">
              <w:rPr>
                <w:rFonts w:ascii="Tahoma" w:hAnsi="Tahoma" w:cs="Tahoma"/>
                <w:sz w:val="18"/>
                <w:szCs w:val="18"/>
              </w:rPr>
              <w:t>V skladu s 94. členom ZJN-3 kot podizvajalec zahtevamo neposredno plačilo s strani naročnika</w:t>
            </w:r>
            <w:r w:rsidRPr="00C8579C">
              <w:rPr>
                <w:rFonts w:ascii="Tahoma" w:hAnsi="Tahoma" w:cs="Tahoma"/>
                <w:sz w:val="18"/>
                <w:szCs w:val="17"/>
              </w:rPr>
              <w:t xml:space="preserve">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6D0C3B1D" w14:textId="77777777" w:rsidR="00BA6541" w:rsidRPr="00C8579C" w:rsidRDefault="00BA6541" w:rsidP="00EE7D80">
            <w:pPr>
              <w:keepNext/>
              <w:keepLines/>
              <w:jc w:val="center"/>
              <w:rPr>
                <w:rFonts w:ascii="Tahoma" w:hAnsi="Tahoma" w:cs="Tahoma"/>
                <w:sz w:val="18"/>
                <w:szCs w:val="18"/>
              </w:rPr>
            </w:pPr>
            <w:r w:rsidRPr="00C8579C">
              <w:rPr>
                <w:rFonts w:ascii="Tahoma" w:hAnsi="Tahoma" w:cs="Tahoma"/>
                <w:sz w:val="16"/>
                <w:szCs w:val="18"/>
              </w:rPr>
              <w:t xml:space="preserve">Obkrožite/označite </w:t>
            </w:r>
          </w:p>
        </w:tc>
      </w:tr>
      <w:tr w:rsidR="00BA6541" w:rsidRPr="00C8579C" w14:paraId="318D24E4" w14:textId="77777777" w:rsidTr="00BA6541">
        <w:trPr>
          <w:trHeight w:val="334"/>
          <w:jc w:val="center"/>
        </w:trPr>
        <w:tc>
          <w:tcPr>
            <w:tcW w:w="3500" w:type="dxa"/>
            <w:vMerge/>
            <w:tcBorders>
              <w:left w:val="single" w:sz="4" w:space="0" w:color="auto"/>
              <w:bottom w:val="single" w:sz="4" w:space="0" w:color="auto"/>
              <w:right w:val="single" w:sz="4" w:space="0" w:color="auto"/>
            </w:tcBorders>
            <w:vAlign w:val="center"/>
          </w:tcPr>
          <w:p w14:paraId="2ECC2E1D" w14:textId="77777777" w:rsidR="00BA6541" w:rsidRPr="00C8579C" w:rsidRDefault="00BA6541" w:rsidP="00EE7D80">
            <w:pPr>
              <w:keepNext/>
              <w:keepLines/>
              <w:rPr>
                <w:rFonts w:ascii="Tahoma" w:hAnsi="Tahoma" w:cs="Tahoma"/>
                <w:sz w:val="18"/>
                <w:szCs w:val="18"/>
              </w:rPr>
            </w:pPr>
          </w:p>
        </w:tc>
        <w:tc>
          <w:tcPr>
            <w:tcW w:w="2701" w:type="dxa"/>
            <w:tcBorders>
              <w:top w:val="single" w:sz="4" w:space="0" w:color="auto"/>
              <w:left w:val="single" w:sz="4" w:space="0" w:color="auto"/>
              <w:bottom w:val="single" w:sz="4" w:space="0" w:color="auto"/>
              <w:right w:val="single" w:sz="4" w:space="0" w:color="auto"/>
            </w:tcBorders>
            <w:vAlign w:val="center"/>
          </w:tcPr>
          <w:p w14:paraId="6A11EC0B" w14:textId="77777777" w:rsidR="00BA6541" w:rsidRPr="00C8579C" w:rsidRDefault="00BA6541" w:rsidP="00EE7D80">
            <w:pPr>
              <w:keepNext/>
              <w:keepLines/>
              <w:jc w:val="center"/>
              <w:rPr>
                <w:rFonts w:ascii="Tahoma" w:hAnsi="Tahoma" w:cs="Tahoma"/>
                <w:sz w:val="18"/>
                <w:szCs w:val="18"/>
              </w:rPr>
            </w:pPr>
            <w:r w:rsidRPr="00C8579C">
              <w:rPr>
                <w:rFonts w:ascii="Tahoma" w:hAnsi="Tahoma" w:cs="Tahoma"/>
                <w:sz w:val="18"/>
                <w:szCs w:val="18"/>
              </w:rPr>
              <w:t>DA</w:t>
            </w:r>
          </w:p>
        </w:tc>
        <w:tc>
          <w:tcPr>
            <w:tcW w:w="2924" w:type="dxa"/>
            <w:tcBorders>
              <w:top w:val="single" w:sz="4" w:space="0" w:color="auto"/>
              <w:left w:val="single" w:sz="4" w:space="0" w:color="auto"/>
              <w:bottom w:val="single" w:sz="4" w:space="0" w:color="auto"/>
              <w:right w:val="single" w:sz="4" w:space="0" w:color="auto"/>
            </w:tcBorders>
            <w:vAlign w:val="center"/>
          </w:tcPr>
          <w:p w14:paraId="4C995636" w14:textId="77777777" w:rsidR="00BA6541" w:rsidRPr="00C8579C" w:rsidRDefault="00BA6541" w:rsidP="00EE7D80">
            <w:pPr>
              <w:keepNext/>
              <w:keepLines/>
              <w:jc w:val="center"/>
              <w:rPr>
                <w:rFonts w:ascii="Tahoma" w:hAnsi="Tahoma" w:cs="Tahoma"/>
                <w:sz w:val="18"/>
                <w:szCs w:val="18"/>
              </w:rPr>
            </w:pPr>
            <w:r w:rsidRPr="00C8579C">
              <w:rPr>
                <w:rFonts w:ascii="Tahoma" w:hAnsi="Tahoma" w:cs="Tahoma"/>
                <w:sz w:val="18"/>
                <w:szCs w:val="18"/>
              </w:rPr>
              <w:t>NE</w:t>
            </w:r>
          </w:p>
        </w:tc>
      </w:tr>
      <w:tr w:rsidR="00BA6541" w:rsidRPr="00C8579C" w14:paraId="0220D663" w14:textId="77777777" w:rsidTr="00BA6541">
        <w:trPr>
          <w:trHeight w:val="428"/>
          <w:jc w:val="center"/>
        </w:trPr>
        <w:tc>
          <w:tcPr>
            <w:tcW w:w="3500" w:type="dxa"/>
            <w:tcBorders>
              <w:top w:val="single" w:sz="4" w:space="0" w:color="auto"/>
              <w:left w:val="single" w:sz="4" w:space="0" w:color="auto"/>
              <w:bottom w:val="single" w:sz="4" w:space="0" w:color="auto"/>
              <w:right w:val="single" w:sz="4" w:space="0" w:color="auto"/>
            </w:tcBorders>
            <w:vAlign w:val="center"/>
          </w:tcPr>
          <w:p w14:paraId="0ECD1F6A" w14:textId="77777777" w:rsidR="00BA6541" w:rsidRPr="00C8579C" w:rsidRDefault="00BA6541" w:rsidP="00EE7D80">
            <w:pPr>
              <w:keepNext/>
              <w:keepLines/>
              <w:spacing w:line="276" w:lineRule="auto"/>
              <w:rPr>
                <w:rFonts w:ascii="Tahoma" w:hAnsi="Tahoma" w:cs="Tahoma"/>
                <w:sz w:val="18"/>
                <w:szCs w:val="18"/>
              </w:rPr>
            </w:pPr>
          </w:p>
          <w:p w14:paraId="6E3ADE27" w14:textId="77777777" w:rsidR="00BA6541" w:rsidRPr="00C8579C" w:rsidRDefault="00BA6541" w:rsidP="00EE7D80">
            <w:pPr>
              <w:keepNext/>
              <w:keepLines/>
              <w:spacing w:line="276" w:lineRule="auto"/>
              <w:rPr>
                <w:rFonts w:ascii="Tahoma" w:hAnsi="Tahoma" w:cs="Tahoma"/>
                <w:sz w:val="18"/>
                <w:szCs w:val="18"/>
              </w:rPr>
            </w:pPr>
            <w:r w:rsidRPr="00C8579C">
              <w:rPr>
                <w:rFonts w:ascii="Tahoma" w:hAnsi="Tahoma" w:cs="Tahoma"/>
                <w:sz w:val="18"/>
                <w:szCs w:val="18"/>
              </w:rPr>
              <w:t>Vsak del javnega naročila (storitev/gradnja/blago), ki se oddaja v podizvajanje (vrsta/opis del)</w:t>
            </w:r>
          </w:p>
          <w:p w14:paraId="6369644B" w14:textId="77777777" w:rsidR="00BA6541" w:rsidRPr="00C8579C" w:rsidRDefault="00BA6541" w:rsidP="00EE7D80">
            <w:pPr>
              <w:keepNext/>
              <w:keepLines/>
              <w:spacing w:line="276" w:lineRule="auto"/>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5D398143" w14:textId="77777777" w:rsidR="00BA6541" w:rsidRPr="00C8579C" w:rsidRDefault="00BA6541" w:rsidP="00EE7D80">
            <w:pPr>
              <w:keepNext/>
              <w:keepLines/>
              <w:spacing w:line="276" w:lineRule="auto"/>
              <w:rPr>
                <w:rFonts w:ascii="Tahoma" w:hAnsi="Tahoma" w:cs="Tahoma"/>
                <w:sz w:val="18"/>
                <w:szCs w:val="18"/>
              </w:rPr>
            </w:pPr>
          </w:p>
        </w:tc>
      </w:tr>
      <w:tr w:rsidR="00BA6541" w:rsidRPr="00C8579C" w14:paraId="7E03B1E2" w14:textId="77777777" w:rsidTr="00BA6541">
        <w:trPr>
          <w:trHeight w:val="588"/>
          <w:jc w:val="center"/>
        </w:trPr>
        <w:tc>
          <w:tcPr>
            <w:tcW w:w="3500" w:type="dxa"/>
            <w:tcBorders>
              <w:top w:val="single" w:sz="4" w:space="0" w:color="auto"/>
              <w:left w:val="single" w:sz="4" w:space="0" w:color="auto"/>
              <w:bottom w:val="single" w:sz="4" w:space="0" w:color="auto"/>
              <w:right w:val="single" w:sz="4" w:space="0" w:color="auto"/>
            </w:tcBorders>
            <w:vAlign w:val="center"/>
          </w:tcPr>
          <w:p w14:paraId="40CD4EC9" w14:textId="77777777" w:rsidR="00BA6541" w:rsidRPr="00C8579C" w:rsidRDefault="00BA6541" w:rsidP="00EE7D80">
            <w:pPr>
              <w:keepNext/>
              <w:keepLines/>
              <w:rPr>
                <w:rFonts w:ascii="Tahoma" w:hAnsi="Tahoma" w:cs="Tahoma"/>
                <w:sz w:val="18"/>
                <w:szCs w:val="18"/>
              </w:rPr>
            </w:pPr>
            <w:r>
              <w:rPr>
                <w:rFonts w:ascii="Tahoma" w:hAnsi="Tahoma" w:cs="Tahoma"/>
                <w:sz w:val="18"/>
                <w:szCs w:val="18"/>
              </w:rPr>
              <w:t>Okvirna k</w:t>
            </w:r>
            <w:r w:rsidRPr="00C8579C">
              <w:rPr>
                <w:rFonts w:ascii="Tahoma" w:hAnsi="Tahoma" w:cs="Tahoma"/>
                <w:sz w:val="18"/>
                <w:szCs w:val="18"/>
              </w:rPr>
              <w:t>oličina/Delež (%) javnega naročila, ki se oddaja v podizvajanje</w:t>
            </w:r>
            <w:r>
              <w:rPr>
                <w:rFonts w:ascii="Tahoma" w:hAnsi="Tahoma" w:cs="Tahoma"/>
                <w:sz w:val="18"/>
                <w:szCs w:val="18"/>
              </w:rPr>
              <w:t xml:space="preserve"> (obligatorno manj kot 100 %)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1F543F0E" w14:textId="77777777" w:rsidR="00BA6541" w:rsidRPr="00C8579C" w:rsidRDefault="00BA6541" w:rsidP="00EE7D80">
            <w:pPr>
              <w:keepNext/>
              <w:keepLines/>
              <w:rPr>
                <w:sz w:val="18"/>
                <w:szCs w:val="18"/>
              </w:rPr>
            </w:pPr>
          </w:p>
        </w:tc>
      </w:tr>
      <w:tr w:rsidR="00BA6541" w:rsidRPr="00C8579C" w14:paraId="0758BFA6" w14:textId="77777777" w:rsidTr="00BA6541">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6ECC14F9" w14:textId="77777777" w:rsidR="00BA6541" w:rsidRPr="00C8579C" w:rsidRDefault="00BA6541" w:rsidP="00EE7D80">
            <w:pPr>
              <w:keepNext/>
              <w:keepLines/>
              <w:rPr>
                <w:rFonts w:ascii="Tahoma" w:hAnsi="Tahoma" w:cs="Tahoma"/>
                <w:sz w:val="18"/>
                <w:szCs w:val="18"/>
              </w:rPr>
            </w:pPr>
            <w:r>
              <w:rPr>
                <w:rFonts w:ascii="Tahoma" w:hAnsi="Tahoma" w:cs="Tahoma"/>
                <w:sz w:val="18"/>
                <w:szCs w:val="18"/>
              </w:rPr>
              <w:t>Okvirna v</w:t>
            </w:r>
            <w:r w:rsidRPr="00C8579C">
              <w:rPr>
                <w:rFonts w:ascii="Tahoma" w:hAnsi="Tahoma" w:cs="Tahoma"/>
                <w:sz w:val="18"/>
                <w:szCs w:val="18"/>
              </w:rPr>
              <w:t>rednost v EUR brez DDV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264D87A0" w14:textId="77777777" w:rsidR="00BA6541" w:rsidRPr="00C8579C" w:rsidRDefault="00BA6541" w:rsidP="00EE7D80">
            <w:pPr>
              <w:keepNext/>
              <w:keepLines/>
              <w:rPr>
                <w:sz w:val="18"/>
                <w:szCs w:val="18"/>
              </w:rPr>
            </w:pPr>
          </w:p>
        </w:tc>
      </w:tr>
      <w:tr w:rsidR="00BA6541" w:rsidRPr="00C8579C" w14:paraId="601499BE" w14:textId="77777777" w:rsidTr="00BA6541">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72BCF175" w14:textId="77777777" w:rsidR="00BA6541" w:rsidRPr="00C8579C" w:rsidRDefault="00BA6541" w:rsidP="00EE7D80">
            <w:pPr>
              <w:keepNext/>
              <w:keepLines/>
              <w:rPr>
                <w:rFonts w:ascii="Tahoma" w:hAnsi="Tahoma" w:cs="Tahoma"/>
                <w:sz w:val="18"/>
                <w:szCs w:val="18"/>
              </w:rPr>
            </w:pPr>
            <w:r w:rsidRPr="00C8579C">
              <w:rPr>
                <w:rFonts w:ascii="Tahoma" w:hAnsi="Tahoma" w:cs="Tahoma"/>
                <w:sz w:val="18"/>
                <w:szCs w:val="18"/>
              </w:rPr>
              <w:t>Kraj izvedbe</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55881182" w14:textId="77777777" w:rsidR="00BA6541" w:rsidRPr="00C8579C" w:rsidRDefault="00BA6541" w:rsidP="00EE7D80">
            <w:pPr>
              <w:keepNext/>
              <w:keepLines/>
              <w:rPr>
                <w:sz w:val="18"/>
                <w:szCs w:val="18"/>
              </w:rPr>
            </w:pPr>
          </w:p>
        </w:tc>
      </w:tr>
    </w:tbl>
    <w:p w14:paraId="115AEEFC" w14:textId="77777777" w:rsidR="004E3FA0" w:rsidRPr="005B4A18" w:rsidRDefault="004E3FA0" w:rsidP="00EE7D80">
      <w:pPr>
        <w:keepNext/>
        <w:keepLines/>
        <w:tabs>
          <w:tab w:val="left" w:pos="567"/>
          <w:tab w:val="left" w:pos="851"/>
          <w:tab w:val="left" w:pos="993"/>
        </w:tabs>
        <w:suppressAutoHyphens/>
        <w:jc w:val="both"/>
        <w:rPr>
          <w:rFonts w:ascii="Tahoma" w:hAnsi="Tahoma" w:cs="Tahoma"/>
          <w:lang w:eastAsia="ar-SA"/>
        </w:rPr>
      </w:pPr>
    </w:p>
    <w:p w14:paraId="688EEEAB" w14:textId="77777777" w:rsidR="004E3FA0" w:rsidRPr="005B4A18" w:rsidRDefault="00620823" w:rsidP="00EE7D80">
      <w:pPr>
        <w:keepNext/>
        <w:keepLines/>
        <w:jc w:val="center"/>
        <w:rPr>
          <w:rFonts w:ascii="Tahoma" w:hAnsi="Tahoma" w:cs="Tahoma"/>
          <w:b/>
          <w:bCs/>
        </w:rPr>
      </w:pPr>
      <w:r>
        <w:rPr>
          <w:rFonts w:ascii="Tahoma" w:hAnsi="Tahoma" w:cs="Tahoma"/>
          <w:b/>
          <w:bCs/>
        </w:rPr>
        <w:t>ZAHTEVA</w:t>
      </w:r>
      <w:r w:rsidR="00BB23CD">
        <w:rPr>
          <w:rFonts w:ascii="Tahoma" w:hAnsi="Tahoma" w:cs="Tahoma"/>
          <w:b/>
          <w:bCs/>
        </w:rPr>
        <w:t xml:space="preserve"> IN SOGLASJE</w:t>
      </w:r>
      <w:r w:rsidR="004E3FA0" w:rsidRPr="005B4A18">
        <w:rPr>
          <w:rFonts w:ascii="Tahoma" w:hAnsi="Tahoma" w:cs="Tahoma"/>
          <w:b/>
          <w:bCs/>
        </w:rPr>
        <w:t xml:space="preserve"> ZA NEPOSREDNO PLAČEVANJE PODIZVAJALCEM</w:t>
      </w:r>
    </w:p>
    <w:p w14:paraId="4E670E01" w14:textId="77777777" w:rsidR="004E3FA0" w:rsidRPr="005B4A18" w:rsidRDefault="004E3FA0" w:rsidP="00EE7D80">
      <w:pPr>
        <w:keepNext/>
        <w:keepLines/>
        <w:jc w:val="center"/>
        <w:rPr>
          <w:rFonts w:ascii="Tahoma" w:hAnsi="Tahoma" w:cs="Tahoma"/>
          <w:b/>
          <w:bCs/>
        </w:rPr>
      </w:pPr>
    </w:p>
    <w:p w14:paraId="62912E2D" w14:textId="77777777" w:rsidR="004E3FA0" w:rsidRPr="005B4A18" w:rsidRDefault="004E3FA0" w:rsidP="00EE7D80">
      <w:pPr>
        <w:keepNext/>
        <w:keepLines/>
        <w:jc w:val="both"/>
        <w:rPr>
          <w:rFonts w:ascii="Tahoma" w:hAnsi="Tahoma" w:cs="Tahoma"/>
        </w:rPr>
      </w:pPr>
      <w:r w:rsidRPr="005B4A18">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4E3FA0" w:rsidRPr="005B4A18" w14:paraId="789B8B93" w14:textId="77777777" w:rsidTr="00F37E31">
        <w:tc>
          <w:tcPr>
            <w:tcW w:w="4820" w:type="dxa"/>
          </w:tcPr>
          <w:p w14:paraId="76A5712D" w14:textId="77777777" w:rsidR="004E3FA0" w:rsidRPr="005B4A18" w:rsidRDefault="004E3FA0" w:rsidP="00EE7D80">
            <w:pPr>
              <w:keepNext/>
              <w:keepLines/>
              <w:numPr>
                <w:ilvl w:val="0"/>
                <w:numId w:val="6"/>
              </w:numPr>
              <w:ind w:left="318" w:hanging="426"/>
              <w:jc w:val="both"/>
              <w:rPr>
                <w:rFonts w:ascii="Tahoma" w:hAnsi="Tahoma" w:cs="Tahoma"/>
                <w:b/>
              </w:rPr>
            </w:pPr>
            <w:r w:rsidRPr="005B4A18">
              <w:rPr>
                <w:rFonts w:ascii="Tahoma" w:hAnsi="Tahoma" w:cs="Tahoma"/>
              </w:rPr>
              <w:t>zahtevam in soglašam,</w:t>
            </w:r>
          </w:p>
        </w:tc>
        <w:tc>
          <w:tcPr>
            <w:tcW w:w="4394" w:type="dxa"/>
          </w:tcPr>
          <w:p w14:paraId="43F3BCB7" w14:textId="77777777" w:rsidR="004E3FA0" w:rsidRPr="005B4A18" w:rsidRDefault="004E3FA0" w:rsidP="00EE7D80">
            <w:pPr>
              <w:keepNext/>
              <w:keepLines/>
              <w:numPr>
                <w:ilvl w:val="0"/>
                <w:numId w:val="6"/>
              </w:numPr>
              <w:ind w:left="459"/>
              <w:jc w:val="both"/>
              <w:rPr>
                <w:rFonts w:ascii="Tahoma" w:hAnsi="Tahoma" w:cs="Tahoma"/>
                <w:b/>
              </w:rPr>
            </w:pPr>
            <w:r w:rsidRPr="005B4A18">
              <w:rPr>
                <w:rFonts w:ascii="Tahoma" w:hAnsi="Tahoma" w:cs="Tahoma"/>
              </w:rPr>
              <w:t>ne soglašam,</w:t>
            </w:r>
          </w:p>
        </w:tc>
      </w:tr>
    </w:tbl>
    <w:p w14:paraId="0246711B" w14:textId="77777777" w:rsidR="004E3FA0" w:rsidRPr="005B4A18" w:rsidRDefault="004E3FA0" w:rsidP="00EE7D80">
      <w:pPr>
        <w:keepNext/>
        <w:keepLines/>
        <w:jc w:val="both"/>
        <w:rPr>
          <w:rFonts w:ascii="Tahoma" w:hAnsi="Tahoma" w:cs="Tahoma"/>
        </w:rPr>
      </w:pPr>
      <w:r w:rsidRPr="005B4A18">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636DBF18" w14:textId="77777777" w:rsidR="004E3FA0" w:rsidRPr="005B4A18" w:rsidRDefault="004E3FA0" w:rsidP="00EE7D80">
      <w:pPr>
        <w:keepNext/>
        <w:keepLines/>
        <w:tabs>
          <w:tab w:val="left" w:pos="5400"/>
        </w:tabs>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4E3FA0" w:rsidRPr="005B4A18" w14:paraId="2FA660DD" w14:textId="77777777" w:rsidTr="00F37E31">
        <w:trPr>
          <w:trHeight w:val="235"/>
        </w:trPr>
        <w:tc>
          <w:tcPr>
            <w:tcW w:w="3374" w:type="dxa"/>
            <w:tcBorders>
              <w:bottom w:val="single" w:sz="4" w:space="0" w:color="auto"/>
            </w:tcBorders>
          </w:tcPr>
          <w:p w14:paraId="0448F4F6" w14:textId="77777777" w:rsidR="004E3FA0" w:rsidRPr="005B4A18" w:rsidRDefault="004E3FA0" w:rsidP="00EE7D80">
            <w:pPr>
              <w:keepNext/>
              <w:keepLines/>
              <w:jc w:val="both"/>
              <w:rPr>
                <w:rFonts w:ascii="Tahoma" w:hAnsi="Tahoma" w:cs="Tahoma"/>
                <w:snapToGrid w:val="0"/>
              </w:rPr>
            </w:pPr>
          </w:p>
        </w:tc>
        <w:tc>
          <w:tcPr>
            <w:tcW w:w="2977" w:type="dxa"/>
          </w:tcPr>
          <w:p w14:paraId="7DEA216F" w14:textId="77777777" w:rsidR="004E3FA0" w:rsidRPr="005B4A18" w:rsidRDefault="004E3FA0" w:rsidP="00EE7D80">
            <w:pPr>
              <w:keepNext/>
              <w:keepLines/>
              <w:jc w:val="both"/>
              <w:rPr>
                <w:rFonts w:ascii="Tahoma" w:hAnsi="Tahoma" w:cs="Tahoma"/>
                <w:snapToGrid w:val="0"/>
              </w:rPr>
            </w:pPr>
          </w:p>
        </w:tc>
        <w:tc>
          <w:tcPr>
            <w:tcW w:w="3119" w:type="dxa"/>
            <w:tcBorders>
              <w:bottom w:val="single" w:sz="4" w:space="0" w:color="auto"/>
            </w:tcBorders>
          </w:tcPr>
          <w:p w14:paraId="1A1195A3" w14:textId="77777777" w:rsidR="004E3FA0" w:rsidRPr="005B4A18" w:rsidRDefault="004E3FA0" w:rsidP="00EE7D80">
            <w:pPr>
              <w:keepNext/>
              <w:keepLines/>
              <w:jc w:val="both"/>
              <w:rPr>
                <w:rFonts w:ascii="Tahoma" w:hAnsi="Tahoma" w:cs="Tahoma"/>
                <w:snapToGrid w:val="0"/>
              </w:rPr>
            </w:pPr>
          </w:p>
        </w:tc>
      </w:tr>
      <w:tr w:rsidR="004E3FA0" w:rsidRPr="005B4A18" w14:paraId="577C20B4" w14:textId="77777777" w:rsidTr="00F37E31">
        <w:trPr>
          <w:trHeight w:val="235"/>
        </w:trPr>
        <w:tc>
          <w:tcPr>
            <w:tcW w:w="3374" w:type="dxa"/>
            <w:tcBorders>
              <w:top w:val="single" w:sz="4" w:space="0" w:color="auto"/>
            </w:tcBorders>
          </w:tcPr>
          <w:p w14:paraId="1CDEBF2D" w14:textId="77777777" w:rsidR="004E3FA0" w:rsidRPr="005B4A18" w:rsidRDefault="004E3FA0" w:rsidP="00EE7D80">
            <w:pPr>
              <w:keepNext/>
              <w:keepLines/>
              <w:jc w:val="center"/>
              <w:rPr>
                <w:rFonts w:ascii="Tahoma" w:hAnsi="Tahoma" w:cs="Tahoma"/>
                <w:snapToGrid w:val="0"/>
              </w:rPr>
            </w:pPr>
            <w:r w:rsidRPr="005B4A18">
              <w:rPr>
                <w:rFonts w:ascii="Tahoma" w:hAnsi="Tahoma" w:cs="Tahoma"/>
                <w:snapToGrid w:val="0"/>
              </w:rPr>
              <w:t>kraj, datum</w:t>
            </w:r>
          </w:p>
        </w:tc>
        <w:tc>
          <w:tcPr>
            <w:tcW w:w="2977" w:type="dxa"/>
          </w:tcPr>
          <w:p w14:paraId="2858E05D" w14:textId="77777777" w:rsidR="004E3FA0" w:rsidRPr="005B4A18" w:rsidRDefault="004E3FA0" w:rsidP="00EE7D80">
            <w:pPr>
              <w:keepNext/>
              <w:keepLines/>
              <w:jc w:val="center"/>
              <w:rPr>
                <w:rFonts w:ascii="Tahoma" w:hAnsi="Tahoma" w:cs="Tahoma"/>
                <w:snapToGrid w:val="0"/>
              </w:rPr>
            </w:pPr>
            <w:r w:rsidRPr="005B4A18">
              <w:rPr>
                <w:rFonts w:ascii="Tahoma" w:hAnsi="Tahoma" w:cs="Tahoma"/>
                <w:snapToGrid w:val="0"/>
              </w:rPr>
              <w:t>žig</w:t>
            </w:r>
          </w:p>
        </w:tc>
        <w:tc>
          <w:tcPr>
            <w:tcW w:w="3119" w:type="dxa"/>
            <w:tcBorders>
              <w:top w:val="single" w:sz="4" w:space="0" w:color="auto"/>
            </w:tcBorders>
          </w:tcPr>
          <w:p w14:paraId="74A42068" w14:textId="77777777" w:rsidR="004E3FA0" w:rsidRPr="005B4A18" w:rsidRDefault="00DB0A5E" w:rsidP="00EE7D80">
            <w:pPr>
              <w:keepNext/>
              <w:keepLines/>
              <w:jc w:val="center"/>
              <w:rPr>
                <w:rFonts w:ascii="Tahoma" w:hAnsi="Tahoma" w:cs="Tahoma"/>
                <w:snapToGrid w:val="0"/>
              </w:rPr>
            </w:pPr>
            <w:r>
              <w:rPr>
                <w:rFonts w:ascii="Tahoma" w:hAnsi="Tahoma" w:cs="Tahoma"/>
              </w:rPr>
              <w:t>(</w:t>
            </w:r>
            <w:r w:rsidR="004E3FA0" w:rsidRPr="005B4A18">
              <w:rPr>
                <w:rFonts w:ascii="Tahoma" w:hAnsi="Tahoma" w:cs="Tahoma"/>
              </w:rPr>
              <w:t xml:space="preserve">ime in priimek ter </w:t>
            </w:r>
            <w:r w:rsidR="004E3FA0" w:rsidRPr="005B4A18">
              <w:rPr>
                <w:rFonts w:ascii="Tahoma" w:hAnsi="Tahoma" w:cs="Tahoma"/>
                <w:snapToGrid w:val="0"/>
              </w:rPr>
              <w:t>podpis odgovorne osebe podizvajalca</w:t>
            </w:r>
            <w:r>
              <w:rPr>
                <w:rFonts w:ascii="Tahoma" w:hAnsi="Tahoma" w:cs="Tahoma"/>
                <w:snapToGrid w:val="0"/>
              </w:rPr>
              <w:t>)</w:t>
            </w:r>
          </w:p>
        </w:tc>
      </w:tr>
    </w:tbl>
    <w:p w14:paraId="4FFF7B06" w14:textId="77777777" w:rsidR="004E3FA0" w:rsidRPr="005B4A18" w:rsidRDefault="004E3FA0" w:rsidP="00EE7D80">
      <w:pPr>
        <w:keepNext/>
        <w:keepLines/>
        <w:jc w:val="both"/>
        <w:rPr>
          <w:rFonts w:ascii="Tahoma" w:hAnsi="Tahoma" w:cs="Tahoma"/>
        </w:rPr>
      </w:pPr>
    </w:p>
    <w:p w14:paraId="171F62A9" w14:textId="77777777" w:rsidR="004E3FA0" w:rsidRPr="005B4A18" w:rsidRDefault="004E3FA0" w:rsidP="00EE7D80">
      <w:pPr>
        <w:keepNext/>
        <w:keepLines/>
        <w:tabs>
          <w:tab w:val="left" w:pos="284"/>
        </w:tabs>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2A1899D4" w14:textId="77777777" w:rsidR="004E3FA0" w:rsidRPr="005B4A18" w:rsidRDefault="004E3FA0" w:rsidP="00EE7D80">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0CD228D8" w14:textId="77777777" w:rsidR="004E3FA0" w:rsidRPr="005B4A18" w:rsidRDefault="004E3FA0" w:rsidP="00EE7D80">
      <w:pPr>
        <w:keepNext/>
        <w:keepLines/>
        <w:tabs>
          <w:tab w:val="left" w:pos="567"/>
          <w:tab w:val="left" w:pos="851"/>
          <w:tab w:val="left" w:pos="993"/>
        </w:tabs>
        <w:suppressAutoHyphens/>
        <w:jc w:val="both"/>
        <w:rPr>
          <w:rFonts w:ascii="Tahoma" w:hAnsi="Tahoma" w:cs="Tahoma"/>
          <w:b/>
          <w:i/>
          <w:sz w:val="16"/>
          <w:lang w:eastAsia="ar-SA"/>
        </w:rPr>
      </w:pPr>
    </w:p>
    <w:p w14:paraId="75759D3D" w14:textId="77777777" w:rsidR="004E3FA0" w:rsidRPr="005B4A18" w:rsidRDefault="004E3FA0" w:rsidP="00EE7D80">
      <w:pPr>
        <w:keepNext/>
        <w:keepLines/>
        <w:tabs>
          <w:tab w:val="left" w:pos="567"/>
          <w:tab w:val="left" w:pos="851"/>
          <w:tab w:val="left" w:pos="993"/>
        </w:tabs>
        <w:suppressAutoHyphens/>
        <w:jc w:val="both"/>
        <w:rPr>
          <w:rFonts w:ascii="Tahoma" w:hAnsi="Tahoma" w:cs="Tahoma"/>
          <w:i/>
          <w:lang w:eastAsia="ar-SA"/>
        </w:rPr>
      </w:pPr>
      <w:r w:rsidRPr="005B4A18">
        <w:rPr>
          <w:rFonts w:ascii="Tahoma" w:hAnsi="Tahoma" w:cs="Tahoma"/>
          <w:b/>
          <w:i/>
          <w:sz w:val="16"/>
          <w:lang w:eastAsia="ar-SA"/>
        </w:rPr>
        <w:t>Navodilo</w:t>
      </w:r>
      <w:r w:rsidRPr="005B4A18">
        <w:rPr>
          <w:rFonts w:ascii="Tahoma" w:hAnsi="Tahoma" w:cs="Tahoma"/>
          <w:i/>
          <w:sz w:val="16"/>
          <w:lang w:eastAsia="ar-SA"/>
        </w:rPr>
        <w:t>: Obrazec se po potrebi kopira!</w:t>
      </w:r>
    </w:p>
    <w:p w14:paraId="3C1E24E5" w14:textId="77777777" w:rsidR="004E3FA0" w:rsidRPr="005B4A18" w:rsidRDefault="004E3FA0" w:rsidP="00EE7D80">
      <w:pPr>
        <w:keepNext/>
        <w:keepLines/>
        <w:tabs>
          <w:tab w:val="left" w:pos="567"/>
          <w:tab w:val="left" w:pos="851"/>
          <w:tab w:val="left" w:pos="993"/>
        </w:tabs>
        <w:suppressAutoHyphens/>
        <w:jc w:val="both"/>
        <w:rPr>
          <w:rFonts w:ascii="Tahoma" w:hAnsi="Tahoma" w:cs="Tahoma"/>
          <w:i/>
          <w:lang w:eastAsia="ar-SA"/>
        </w:rPr>
      </w:pPr>
    </w:p>
    <w:p w14:paraId="6B7A4938" w14:textId="77777777" w:rsidR="004E3FA0" w:rsidRPr="005B4A18" w:rsidRDefault="004E3FA0" w:rsidP="00EE7D80">
      <w:pPr>
        <w:keepNext/>
        <w:keepLines/>
        <w:rPr>
          <w:rFonts w:ascii="Tahoma" w:hAnsi="Tahoma" w:cs="Tahoma"/>
        </w:rPr>
      </w:pPr>
      <w:r w:rsidRPr="005B4A18">
        <w:rPr>
          <w:rFonts w:ascii="Tahoma" w:hAnsi="Tahoma" w:cs="Tahoma"/>
        </w:rPr>
        <w:br w:type="page"/>
      </w:r>
    </w:p>
    <w:tbl>
      <w:tblPr>
        <w:tblW w:w="918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912"/>
        <w:gridCol w:w="551"/>
      </w:tblGrid>
      <w:tr w:rsidR="00BE4A53" w:rsidRPr="00C8579C" w14:paraId="157D3A32" w14:textId="77777777" w:rsidTr="006E2EAA">
        <w:tc>
          <w:tcPr>
            <w:tcW w:w="7725" w:type="dxa"/>
          </w:tcPr>
          <w:p w14:paraId="4D57D5FD" w14:textId="77777777" w:rsidR="00BE4A53" w:rsidRPr="00C8579C" w:rsidRDefault="00BE4A53" w:rsidP="00EE7D80">
            <w:pPr>
              <w:keepNext/>
              <w:keepLines/>
              <w:jc w:val="both"/>
              <w:rPr>
                <w:rFonts w:ascii="Tahoma" w:hAnsi="Tahoma" w:cs="Tahoma"/>
              </w:rPr>
            </w:pPr>
            <w:r w:rsidRPr="00C8579C">
              <w:rPr>
                <w:rFonts w:ascii="Tahoma" w:hAnsi="Tahoma" w:cs="Tahoma"/>
              </w:rPr>
              <w:lastRenderedPageBreak/>
              <w:t>UDELEŽBA SUBJEKTA, KATEREGA ZMOGLJIVOST SE UPORABLJA</w:t>
            </w:r>
          </w:p>
        </w:tc>
        <w:tc>
          <w:tcPr>
            <w:tcW w:w="912" w:type="dxa"/>
            <w:tcBorders>
              <w:right w:val="nil"/>
            </w:tcBorders>
          </w:tcPr>
          <w:p w14:paraId="3DB93370" w14:textId="77777777" w:rsidR="00BE4A53" w:rsidRPr="00C8579C" w:rsidRDefault="00BE4A53" w:rsidP="00EE7D80">
            <w:pPr>
              <w:keepNext/>
              <w:keepLines/>
              <w:jc w:val="both"/>
              <w:rPr>
                <w:rFonts w:ascii="Tahoma" w:hAnsi="Tahoma" w:cs="Tahoma"/>
                <w:b/>
              </w:rPr>
            </w:pPr>
            <w:r w:rsidRPr="00C8579C">
              <w:rPr>
                <w:rFonts w:ascii="Tahoma" w:hAnsi="Tahoma" w:cs="Tahoma"/>
                <w:b/>
                <w:i/>
              </w:rPr>
              <w:t xml:space="preserve">Priloga </w:t>
            </w:r>
          </w:p>
        </w:tc>
        <w:tc>
          <w:tcPr>
            <w:tcW w:w="551" w:type="dxa"/>
            <w:tcBorders>
              <w:left w:val="nil"/>
            </w:tcBorders>
          </w:tcPr>
          <w:p w14:paraId="04F71214" w14:textId="77777777" w:rsidR="00BE4A53" w:rsidRPr="00C8579C" w:rsidRDefault="00BE4A53" w:rsidP="00EE7D80">
            <w:pPr>
              <w:keepNext/>
              <w:keepLines/>
              <w:jc w:val="both"/>
              <w:rPr>
                <w:rFonts w:ascii="Tahoma" w:hAnsi="Tahoma" w:cs="Tahoma"/>
                <w:b/>
                <w:i/>
              </w:rPr>
            </w:pPr>
            <w:r w:rsidRPr="00C8579C">
              <w:rPr>
                <w:rFonts w:ascii="Tahoma" w:hAnsi="Tahoma" w:cs="Tahoma"/>
                <w:b/>
                <w:i/>
              </w:rPr>
              <w:t>4/</w:t>
            </w:r>
            <w:r>
              <w:rPr>
                <w:rFonts w:ascii="Tahoma" w:hAnsi="Tahoma" w:cs="Tahoma"/>
                <w:b/>
                <w:i/>
              </w:rPr>
              <w:t>4</w:t>
            </w:r>
          </w:p>
        </w:tc>
      </w:tr>
    </w:tbl>
    <w:p w14:paraId="002E5B19" w14:textId="77777777" w:rsidR="004E3FA0" w:rsidRPr="005B4A18" w:rsidRDefault="004E3FA0" w:rsidP="00EE7D80">
      <w:pPr>
        <w:keepNext/>
        <w:keepLines/>
        <w:jc w:val="both"/>
        <w:rPr>
          <w:rFonts w:ascii="Tahoma" w:hAnsi="Tahoma" w:cs="Tahoma"/>
        </w:rPr>
      </w:pPr>
    </w:p>
    <w:p w14:paraId="0D6973C6" w14:textId="14E3E0F0" w:rsidR="004E3FA0" w:rsidRDefault="00402939" w:rsidP="00EE7D80">
      <w:pPr>
        <w:keepNext/>
        <w:keepLines/>
        <w:jc w:val="both"/>
        <w:rPr>
          <w:rFonts w:ascii="Tahoma" w:hAnsi="Tahoma" w:cs="Tahoma"/>
          <w:b/>
        </w:rPr>
      </w:pPr>
      <w:r>
        <w:rPr>
          <w:rFonts w:ascii="Tahoma" w:hAnsi="Tahoma" w:cs="Tahoma"/>
          <w:b/>
          <w:noProof/>
        </w:rPr>
        <w:t>JPE-SAL-38/21</w:t>
      </w:r>
      <w:r w:rsidR="004E3FA0" w:rsidRPr="00BA3F91">
        <w:rPr>
          <w:rFonts w:ascii="Tahoma" w:hAnsi="Tahoma" w:cs="Tahoma"/>
          <w:b/>
          <w:noProof/>
        </w:rPr>
        <w:t xml:space="preserve"> </w:t>
      </w:r>
      <w:r w:rsidR="004E3FA0" w:rsidRPr="00BA3F91">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p>
    <w:p w14:paraId="218B346C" w14:textId="77777777" w:rsidR="006B1EBE" w:rsidRPr="005B4A18" w:rsidRDefault="006B1EBE" w:rsidP="00EE7D80">
      <w:pPr>
        <w:keepNext/>
        <w:keepLines/>
        <w:jc w:val="both"/>
        <w:rPr>
          <w:rFonts w:ascii="Tahoma" w:hAnsi="Tahoma" w:cs="Tahoma"/>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4E3FA0" w:rsidRPr="005B4A18" w14:paraId="0BDD60D5" w14:textId="77777777" w:rsidTr="00F37E31">
        <w:trPr>
          <w:trHeight w:val="385"/>
          <w:jc w:val="center"/>
        </w:trPr>
        <w:tc>
          <w:tcPr>
            <w:tcW w:w="2762" w:type="dxa"/>
          </w:tcPr>
          <w:p w14:paraId="7466CBA2" w14:textId="77777777" w:rsidR="004E3FA0" w:rsidRPr="005B4A18" w:rsidRDefault="004E3FA0" w:rsidP="00EE7D80">
            <w:pPr>
              <w:keepNext/>
              <w:keepLines/>
              <w:jc w:val="both"/>
              <w:rPr>
                <w:rFonts w:ascii="Tahoma" w:hAnsi="Tahoma" w:cs="Tahoma"/>
              </w:rPr>
            </w:pPr>
            <w:r w:rsidRPr="005B4A18">
              <w:rPr>
                <w:rFonts w:ascii="Tahoma" w:hAnsi="Tahoma" w:cs="Tahoma"/>
              </w:rPr>
              <w:t>NAZIV GOSPODARSKEGA SUBJEKTA</w:t>
            </w:r>
          </w:p>
          <w:p w14:paraId="269F054E" w14:textId="77777777" w:rsidR="004E3FA0" w:rsidRPr="005B4A18" w:rsidRDefault="004E3FA0" w:rsidP="00EE7D80">
            <w:pPr>
              <w:keepNext/>
              <w:keepLines/>
              <w:jc w:val="both"/>
              <w:rPr>
                <w:rFonts w:ascii="Tahoma" w:hAnsi="Tahoma" w:cs="Tahoma"/>
              </w:rPr>
            </w:pPr>
          </w:p>
        </w:tc>
        <w:tc>
          <w:tcPr>
            <w:tcW w:w="6446" w:type="dxa"/>
          </w:tcPr>
          <w:p w14:paraId="3D9B5A20" w14:textId="77777777" w:rsidR="004E3FA0" w:rsidRPr="005B4A18" w:rsidRDefault="004E3FA0" w:rsidP="00EE7D80">
            <w:pPr>
              <w:keepNext/>
              <w:keepLines/>
              <w:jc w:val="both"/>
              <w:rPr>
                <w:rFonts w:ascii="Tahoma" w:hAnsi="Tahoma" w:cs="Tahoma"/>
              </w:rPr>
            </w:pPr>
          </w:p>
        </w:tc>
      </w:tr>
      <w:tr w:rsidR="004E3FA0" w:rsidRPr="005B4A18" w14:paraId="6D22C10C" w14:textId="77777777" w:rsidTr="00F37E31">
        <w:trPr>
          <w:jc w:val="center"/>
        </w:trPr>
        <w:tc>
          <w:tcPr>
            <w:tcW w:w="2762" w:type="dxa"/>
          </w:tcPr>
          <w:p w14:paraId="46D891BD" w14:textId="77777777" w:rsidR="004E3FA0" w:rsidRPr="005B4A18" w:rsidRDefault="004E3FA0" w:rsidP="00EE7D80">
            <w:pPr>
              <w:keepNext/>
              <w:keepLines/>
              <w:jc w:val="both"/>
              <w:rPr>
                <w:rFonts w:ascii="Tahoma" w:hAnsi="Tahoma" w:cs="Tahoma"/>
              </w:rPr>
            </w:pPr>
            <w:r w:rsidRPr="005B4A18">
              <w:rPr>
                <w:rFonts w:ascii="Tahoma" w:hAnsi="Tahoma" w:cs="Tahoma"/>
              </w:rPr>
              <w:t>POLNI NASLOV</w:t>
            </w:r>
          </w:p>
          <w:p w14:paraId="7D5BC8A3" w14:textId="77777777" w:rsidR="004E3FA0" w:rsidRPr="005B4A18" w:rsidRDefault="004E3FA0" w:rsidP="00EE7D80">
            <w:pPr>
              <w:keepNext/>
              <w:keepLines/>
              <w:jc w:val="both"/>
              <w:rPr>
                <w:rFonts w:ascii="Tahoma" w:hAnsi="Tahoma" w:cs="Tahoma"/>
              </w:rPr>
            </w:pPr>
          </w:p>
        </w:tc>
        <w:tc>
          <w:tcPr>
            <w:tcW w:w="6446" w:type="dxa"/>
          </w:tcPr>
          <w:p w14:paraId="452D1245" w14:textId="77777777" w:rsidR="004E3FA0" w:rsidRPr="005B4A18" w:rsidRDefault="004E3FA0" w:rsidP="00EE7D80">
            <w:pPr>
              <w:keepNext/>
              <w:keepLines/>
              <w:jc w:val="both"/>
              <w:rPr>
                <w:rFonts w:ascii="Tahoma" w:hAnsi="Tahoma" w:cs="Tahoma"/>
              </w:rPr>
            </w:pPr>
          </w:p>
        </w:tc>
      </w:tr>
      <w:tr w:rsidR="004E3FA0" w:rsidRPr="005B4A18" w14:paraId="63673A82" w14:textId="77777777" w:rsidTr="00F37E31">
        <w:trPr>
          <w:jc w:val="center"/>
        </w:trPr>
        <w:tc>
          <w:tcPr>
            <w:tcW w:w="2762" w:type="dxa"/>
          </w:tcPr>
          <w:p w14:paraId="6954DD59" w14:textId="77777777" w:rsidR="004E3FA0" w:rsidRPr="005B4A18" w:rsidRDefault="004E3FA0" w:rsidP="00EE7D80">
            <w:pPr>
              <w:keepNext/>
              <w:keepLines/>
              <w:jc w:val="both"/>
              <w:rPr>
                <w:rFonts w:ascii="Tahoma" w:hAnsi="Tahoma" w:cs="Tahoma"/>
              </w:rPr>
            </w:pPr>
            <w:r w:rsidRPr="005B4A18">
              <w:rPr>
                <w:rFonts w:ascii="Tahoma" w:hAnsi="Tahoma" w:cs="Tahoma"/>
              </w:rPr>
              <w:t>TELEFON</w:t>
            </w:r>
          </w:p>
          <w:p w14:paraId="77BC8010" w14:textId="77777777" w:rsidR="004E3FA0" w:rsidRPr="005B4A18" w:rsidRDefault="004E3FA0" w:rsidP="00EE7D80">
            <w:pPr>
              <w:keepNext/>
              <w:keepLines/>
              <w:jc w:val="both"/>
              <w:rPr>
                <w:rFonts w:ascii="Tahoma" w:hAnsi="Tahoma" w:cs="Tahoma"/>
              </w:rPr>
            </w:pPr>
          </w:p>
        </w:tc>
        <w:tc>
          <w:tcPr>
            <w:tcW w:w="6446" w:type="dxa"/>
          </w:tcPr>
          <w:p w14:paraId="1589D2C3" w14:textId="77777777" w:rsidR="004E3FA0" w:rsidRPr="005B4A18" w:rsidRDefault="004E3FA0" w:rsidP="00EE7D80">
            <w:pPr>
              <w:keepNext/>
              <w:keepLines/>
              <w:jc w:val="both"/>
              <w:rPr>
                <w:rFonts w:ascii="Tahoma" w:hAnsi="Tahoma" w:cs="Tahoma"/>
              </w:rPr>
            </w:pPr>
          </w:p>
        </w:tc>
      </w:tr>
      <w:tr w:rsidR="004E3FA0" w:rsidRPr="005B4A18" w14:paraId="33151E8A" w14:textId="77777777" w:rsidTr="00F37E31">
        <w:trPr>
          <w:trHeight w:val="341"/>
          <w:jc w:val="center"/>
        </w:trPr>
        <w:tc>
          <w:tcPr>
            <w:tcW w:w="2762" w:type="dxa"/>
          </w:tcPr>
          <w:p w14:paraId="0A3C8BDC" w14:textId="77777777" w:rsidR="004E3FA0" w:rsidRPr="005B4A18" w:rsidRDefault="004E3FA0" w:rsidP="00EE7D80">
            <w:pPr>
              <w:keepNext/>
              <w:keepLines/>
              <w:jc w:val="both"/>
              <w:rPr>
                <w:rFonts w:ascii="Tahoma" w:hAnsi="Tahoma" w:cs="Tahoma"/>
              </w:rPr>
            </w:pPr>
            <w:r w:rsidRPr="005B4A18">
              <w:rPr>
                <w:rFonts w:ascii="Tahoma" w:hAnsi="Tahoma" w:cs="Tahoma"/>
              </w:rPr>
              <w:t>KONTAKTNA OSEBA</w:t>
            </w:r>
          </w:p>
        </w:tc>
        <w:tc>
          <w:tcPr>
            <w:tcW w:w="6446" w:type="dxa"/>
          </w:tcPr>
          <w:p w14:paraId="4FCE2959" w14:textId="77777777" w:rsidR="004E3FA0" w:rsidRPr="005B4A18" w:rsidRDefault="004E3FA0" w:rsidP="00EE7D80">
            <w:pPr>
              <w:keepNext/>
              <w:keepLines/>
              <w:jc w:val="both"/>
              <w:rPr>
                <w:rFonts w:ascii="Tahoma" w:hAnsi="Tahoma" w:cs="Tahoma"/>
              </w:rPr>
            </w:pPr>
          </w:p>
        </w:tc>
      </w:tr>
      <w:tr w:rsidR="004E3FA0" w:rsidRPr="005B4A18" w14:paraId="681874BF" w14:textId="77777777" w:rsidTr="00F37E31">
        <w:trPr>
          <w:jc w:val="center"/>
        </w:trPr>
        <w:tc>
          <w:tcPr>
            <w:tcW w:w="2762" w:type="dxa"/>
          </w:tcPr>
          <w:p w14:paraId="4C415A7D" w14:textId="77777777" w:rsidR="004E3FA0" w:rsidRPr="005B4A18" w:rsidRDefault="004E3FA0" w:rsidP="00EE7D80">
            <w:pPr>
              <w:keepNext/>
              <w:keepLines/>
              <w:rPr>
                <w:rFonts w:ascii="Tahoma" w:hAnsi="Tahoma" w:cs="Tahoma"/>
              </w:rPr>
            </w:pPr>
            <w:r w:rsidRPr="005B4A18">
              <w:rPr>
                <w:rFonts w:ascii="Tahoma" w:hAnsi="Tahoma" w:cs="Tahoma"/>
              </w:rPr>
              <w:t>VSI ZAKONITI ZASTOPNIKI</w:t>
            </w:r>
          </w:p>
          <w:p w14:paraId="02395CC2" w14:textId="77777777" w:rsidR="004E3FA0" w:rsidRPr="005B4A18" w:rsidRDefault="004E3FA0" w:rsidP="00EE7D80">
            <w:pPr>
              <w:keepNext/>
              <w:keepLines/>
              <w:jc w:val="both"/>
              <w:rPr>
                <w:rFonts w:ascii="Tahoma" w:hAnsi="Tahoma" w:cs="Tahoma"/>
              </w:rPr>
            </w:pPr>
          </w:p>
        </w:tc>
        <w:tc>
          <w:tcPr>
            <w:tcW w:w="6446" w:type="dxa"/>
          </w:tcPr>
          <w:p w14:paraId="6DA82ECE" w14:textId="77777777" w:rsidR="004E3FA0" w:rsidRPr="005B4A18" w:rsidRDefault="004E3FA0" w:rsidP="00EE7D80">
            <w:pPr>
              <w:keepNext/>
              <w:keepLines/>
              <w:jc w:val="both"/>
              <w:rPr>
                <w:rFonts w:ascii="Tahoma" w:hAnsi="Tahoma" w:cs="Tahoma"/>
              </w:rPr>
            </w:pPr>
          </w:p>
        </w:tc>
      </w:tr>
      <w:tr w:rsidR="004E3FA0" w:rsidRPr="005B4A18" w14:paraId="019253BB" w14:textId="77777777" w:rsidTr="00F37E31">
        <w:trPr>
          <w:jc w:val="center"/>
        </w:trPr>
        <w:tc>
          <w:tcPr>
            <w:tcW w:w="2762" w:type="dxa"/>
          </w:tcPr>
          <w:p w14:paraId="0D43A120" w14:textId="77777777" w:rsidR="004E3FA0" w:rsidRPr="005B4A18" w:rsidRDefault="004E3FA0" w:rsidP="00EE7D80">
            <w:pPr>
              <w:keepNext/>
              <w:keepLines/>
              <w:jc w:val="both"/>
              <w:rPr>
                <w:rFonts w:ascii="Tahoma" w:hAnsi="Tahoma" w:cs="Tahoma"/>
              </w:rPr>
            </w:pPr>
            <w:r w:rsidRPr="005B4A18">
              <w:rPr>
                <w:rFonts w:ascii="Tahoma" w:hAnsi="Tahoma" w:cs="Tahoma"/>
              </w:rPr>
              <w:t>MATIČNA ŠTEVILKA</w:t>
            </w:r>
          </w:p>
        </w:tc>
        <w:tc>
          <w:tcPr>
            <w:tcW w:w="6446" w:type="dxa"/>
          </w:tcPr>
          <w:p w14:paraId="76890504" w14:textId="77777777" w:rsidR="004E3FA0" w:rsidRPr="005B4A18" w:rsidRDefault="004E3FA0" w:rsidP="00EE7D80">
            <w:pPr>
              <w:keepNext/>
              <w:keepLines/>
              <w:jc w:val="both"/>
              <w:rPr>
                <w:rFonts w:ascii="Tahoma" w:hAnsi="Tahoma" w:cs="Tahoma"/>
              </w:rPr>
            </w:pPr>
          </w:p>
        </w:tc>
      </w:tr>
      <w:tr w:rsidR="004E3FA0" w:rsidRPr="005B4A18" w14:paraId="06E32832" w14:textId="77777777" w:rsidTr="00F37E31">
        <w:trPr>
          <w:jc w:val="center"/>
        </w:trPr>
        <w:tc>
          <w:tcPr>
            <w:tcW w:w="2762" w:type="dxa"/>
          </w:tcPr>
          <w:p w14:paraId="65A2E85A" w14:textId="77777777" w:rsidR="004E3FA0" w:rsidRPr="005B4A18" w:rsidRDefault="004E3FA0" w:rsidP="00EE7D80">
            <w:pPr>
              <w:keepNext/>
              <w:keepLines/>
              <w:jc w:val="both"/>
              <w:rPr>
                <w:rFonts w:ascii="Tahoma" w:hAnsi="Tahoma" w:cs="Tahoma"/>
              </w:rPr>
            </w:pPr>
            <w:r w:rsidRPr="005B4A18">
              <w:rPr>
                <w:rFonts w:ascii="Tahoma" w:hAnsi="Tahoma" w:cs="Tahoma"/>
              </w:rPr>
              <w:t>DAVČNA ŠTEVILKA</w:t>
            </w:r>
          </w:p>
        </w:tc>
        <w:tc>
          <w:tcPr>
            <w:tcW w:w="6446" w:type="dxa"/>
          </w:tcPr>
          <w:p w14:paraId="35B8A01C" w14:textId="77777777" w:rsidR="004E3FA0" w:rsidRPr="005B4A18" w:rsidRDefault="004E3FA0" w:rsidP="00EE7D80">
            <w:pPr>
              <w:keepNext/>
              <w:keepLines/>
              <w:jc w:val="both"/>
              <w:rPr>
                <w:rFonts w:ascii="Tahoma" w:hAnsi="Tahoma" w:cs="Tahoma"/>
              </w:rPr>
            </w:pPr>
          </w:p>
        </w:tc>
      </w:tr>
      <w:tr w:rsidR="004E3FA0" w:rsidRPr="005B4A18" w14:paraId="1E558A55" w14:textId="77777777" w:rsidTr="00F37E31">
        <w:trPr>
          <w:jc w:val="center"/>
        </w:trPr>
        <w:tc>
          <w:tcPr>
            <w:tcW w:w="2762" w:type="dxa"/>
          </w:tcPr>
          <w:p w14:paraId="5389A75B" w14:textId="77777777" w:rsidR="004E3FA0" w:rsidRPr="005B4A18" w:rsidRDefault="004E3FA0" w:rsidP="00EE7D80">
            <w:pPr>
              <w:keepNext/>
              <w:keepLines/>
              <w:jc w:val="both"/>
              <w:rPr>
                <w:rFonts w:ascii="Tahoma" w:hAnsi="Tahoma" w:cs="Tahoma"/>
              </w:rPr>
            </w:pPr>
            <w:r w:rsidRPr="005B4A18">
              <w:rPr>
                <w:rFonts w:ascii="Tahoma" w:hAnsi="Tahoma" w:cs="Tahoma"/>
              </w:rPr>
              <w:t>TRANSAKCIJSKI RAČUN in navedba banke</w:t>
            </w:r>
          </w:p>
          <w:p w14:paraId="62E639CE" w14:textId="77777777" w:rsidR="004E3FA0" w:rsidRPr="005B4A18" w:rsidRDefault="004E3FA0" w:rsidP="00EE7D80">
            <w:pPr>
              <w:keepNext/>
              <w:keepLines/>
              <w:jc w:val="both"/>
              <w:rPr>
                <w:rFonts w:ascii="Tahoma" w:hAnsi="Tahoma" w:cs="Tahoma"/>
              </w:rPr>
            </w:pPr>
          </w:p>
        </w:tc>
        <w:tc>
          <w:tcPr>
            <w:tcW w:w="6446" w:type="dxa"/>
          </w:tcPr>
          <w:p w14:paraId="35447552" w14:textId="77777777" w:rsidR="004E3FA0" w:rsidRPr="005B4A18" w:rsidRDefault="004E3FA0" w:rsidP="00EE7D80">
            <w:pPr>
              <w:keepNext/>
              <w:keepLines/>
              <w:jc w:val="both"/>
              <w:rPr>
                <w:rFonts w:ascii="Tahoma" w:hAnsi="Tahoma" w:cs="Tahoma"/>
              </w:rPr>
            </w:pPr>
          </w:p>
        </w:tc>
      </w:tr>
      <w:tr w:rsidR="004E3FA0" w:rsidRPr="005B4A18" w14:paraId="3F95329F" w14:textId="77777777" w:rsidTr="00F37E31">
        <w:trPr>
          <w:jc w:val="center"/>
        </w:trPr>
        <w:tc>
          <w:tcPr>
            <w:tcW w:w="2762" w:type="dxa"/>
            <w:vAlign w:val="center"/>
          </w:tcPr>
          <w:p w14:paraId="52A8938D" w14:textId="77777777" w:rsidR="004E3FA0" w:rsidRPr="005B4A18" w:rsidRDefault="004E3FA0" w:rsidP="00EE7D80">
            <w:pPr>
              <w:keepNext/>
              <w:keepLines/>
              <w:rPr>
                <w:rFonts w:ascii="Tahoma" w:hAnsi="Tahoma" w:cs="Tahoma"/>
                <w:szCs w:val="18"/>
              </w:rPr>
            </w:pPr>
            <w:r w:rsidRPr="005B4A18">
              <w:rPr>
                <w:rFonts w:ascii="Tahoma" w:hAnsi="Tahoma" w:cs="Tahoma"/>
                <w:szCs w:val="18"/>
              </w:rPr>
              <w:t>Vsak del javnega naročila, za katere namerava ponudnik uporabiti zmogljivost gospodarskega subjekta</w:t>
            </w:r>
          </w:p>
        </w:tc>
        <w:tc>
          <w:tcPr>
            <w:tcW w:w="6446" w:type="dxa"/>
            <w:vAlign w:val="center"/>
          </w:tcPr>
          <w:p w14:paraId="28317CAA" w14:textId="77777777" w:rsidR="004E3FA0" w:rsidRPr="005B4A18" w:rsidRDefault="004E3FA0" w:rsidP="00EE7D80">
            <w:pPr>
              <w:keepNext/>
              <w:keepLines/>
              <w:rPr>
                <w:sz w:val="18"/>
                <w:szCs w:val="18"/>
              </w:rPr>
            </w:pPr>
          </w:p>
          <w:p w14:paraId="0D884394" w14:textId="77777777" w:rsidR="004E3FA0" w:rsidRPr="005B4A18" w:rsidRDefault="004E3FA0" w:rsidP="00EE7D80">
            <w:pPr>
              <w:keepNext/>
              <w:keepLines/>
              <w:rPr>
                <w:sz w:val="18"/>
                <w:szCs w:val="18"/>
              </w:rPr>
            </w:pPr>
          </w:p>
        </w:tc>
      </w:tr>
      <w:tr w:rsidR="004E3FA0" w:rsidRPr="005B4A18" w14:paraId="11FCF46C" w14:textId="77777777" w:rsidTr="00F37E31">
        <w:trPr>
          <w:jc w:val="center"/>
        </w:trPr>
        <w:tc>
          <w:tcPr>
            <w:tcW w:w="2762" w:type="dxa"/>
            <w:vAlign w:val="center"/>
          </w:tcPr>
          <w:p w14:paraId="59C3DDE5" w14:textId="77777777" w:rsidR="004E3FA0" w:rsidRDefault="00E11D8A" w:rsidP="00EE7D80">
            <w:pPr>
              <w:keepNext/>
              <w:keepLines/>
              <w:rPr>
                <w:rFonts w:ascii="Tahoma" w:hAnsi="Tahoma" w:cs="Tahoma"/>
                <w:szCs w:val="18"/>
              </w:rPr>
            </w:pPr>
            <w:r>
              <w:rPr>
                <w:rFonts w:ascii="Tahoma" w:hAnsi="Tahoma" w:cs="Tahoma"/>
                <w:szCs w:val="18"/>
              </w:rPr>
              <w:t>Okvirna k</w:t>
            </w:r>
            <w:r w:rsidR="004E3FA0" w:rsidRPr="005B4A18">
              <w:rPr>
                <w:rFonts w:ascii="Tahoma" w:hAnsi="Tahoma" w:cs="Tahoma"/>
                <w:szCs w:val="18"/>
              </w:rPr>
              <w:t>oličina/Delež (%) javnega naročila</w:t>
            </w:r>
          </w:p>
          <w:p w14:paraId="4A2475C1" w14:textId="77777777" w:rsidR="00E11D8A" w:rsidRPr="005B4A18" w:rsidRDefault="00E11D8A" w:rsidP="00EE7D80">
            <w:pPr>
              <w:keepNext/>
              <w:keepLines/>
              <w:rPr>
                <w:rFonts w:ascii="Tahoma" w:hAnsi="Tahoma" w:cs="Tahoma"/>
                <w:szCs w:val="18"/>
              </w:rPr>
            </w:pPr>
            <w:r>
              <w:rPr>
                <w:rFonts w:ascii="Tahoma" w:hAnsi="Tahoma" w:cs="Tahoma"/>
                <w:sz w:val="18"/>
                <w:szCs w:val="18"/>
              </w:rPr>
              <w:t>(obligatorno manj kot 100 %)</w:t>
            </w:r>
          </w:p>
        </w:tc>
        <w:tc>
          <w:tcPr>
            <w:tcW w:w="6446" w:type="dxa"/>
            <w:vAlign w:val="center"/>
          </w:tcPr>
          <w:p w14:paraId="73C6459A" w14:textId="77777777" w:rsidR="004E3FA0" w:rsidRPr="005B4A18" w:rsidRDefault="004E3FA0" w:rsidP="00EE7D80">
            <w:pPr>
              <w:keepNext/>
              <w:keepLines/>
              <w:rPr>
                <w:sz w:val="18"/>
                <w:szCs w:val="18"/>
              </w:rPr>
            </w:pPr>
          </w:p>
          <w:p w14:paraId="186912A5" w14:textId="77777777" w:rsidR="004E3FA0" w:rsidRPr="005B4A18" w:rsidRDefault="004E3FA0" w:rsidP="00EE7D80">
            <w:pPr>
              <w:keepNext/>
              <w:keepLines/>
              <w:rPr>
                <w:sz w:val="18"/>
                <w:szCs w:val="18"/>
              </w:rPr>
            </w:pPr>
          </w:p>
        </w:tc>
      </w:tr>
      <w:tr w:rsidR="004E3FA0" w:rsidRPr="005B4A18" w14:paraId="3924B34B" w14:textId="77777777" w:rsidTr="00F37E31">
        <w:trPr>
          <w:jc w:val="center"/>
        </w:trPr>
        <w:tc>
          <w:tcPr>
            <w:tcW w:w="2762" w:type="dxa"/>
          </w:tcPr>
          <w:p w14:paraId="30399AB8" w14:textId="77777777" w:rsidR="004E3FA0" w:rsidRPr="005B4A18" w:rsidRDefault="00E11D8A" w:rsidP="00EE7D80">
            <w:pPr>
              <w:keepNext/>
              <w:keepLines/>
              <w:jc w:val="both"/>
              <w:rPr>
                <w:rFonts w:ascii="Tahoma" w:hAnsi="Tahoma" w:cs="Tahoma"/>
              </w:rPr>
            </w:pPr>
            <w:r>
              <w:rPr>
                <w:rFonts w:ascii="Tahoma" w:hAnsi="Tahoma" w:cs="Tahoma"/>
              </w:rPr>
              <w:t>Okvirna vrednost v EUR</w:t>
            </w:r>
            <w:r w:rsidR="004E3FA0" w:rsidRPr="005B4A18">
              <w:rPr>
                <w:rFonts w:ascii="Tahoma" w:hAnsi="Tahoma" w:cs="Tahoma"/>
              </w:rPr>
              <w:t xml:space="preserve"> brez DDV</w:t>
            </w:r>
          </w:p>
          <w:p w14:paraId="2CF14343" w14:textId="77777777" w:rsidR="004E3FA0" w:rsidRPr="005B4A18" w:rsidRDefault="004E3FA0" w:rsidP="00EE7D80">
            <w:pPr>
              <w:keepNext/>
              <w:keepLines/>
              <w:jc w:val="both"/>
              <w:rPr>
                <w:rFonts w:ascii="Tahoma" w:hAnsi="Tahoma" w:cs="Tahoma"/>
              </w:rPr>
            </w:pPr>
          </w:p>
        </w:tc>
        <w:tc>
          <w:tcPr>
            <w:tcW w:w="6446" w:type="dxa"/>
          </w:tcPr>
          <w:p w14:paraId="3EAE2094" w14:textId="77777777" w:rsidR="004E3FA0" w:rsidRPr="005B4A18" w:rsidRDefault="004E3FA0" w:rsidP="00EE7D80">
            <w:pPr>
              <w:keepNext/>
              <w:keepLines/>
              <w:jc w:val="both"/>
              <w:rPr>
                <w:rFonts w:ascii="Tahoma" w:hAnsi="Tahoma" w:cs="Tahoma"/>
              </w:rPr>
            </w:pPr>
          </w:p>
        </w:tc>
      </w:tr>
    </w:tbl>
    <w:p w14:paraId="4FFF22CE" w14:textId="77777777" w:rsidR="004E3FA0" w:rsidRPr="005B4A18" w:rsidRDefault="004E3FA0" w:rsidP="00EE7D80">
      <w:pPr>
        <w:keepNext/>
        <w:keepLines/>
        <w:tabs>
          <w:tab w:val="left" w:pos="567"/>
          <w:tab w:val="left" w:pos="851"/>
          <w:tab w:val="left" w:pos="993"/>
        </w:tabs>
        <w:suppressAutoHyphens/>
        <w:jc w:val="both"/>
        <w:rPr>
          <w:rFonts w:ascii="Tahoma" w:hAnsi="Tahoma" w:cs="Tahoma"/>
          <w:lang w:eastAsia="ar-SA"/>
        </w:rPr>
      </w:pPr>
    </w:p>
    <w:p w14:paraId="09E71B85" w14:textId="77777777" w:rsidR="004E3FA0" w:rsidRPr="005B4A18" w:rsidRDefault="004E3FA0" w:rsidP="00EE7D80">
      <w:pPr>
        <w:keepNext/>
        <w:keepLines/>
        <w:tabs>
          <w:tab w:val="left" w:pos="5400"/>
        </w:tabs>
        <w:rPr>
          <w:rFonts w:ascii="Tahoma" w:hAnsi="Tahoma" w:cs="Tahoma"/>
          <w:lang w:val="x-none" w:eastAsia="x-none"/>
        </w:rPr>
      </w:pPr>
      <w:r w:rsidRPr="005B4A18">
        <w:rPr>
          <w:rFonts w:ascii="Tahoma" w:hAnsi="Tahoma" w:cs="Tahoma"/>
          <w:lang w:val="x-none" w:eastAsia="x-none"/>
        </w:rPr>
        <w:t>Datum:.........................</w:t>
      </w:r>
      <w:r w:rsidRPr="005B4A18">
        <w:rPr>
          <w:rFonts w:ascii="Tahoma" w:hAnsi="Tahoma" w:cs="Tahoma"/>
          <w:lang w:val="x-none" w:eastAsia="x-none"/>
        </w:rPr>
        <w:tab/>
      </w:r>
    </w:p>
    <w:p w14:paraId="02177943" w14:textId="77777777" w:rsidR="004E3FA0" w:rsidRDefault="004E3FA0" w:rsidP="00EE7D80">
      <w:pPr>
        <w:keepNext/>
        <w:keepLines/>
        <w:tabs>
          <w:tab w:val="left" w:pos="5400"/>
        </w:tabs>
        <w:jc w:val="both"/>
        <w:rPr>
          <w:rFonts w:ascii="Tahoma" w:hAnsi="Tahoma" w:cs="Tahoma"/>
          <w:lang w:eastAsia="x-none"/>
        </w:rPr>
      </w:pPr>
    </w:p>
    <w:p w14:paraId="5993BECE" w14:textId="77777777" w:rsidR="004E3FA0" w:rsidRDefault="004E3FA0" w:rsidP="00EE7D80">
      <w:pPr>
        <w:keepNext/>
        <w:keepLines/>
        <w:tabs>
          <w:tab w:val="left" w:pos="5400"/>
        </w:tabs>
        <w:jc w:val="both"/>
        <w:rPr>
          <w:rFonts w:ascii="Tahoma" w:hAnsi="Tahoma" w:cs="Tahoma"/>
          <w:lang w:eastAsia="x-none"/>
        </w:rPr>
      </w:pPr>
    </w:p>
    <w:p w14:paraId="140BB8E9" w14:textId="77777777" w:rsidR="004E3FA0" w:rsidRDefault="004E3FA0" w:rsidP="00EE7D80">
      <w:pPr>
        <w:keepNext/>
        <w:keepLines/>
        <w:tabs>
          <w:tab w:val="left" w:pos="5400"/>
        </w:tabs>
        <w:jc w:val="both"/>
        <w:rPr>
          <w:rFonts w:ascii="Tahoma" w:hAnsi="Tahoma" w:cs="Tahoma"/>
          <w:lang w:eastAsia="x-none"/>
        </w:rPr>
      </w:pPr>
    </w:p>
    <w:p w14:paraId="20C1857C" w14:textId="77777777" w:rsidR="004E3FA0" w:rsidRDefault="004E3FA0" w:rsidP="00EE7D80">
      <w:pPr>
        <w:keepNext/>
        <w:keepLines/>
        <w:tabs>
          <w:tab w:val="left" w:pos="5400"/>
        </w:tabs>
        <w:jc w:val="both"/>
        <w:rPr>
          <w:rFonts w:ascii="Tahoma" w:hAnsi="Tahoma" w:cs="Tahoma"/>
          <w:lang w:eastAsia="x-none"/>
        </w:rPr>
      </w:pPr>
    </w:p>
    <w:p w14:paraId="3B2A9A6C" w14:textId="77777777" w:rsidR="004E3FA0" w:rsidRPr="005B4A18" w:rsidRDefault="004E3FA0" w:rsidP="00EE7D80">
      <w:pPr>
        <w:keepNext/>
        <w:keepLines/>
        <w:tabs>
          <w:tab w:val="left" w:pos="5400"/>
        </w:tabs>
        <w:jc w:val="both"/>
        <w:rPr>
          <w:rFonts w:ascii="Tahoma" w:hAnsi="Tahoma" w:cs="Tahoma"/>
          <w:lang w:eastAsia="x-none"/>
        </w:rPr>
      </w:pPr>
    </w:p>
    <w:tbl>
      <w:tblPr>
        <w:tblW w:w="0" w:type="auto"/>
        <w:tblLook w:val="04A0" w:firstRow="1" w:lastRow="0" w:firstColumn="1" w:lastColumn="0" w:noHBand="0" w:noVBand="1"/>
      </w:tblPr>
      <w:tblGrid>
        <w:gridCol w:w="5406"/>
        <w:gridCol w:w="3948"/>
      </w:tblGrid>
      <w:tr w:rsidR="004E3FA0" w:rsidRPr="0072775B" w14:paraId="1EB00AD4" w14:textId="77777777" w:rsidTr="00F37E31">
        <w:tc>
          <w:tcPr>
            <w:tcW w:w="5495" w:type="dxa"/>
            <w:shd w:val="clear" w:color="auto" w:fill="auto"/>
          </w:tcPr>
          <w:p w14:paraId="6C72F9CC" w14:textId="77777777" w:rsidR="004E3FA0" w:rsidRPr="0072775B" w:rsidRDefault="004E3FA0" w:rsidP="00EE7D80">
            <w:pPr>
              <w:keepNext/>
              <w:keepLines/>
              <w:tabs>
                <w:tab w:val="left" w:pos="5400"/>
              </w:tabs>
              <w:jc w:val="both"/>
              <w:rPr>
                <w:rFonts w:ascii="Tahoma" w:hAnsi="Tahoma" w:cs="Tahoma"/>
                <w:snapToGrid w:val="0"/>
              </w:rPr>
            </w:pPr>
            <w:r w:rsidRPr="0072775B">
              <w:rPr>
                <w:rFonts w:ascii="Tahoma" w:hAnsi="Tahoma" w:cs="Tahoma"/>
                <w:snapToGrid w:val="0"/>
              </w:rPr>
              <w:t xml:space="preserve">Ime in priimek </w:t>
            </w:r>
            <w:r w:rsidR="00E71C01" w:rsidRPr="0072775B">
              <w:rPr>
                <w:rFonts w:ascii="Tahoma" w:hAnsi="Tahoma" w:cs="Tahoma"/>
                <w:snapToGrid w:val="0"/>
              </w:rPr>
              <w:t xml:space="preserve">ter podpis </w:t>
            </w:r>
          </w:p>
          <w:p w14:paraId="11E5FBC7" w14:textId="77777777" w:rsidR="004E3FA0" w:rsidRPr="0072775B" w:rsidRDefault="00E71C01" w:rsidP="00EE7D80">
            <w:pPr>
              <w:keepNext/>
              <w:keepLines/>
              <w:tabs>
                <w:tab w:val="left" w:pos="5400"/>
              </w:tabs>
              <w:jc w:val="both"/>
              <w:rPr>
                <w:rFonts w:ascii="Tahoma" w:hAnsi="Tahoma" w:cs="Tahoma"/>
                <w:lang w:eastAsia="x-none"/>
              </w:rPr>
            </w:pPr>
            <w:r w:rsidRPr="0072775B">
              <w:rPr>
                <w:rFonts w:ascii="Tahoma" w:hAnsi="Tahoma" w:cs="Tahoma"/>
                <w:snapToGrid w:val="0"/>
              </w:rPr>
              <w:t xml:space="preserve">odgovorne osebe </w:t>
            </w:r>
            <w:r w:rsidR="00256179">
              <w:rPr>
                <w:rFonts w:ascii="Tahoma" w:hAnsi="Tahoma" w:cs="Tahoma"/>
              </w:rPr>
              <w:t>ponudnika</w:t>
            </w:r>
            <w:r w:rsidR="004E3FA0" w:rsidRPr="0072775B">
              <w:rPr>
                <w:rFonts w:ascii="Tahoma" w:hAnsi="Tahoma" w:cs="Tahoma"/>
                <w:snapToGrid w:val="0"/>
              </w:rPr>
              <w:t>:</w:t>
            </w:r>
          </w:p>
        </w:tc>
        <w:tc>
          <w:tcPr>
            <w:tcW w:w="3999" w:type="dxa"/>
            <w:shd w:val="clear" w:color="auto" w:fill="auto"/>
          </w:tcPr>
          <w:p w14:paraId="3EF8ADBA" w14:textId="77777777" w:rsidR="004E3FA0" w:rsidRPr="0072775B" w:rsidRDefault="004E3FA0" w:rsidP="00EE7D80">
            <w:pPr>
              <w:keepNext/>
              <w:keepLines/>
              <w:tabs>
                <w:tab w:val="left" w:pos="5400"/>
              </w:tabs>
              <w:jc w:val="both"/>
              <w:rPr>
                <w:rFonts w:ascii="Tahoma" w:hAnsi="Tahoma" w:cs="Tahoma"/>
                <w:snapToGrid w:val="0"/>
              </w:rPr>
            </w:pPr>
            <w:r w:rsidRPr="0072775B">
              <w:rPr>
                <w:rFonts w:ascii="Tahoma" w:hAnsi="Tahoma" w:cs="Tahoma"/>
                <w:lang w:val="x-none" w:eastAsia="x-none"/>
              </w:rPr>
              <w:t xml:space="preserve">Ime in priimek </w:t>
            </w:r>
            <w:r w:rsidR="00E71C01" w:rsidRPr="0072775B">
              <w:rPr>
                <w:rFonts w:ascii="Tahoma" w:hAnsi="Tahoma" w:cs="Tahoma"/>
                <w:snapToGrid w:val="0"/>
              </w:rPr>
              <w:t>ter podpis</w:t>
            </w:r>
            <w:r w:rsidR="00E71C01" w:rsidRPr="0072775B">
              <w:rPr>
                <w:rFonts w:ascii="Tahoma" w:hAnsi="Tahoma" w:cs="Tahoma"/>
                <w:lang w:eastAsia="x-none"/>
              </w:rPr>
              <w:t xml:space="preserve"> </w:t>
            </w:r>
            <w:r w:rsidRPr="0072775B">
              <w:rPr>
                <w:rFonts w:ascii="Tahoma" w:hAnsi="Tahoma" w:cs="Tahoma"/>
                <w:snapToGrid w:val="0"/>
              </w:rPr>
              <w:t xml:space="preserve">odgovorne </w:t>
            </w:r>
          </w:p>
          <w:p w14:paraId="652D8765" w14:textId="77777777" w:rsidR="004E3FA0" w:rsidRPr="0072775B" w:rsidRDefault="00E71C01" w:rsidP="00EE7D80">
            <w:pPr>
              <w:keepNext/>
              <w:keepLines/>
              <w:tabs>
                <w:tab w:val="left" w:pos="5400"/>
              </w:tabs>
              <w:jc w:val="both"/>
              <w:rPr>
                <w:rFonts w:ascii="Tahoma" w:hAnsi="Tahoma" w:cs="Tahoma"/>
                <w:lang w:eastAsia="x-none"/>
              </w:rPr>
            </w:pPr>
            <w:r w:rsidRPr="0072775B">
              <w:rPr>
                <w:rFonts w:ascii="Tahoma" w:hAnsi="Tahoma" w:cs="Tahoma"/>
                <w:snapToGrid w:val="0"/>
              </w:rPr>
              <w:t>osebe</w:t>
            </w:r>
            <w:r w:rsidRPr="0072775B">
              <w:rPr>
                <w:rFonts w:ascii="Tahoma" w:hAnsi="Tahoma" w:cs="Tahoma"/>
                <w:lang w:eastAsia="x-none"/>
              </w:rPr>
              <w:t xml:space="preserve"> </w:t>
            </w:r>
            <w:r w:rsidR="004E3FA0" w:rsidRPr="0072775B">
              <w:rPr>
                <w:rFonts w:ascii="Tahoma" w:hAnsi="Tahoma" w:cs="Tahoma"/>
                <w:lang w:eastAsia="x-none"/>
              </w:rPr>
              <w:t>gospodarskega subjekta:</w:t>
            </w:r>
          </w:p>
        </w:tc>
      </w:tr>
    </w:tbl>
    <w:p w14:paraId="629C3863" w14:textId="77777777" w:rsidR="004E3FA0" w:rsidRPr="005B4A18" w:rsidRDefault="004E3FA0" w:rsidP="00EE7D80">
      <w:pPr>
        <w:keepNext/>
        <w:keepLines/>
        <w:tabs>
          <w:tab w:val="left" w:pos="5400"/>
        </w:tabs>
        <w:rPr>
          <w:rFonts w:ascii="Tahoma" w:hAnsi="Tahoma" w:cs="Tahoma"/>
          <w:lang w:val="x-none" w:eastAsia="x-none"/>
        </w:rPr>
      </w:pPr>
    </w:p>
    <w:p w14:paraId="1E2C11D9" w14:textId="77777777" w:rsidR="004E3FA0" w:rsidRPr="005B4A18" w:rsidRDefault="004E3FA0" w:rsidP="00EE7D80">
      <w:pPr>
        <w:keepNext/>
        <w:keepLines/>
        <w:tabs>
          <w:tab w:val="left" w:pos="5387"/>
        </w:tabs>
        <w:rPr>
          <w:rFonts w:ascii="Tahoma" w:hAnsi="Tahoma" w:cs="Tahoma"/>
          <w:lang w:val="x-none" w:eastAsia="x-none"/>
        </w:rPr>
      </w:pPr>
      <w:r w:rsidRPr="005B4A18">
        <w:rPr>
          <w:rFonts w:ascii="Tahoma" w:hAnsi="Tahoma" w:cs="Tahoma"/>
          <w:lang w:val="x-none" w:eastAsia="x-none"/>
        </w:rPr>
        <w:t>..........................................</w:t>
      </w:r>
      <w:r w:rsidRPr="005B4A18">
        <w:rPr>
          <w:rFonts w:ascii="Tahoma" w:hAnsi="Tahoma" w:cs="Tahoma"/>
          <w:lang w:val="x-none" w:eastAsia="x-none"/>
        </w:rPr>
        <w:tab/>
        <w:t>………………………………………………</w:t>
      </w:r>
    </w:p>
    <w:p w14:paraId="1BB56A2E" w14:textId="77777777" w:rsidR="004E3FA0" w:rsidRPr="005B4A18" w:rsidRDefault="004E3FA0" w:rsidP="00EE7D80">
      <w:pPr>
        <w:keepNext/>
        <w:keepLines/>
        <w:tabs>
          <w:tab w:val="left" w:pos="284"/>
        </w:tabs>
        <w:jc w:val="both"/>
        <w:rPr>
          <w:rFonts w:ascii="Tahoma" w:hAnsi="Tahoma" w:cs="Tahoma"/>
          <w:b/>
        </w:rPr>
      </w:pPr>
      <w:r w:rsidRPr="005B4A18">
        <w:rPr>
          <w:rFonts w:ascii="Tahoma" w:hAnsi="Tahoma" w:cs="Tahoma"/>
          <w:b/>
        </w:rPr>
        <w:tab/>
      </w:r>
      <w:r w:rsidRPr="005B4A18">
        <w:rPr>
          <w:rFonts w:ascii="Tahoma" w:hAnsi="Tahoma" w:cs="Tahoma"/>
          <w:b/>
        </w:rPr>
        <w:tab/>
        <w:t xml:space="preserve"> </w:t>
      </w:r>
      <w:r w:rsidRPr="005B4A18">
        <w:rPr>
          <w:rFonts w:ascii="Tahoma" w:hAnsi="Tahoma" w:cs="Tahoma"/>
        </w:rPr>
        <w:t xml:space="preserve">Žig: </w:t>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t>Žig:</w:t>
      </w:r>
    </w:p>
    <w:p w14:paraId="19B730F8" w14:textId="77777777" w:rsidR="004E3FA0" w:rsidRPr="005B4A18" w:rsidRDefault="004E3FA0" w:rsidP="00EE7D80">
      <w:pPr>
        <w:keepNext/>
        <w:keepLines/>
        <w:jc w:val="both"/>
        <w:rPr>
          <w:rFonts w:ascii="Tahoma" w:hAnsi="Tahoma" w:cs="Tahoma"/>
        </w:rPr>
      </w:pPr>
    </w:p>
    <w:p w14:paraId="23DE4DCC" w14:textId="77777777" w:rsidR="004E3FA0" w:rsidRPr="005B4A18" w:rsidRDefault="004E3FA0" w:rsidP="00EE7D80">
      <w:pPr>
        <w:keepNext/>
        <w:keepLines/>
        <w:jc w:val="both"/>
        <w:rPr>
          <w:rFonts w:ascii="Tahoma" w:hAnsi="Tahoma" w:cs="Tahoma"/>
        </w:rPr>
      </w:pPr>
    </w:p>
    <w:p w14:paraId="225B4B53" w14:textId="77777777" w:rsidR="004E3FA0" w:rsidRPr="005B4A18" w:rsidRDefault="004E3FA0" w:rsidP="00EE7D80">
      <w:pPr>
        <w:keepNext/>
        <w:keepLines/>
        <w:tabs>
          <w:tab w:val="left" w:pos="567"/>
          <w:tab w:val="left" w:pos="851"/>
          <w:tab w:val="left" w:pos="993"/>
        </w:tabs>
        <w:suppressAutoHyphens/>
        <w:jc w:val="both"/>
        <w:rPr>
          <w:rFonts w:ascii="Tahoma" w:hAnsi="Tahoma" w:cs="Tahoma"/>
          <w:i/>
          <w:lang w:eastAsia="ar-SA"/>
        </w:rPr>
      </w:pPr>
      <w:r w:rsidRPr="005B4A18">
        <w:rPr>
          <w:rFonts w:ascii="Tahoma" w:hAnsi="Tahoma" w:cs="Tahoma"/>
          <w:b/>
          <w:i/>
          <w:lang w:eastAsia="ar-SA"/>
        </w:rPr>
        <w:t>Navodilo</w:t>
      </w:r>
      <w:r w:rsidRPr="005B4A18">
        <w:rPr>
          <w:rFonts w:ascii="Tahoma" w:hAnsi="Tahoma" w:cs="Tahoma"/>
          <w:i/>
          <w:lang w:eastAsia="ar-SA"/>
        </w:rPr>
        <w:t>: Obrazec se po potrebi kopira!</w:t>
      </w:r>
    </w:p>
    <w:p w14:paraId="23657C2E" w14:textId="77777777" w:rsidR="004E3FA0" w:rsidRPr="005B4A18" w:rsidRDefault="004E3FA0" w:rsidP="00EE7D80">
      <w:pPr>
        <w:keepNext/>
        <w:keepLines/>
        <w:rPr>
          <w:rFonts w:ascii="Tahoma" w:hAnsi="Tahoma" w:cs="Tahoma"/>
        </w:rPr>
      </w:pPr>
    </w:p>
    <w:p w14:paraId="0759C010" w14:textId="77777777" w:rsidR="006822B0" w:rsidRPr="006822B0" w:rsidRDefault="006822B0" w:rsidP="00EE7D80">
      <w:pPr>
        <w:keepNext/>
        <w:keepLines/>
        <w:rPr>
          <w:rFonts w:ascii="Tahoma" w:hAnsi="Tahoma" w:cs="Tahoma"/>
        </w:rPr>
      </w:pPr>
    </w:p>
    <w:p w14:paraId="1929E701" w14:textId="77777777" w:rsidR="006822B0" w:rsidRDefault="006822B0" w:rsidP="00EE7D80">
      <w:pPr>
        <w:keepNext/>
        <w:keepLines/>
      </w:pPr>
      <w:r>
        <w:br w:type="page"/>
      </w:r>
    </w:p>
    <w:tbl>
      <w:tblPr>
        <w:tblW w:w="92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276"/>
      </w:tblGrid>
      <w:tr w:rsidR="00082095" w:rsidRPr="006822B0" w14:paraId="714B9F26" w14:textId="77777777" w:rsidTr="00BE4A53">
        <w:tc>
          <w:tcPr>
            <w:tcW w:w="7933" w:type="dxa"/>
            <w:tcBorders>
              <w:top w:val="single" w:sz="4" w:space="0" w:color="auto"/>
              <w:bottom w:val="single" w:sz="4" w:space="0" w:color="auto"/>
            </w:tcBorders>
          </w:tcPr>
          <w:p w14:paraId="778FC5E3" w14:textId="14FB78BC" w:rsidR="00082095" w:rsidRPr="009F421F" w:rsidRDefault="004E516D" w:rsidP="00EE7D80">
            <w:pPr>
              <w:keepNext/>
              <w:keepLines/>
              <w:rPr>
                <w:rFonts w:ascii="Tahoma" w:hAnsi="Tahoma" w:cs="Tahoma"/>
              </w:rPr>
            </w:pPr>
            <w:r w:rsidRPr="004E516D">
              <w:rPr>
                <w:rFonts w:ascii="Tahoma" w:hAnsi="Tahoma" w:cs="Tahoma"/>
              </w:rPr>
              <w:lastRenderedPageBreak/>
              <w:t>STS SOGLASJA IN DOVOLJENJA OZ. VLOGE ZA PRIDOBITEV LE-TEH</w:t>
            </w:r>
          </w:p>
        </w:tc>
        <w:tc>
          <w:tcPr>
            <w:tcW w:w="1276" w:type="dxa"/>
            <w:tcBorders>
              <w:top w:val="single" w:sz="4" w:space="0" w:color="auto"/>
              <w:bottom w:val="single" w:sz="4" w:space="0" w:color="auto"/>
            </w:tcBorders>
          </w:tcPr>
          <w:p w14:paraId="61A77BF7" w14:textId="77777777" w:rsidR="00082095" w:rsidRPr="006822B0" w:rsidRDefault="004359D7" w:rsidP="00EE7D80">
            <w:pPr>
              <w:keepNext/>
              <w:keepLines/>
              <w:rPr>
                <w:rFonts w:ascii="Tahoma" w:hAnsi="Tahoma" w:cs="Tahoma"/>
                <w:b/>
                <w:i/>
              </w:rPr>
            </w:pPr>
            <w:r>
              <w:rPr>
                <w:rFonts w:ascii="Tahoma" w:hAnsi="Tahoma" w:cs="Tahoma"/>
                <w:b/>
                <w:i/>
              </w:rPr>
              <w:t>P</w:t>
            </w:r>
            <w:r w:rsidR="00082095" w:rsidRPr="006822B0">
              <w:rPr>
                <w:rFonts w:ascii="Tahoma" w:hAnsi="Tahoma" w:cs="Tahoma"/>
                <w:b/>
                <w:i/>
              </w:rPr>
              <w:t xml:space="preserve">riloga </w:t>
            </w:r>
            <w:r w:rsidR="00082095">
              <w:rPr>
                <w:rFonts w:ascii="Tahoma" w:hAnsi="Tahoma" w:cs="Tahoma"/>
                <w:b/>
                <w:i/>
              </w:rPr>
              <w:t>5</w:t>
            </w:r>
          </w:p>
        </w:tc>
      </w:tr>
    </w:tbl>
    <w:p w14:paraId="7D256EA2" w14:textId="77777777" w:rsidR="00B21299" w:rsidRPr="006822B0" w:rsidRDefault="00B21299" w:rsidP="00EE7D80">
      <w:pPr>
        <w:keepNext/>
        <w:keepLines/>
        <w:rPr>
          <w:rFonts w:ascii="Tahoma" w:hAnsi="Tahoma" w:cs="Tahoma"/>
        </w:rPr>
      </w:pPr>
    </w:p>
    <w:p w14:paraId="20124A8B" w14:textId="77777777" w:rsidR="00B21299" w:rsidRPr="006822B0" w:rsidRDefault="00B21299" w:rsidP="00EE7D80">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sidR="001B6B94">
        <w:rPr>
          <w:rFonts w:ascii="Tahoma" w:hAnsi="Tahoma" w:cs="Tahoma"/>
        </w:rPr>
        <w:t>ponudnika</w:t>
      </w:r>
      <w:r w:rsidRPr="006822B0">
        <w:rPr>
          <w:rFonts w:ascii="Tahoma" w:hAnsi="Tahoma" w:cs="Tahoma"/>
        </w:rPr>
        <w:t xml:space="preserve"> za javno naročilo:</w:t>
      </w:r>
    </w:p>
    <w:p w14:paraId="78C27C8D" w14:textId="77777777" w:rsidR="00DD6FBA" w:rsidRPr="006822B0" w:rsidRDefault="00DD6FBA" w:rsidP="00EE7D80">
      <w:pPr>
        <w:keepNext/>
        <w:keepLines/>
        <w:rPr>
          <w:rFonts w:ascii="Tahoma" w:hAnsi="Tahoma" w:cs="Tahoma"/>
        </w:rPr>
      </w:pPr>
    </w:p>
    <w:p w14:paraId="5831270E" w14:textId="7A7A34FC" w:rsidR="00B21299" w:rsidRPr="006822B0" w:rsidRDefault="00402939" w:rsidP="00EE7D80">
      <w:pPr>
        <w:keepNext/>
        <w:keepLines/>
        <w:jc w:val="center"/>
        <w:rPr>
          <w:rFonts w:ascii="Tahoma" w:hAnsi="Tahoma" w:cs="Tahoma"/>
          <w:b/>
        </w:rPr>
      </w:pPr>
      <w:r>
        <w:rPr>
          <w:rFonts w:ascii="Tahoma" w:hAnsi="Tahoma" w:cs="Tahoma"/>
          <w:b/>
          <w:noProof/>
        </w:rPr>
        <w:t>JPE-SAL-38/21</w:t>
      </w:r>
      <w:r w:rsidR="00B21299" w:rsidRPr="006822B0">
        <w:rPr>
          <w:rFonts w:ascii="Tahoma" w:hAnsi="Tahoma" w:cs="Tahoma"/>
          <w:b/>
          <w:noProof/>
        </w:rPr>
        <w:t xml:space="preserve"> </w:t>
      </w:r>
      <w:r w:rsidR="00B21299" w:rsidRPr="006822B0">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p>
    <w:p w14:paraId="70B42B69" w14:textId="77777777" w:rsidR="00DD6FBA" w:rsidRPr="006822B0" w:rsidRDefault="00DD6FBA" w:rsidP="00EE7D80">
      <w:pPr>
        <w:keepNext/>
        <w:keepLines/>
        <w:jc w:val="center"/>
        <w:rPr>
          <w:rFonts w:ascii="Tahoma" w:hAnsi="Tahoma" w:cs="Tahoma"/>
          <w:b/>
        </w:rPr>
      </w:pPr>
    </w:p>
    <w:p w14:paraId="4AF2477E" w14:textId="77777777" w:rsidR="0078716B" w:rsidRPr="001B6B94" w:rsidRDefault="00B21299" w:rsidP="00EE7D80">
      <w:pPr>
        <w:keepNext/>
        <w:keepLines/>
        <w:jc w:val="both"/>
        <w:rPr>
          <w:rFonts w:ascii="Tahoma" w:hAnsi="Tahoma" w:cs="Tahoma"/>
        </w:rPr>
      </w:pPr>
      <w:r w:rsidRPr="006822B0">
        <w:rPr>
          <w:rFonts w:ascii="Tahoma" w:hAnsi="Tahoma" w:cs="Tahoma"/>
          <w:b/>
        </w:rPr>
        <w:t xml:space="preserve"> </w:t>
      </w:r>
    </w:p>
    <w:p w14:paraId="4BAD796D" w14:textId="4548B07B" w:rsidR="00620823" w:rsidRDefault="0078716B" w:rsidP="00EE7D80">
      <w:pPr>
        <w:keepNext/>
        <w:keepLines/>
        <w:jc w:val="both"/>
        <w:rPr>
          <w:rFonts w:ascii="Tahoma" w:hAnsi="Tahoma" w:cs="Tahoma"/>
        </w:rPr>
      </w:pPr>
      <w:r w:rsidRPr="00A31EE5">
        <w:rPr>
          <w:rFonts w:ascii="Tahoma" w:hAnsi="Tahoma" w:cs="Tahoma"/>
        </w:rPr>
        <w:t>za to stranjo prilagamo</w:t>
      </w:r>
      <w:r w:rsidR="00D54D02">
        <w:rPr>
          <w:rFonts w:ascii="Tahoma" w:hAnsi="Tahoma" w:cs="Tahoma"/>
        </w:rPr>
        <w:t xml:space="preserve"> </w:t>
      </w:r>
      <w:r w:rsidR="00D54D02">
        <w:rPr>
          <w:rFonts w:ascii="Tahoma" w:hAnsi="Tahoma" w:cs="Tahoma"/>
          <w:szCs w:val="22"/>
        </w:rPr>
        <w:t>f</w:t>
      </w:r>
      <w:r w:rsidR="00D54D02" w:rsidRPr="00C8579C">
        <w:rPr>
          <w:rFonts w:ascii="Tahoma" w:hAnsi="Tahoma" w:cs="Tahoma"/>
          <w:szCs w:val="22"/>
        </w:rPr>
        <w:t>otokopije</w:t>
      </w:r>
      <w:r w:rsidR="004E516D">
        <w:rPr>
          <w:rFonts w:ascii="Tahoma" w:hAnsi="Tahoma" w:cs="Tahoma"/>
          <w:szCs w:val="22"/>
        </w:rPr>
        <w:t xml:space="preserve"> v</w:t>
      </w:r>
      <w:r w:rsidR="004E516D" w:rsidRPr="004E516D">
        <w:rPr>
          <w:rFonts w:ascii="Tahoma" w:hAnsi="Tahoma" w:cs="Tahoma"/>
          <w:szCs w:val="22"/>
        </w:rPr>
        <w:t>ložen</w:t>
      </w:r>
      <w:r w:rsidR="004E516D">
        <w:rPr>
          <w:rFonts w:ascii="Tahoma" w:hAnsi="Tahoma" w:cs="Tahoma"/>
          <w:szCs w:val="22"/>
        </w:rPr>
        <w:t>e</w:t>
      </w:r>
      <w:r w:rsidR="004E516D" w:rsidRPr="004E516D">
        <w:rPr>
          <w:rFonts w:ascii="Tahoma" w:hAnsi="Tahoma" w:cs="Tahoma"/>
          <w:szCs w:val="22"/>
        </w:rPr>
        <w:t xml:space="preserve"> vlog</w:t>
      </w:r>
      <w:r w:rsidR="004E516D">
        <w:rPr>
          <w:rFonts w:ascii="Tahoma" w:hAnsi="Tahoma" w:cs="Tahoma"/>
          <w:szCs w:val="22"/>
        </w:rPr>
        <w:t>e</w:t>
      </w:r>
      <w:r w:rsidR="004E516D" w:rsidRPr="004E516D">
        <w:rPr>
          <w:rFonts w:ascii="Tahoma" w:hAnsi="Tahoma" w:cs="Tahoma"/>
          <w:szCs w:val="22"/>
        </w:rPr>
        <w:t xml:space="preserve"> za STS soglasje na ZAG /ali pridobljeno STS soglasje za pepel in žlindro iz enote TE-TOL</w:t>
      </w:r>
      <w:r w:rsidR="004E516D">
        <w:rPr>
          <w:rFonts w:ascii="Tahoma" w:hAnsi="Tahoma" w:cs="Tahoma"/>
          <w:szCs w:val="22"/>
        </w:rPr>
        <w:t xml:space="preserve"> ter fotokopije v</w:t>
      </w:r>
      <w:r w:rsidR="004E516D" w:rsidRPr="004E516D">
        <w:rPr>
          <w:rFonts w:ascii="Tahoma" w:hAnsi="Tahoma" w:cs="Tahoma"/>
          <w:szCs w:val="22"/>
        </w:rPr>
        <w:t>ložen</w:t>
      </w:r>
      <w:r w:rsidR="004E516D">
        <w:rPr>
          <w:rFonts w:ascii="Tahoma" w:hAnsi="Tahoma" w:cs="Tahoma"/>
          <w:szCs w:val="22"/>
        </w:rPr>
        <w:t>e</w:t>
      </w:r>
      <w:r w:rsidR="004E516D" w:rsidRPr="004E516D">
        <w:rPr>
          <w:rFonts w:ascii="Tahoma" w:hAnsi="Tahoma" w:cs="Tahoma"/>
          <w:szCs w:val="22"/>
        </w:rPr>
        <w:t xml:space="preserve"> vlog</w:t>
      </w:r>
      <w:r w:rsidR="004E516D">
        <w:rPr>
          <w:rFonts w:ascii="Tahoma" w:hAnsi="Tahoma" w:cs="Tahoma"/>
          <w:szCs w:val="22"/>
        </w:rPr>
        <w:t>e</w:t>
      </w:r>
      <w:r w:rsidR="004E516D" w:rsidRPr="004E516D">
        <w:rPr>
          <w:rFonts w:ascii="Tahoma" w:hAnsi="Tahoma" w:cs="Tahoma"/>
          <w:szCs w:val="22"/>
        </w:rPr>
        <w:t xml:space="preserve"> za pridobitev dovoljenja /ali pridobljeno dovoljenje</w:t>
      </w:r>
      <w:r w:rsidR="00D54D02">
        <w:rPr>
          <w:rFonts w:ascii="Tahoma" w:hAnsi="Tahoma" w:cs="Tahoma"/>
        </w:rPr>
        <w:t>.</w:t>
      </w:r>
    </w:p>
    <w:p w14:paraId="59181D78" w14:textId="77777777" w:rsidR="00DD6FBA" w:rsidRPr="006822B0" w:rsidRDefault="00DD6FBA" w:rsidP="00EE7D80">
      <w:pPr>
        <w:keepNext/>
        <w:keepLines/>
        <w:rPr>
          <w:rFonts w:ascii="Tahoma" w:hAnsi="Tahoma" w:cs="Tahoma"/>
        </w:rPr>
      </w:pPr>
    </w:p>
    <w:p w14:paraId="0D2F5A64" w14:textId="77777777" w:rsidR="00DD6FBA" w:rsidRPr="006822B0" w:rsidRDefault="00DD6FBA" w:rsidP="00EE7D80">
      <w:pPr>
        <w:keepNext/>
        <w:keepLines/>
        <w:rPr>
          <w:rFonts w:ascii="Tahoma" w:hAnsi="Tahoma" w:cs="Tahoma"/>
        </w:rPr>
      </w:pPr>
    </w:p>
    <w:p w14:paraId="6CAB60FA" w14:textId="77777777" w:rsidR="00DD6FBA" w:rsidRPr="006822B0" w:rsidRDefault="00DD6FBA" w:rsidP="00EE7D80">
      <w:pPr>
        <w:keepNext/>
        <w:keepLines/>
        <w:rPr>
          <w:rFonts w:ascii="Tahoma" w:hAnsi="Tahoma" w:cs="Tahoma"/>
        </w:rPr>
      </w:pPr>
    </w:p>
    <w:p w14:paraId="05B44EEF" w14:textId="77777777" w:rsidR="00DD6FBA" w:rsidRPr="006822B0" w:rsidRDefault="00DD6FBA" w:rsidP="00EE7D80">
      <w:pPr>
        <w:keepNext/>
        <w:keepLines/>
        <w:rPr>
          <w:rFonts w:ascii="Tahoma" w:hAnsi="Tahoma" w:cs="Tahoma"/>
        </w:rPr>
      </w:pPr>
    </w:p>
    <w:p w14:paraId="7144E0E4" w14:textId="77777777" w:rsidR="00B00B4F" w:rsidRPr="006822B0" w:rsidRDefault="00B00B4F" w:rsidP="00EE7D80">
      <w:pPr>
        <w:keepNext/>
        <w:keepLines/>
        <w:rPr>
          <w:rFonts w:ascii="Tahoma" w:hAnsi="Tahoma" w:cs="Tahoma"/>
        </w:rPr>
      </w:pPr>
    </w:p>
    <w:p w14:paraId="7A748243" w14:textId="77777777" w:rsidR="00B00B4F" w:rsidRPr="006822B0" w:rsidRDefault="00B00B4F" w:rsidP="00EE7D80">
      <w:pPr>
        <w:keepNext/>
        <w:keepLines/>
        <w:rPr>
          <w:rFonts w:ascii="Tahoma" w:hAnsi="Tahoma" w:cs="Tahoma"/>
        </w:rPr>
      </w:pPr>
    </w:p>
    <w:p w14:paraId="62B632DB" w14:textId="77777777" w:rsidR="00B00B4F" w:rsidRDefault="00B00B4F" w:rsidP="00EE7D80">
      <w:pPr>
        <w:keepNext/>
        <w:keepLines/>
        <w:rPr>
          <w:rFonts w:ascii="Tahoma" w:hAnsi="Tahoma" w:cs="Tahoma"/>
        </w:rPr>
      </w:pPr>
    </w:p>
    <w:p w14:paraId="02C9F8C5" w14:textId="77777777" w:rsidR="006B345A" w:rsidRDefault="006B345A" w:rsidP="00EE7D80">
      <w:pPr>
        <w:keepNext/>
        <w:keepLines/>
        <w:rPr>
          <w:rFonts w:ascii="Tahoma" w:hAnsi="Tahoma" w:cs="Tahoma"/>
        </w:rPr>
      </w:pPr>
    </w:p>
    <w:p w14:paraId="19593EB0" w14:textId="77777777" w:rsidR="006B345A" w:rsidRDefault="006B345A" w:rsidP="00EE7D80">
      <w:pPr>
        <w:keepNext/>
        <w:keepLines/>
        <w:rPr>
          <w:rFonts w:ascii="Tahoma" w:hAnsi="Tahoma" w:cs="Tahoma"/>
        </w:rPr>
      </w:pPr>
    </w:p>
    <w:p w14:paraId="0FC6A45C" w14:textId="77777777" w:rsidR="006B345A" w:rsidRDefault="006B345A" w:rsidP="00EE7D80">
      <w:pPr>
        <w:keepNext/>
        <w:keepLines/>
        <w:rPr>
          <w:rFonts w:ascii="Tahoma" w:hAnsi="Tahoma" w:cs="Tahoma"/>
        </w:rPr>
      </w:pPr>
    </w:p>
    <w:p w14:paraId="529C0D4D" w14:textId="77777777" w:rsidR="006B345A" w:rsidRDefault="006B345A" w:rsidP="00EE7D80">
      <w:pPr>
        <w:keepNext/>
        <w:keepLines/>
        <w:rPr>
          <w:rFonts w:ascii="Tahoma" w:hAnsi="Tahoma" w:cs="Tahoma"/>
        </w:rPr>
      </w:pPr>
    </w:p>
    <w:p w14:paraId="47B71F6F" w14:textId="77777777" w:rsidR="006B345A" w:rsidRDefault="006B345A" w:rsidP="00EE7D80">
      <w:pPr>
        <w:keepNext/>
        <w:keepLines/>
        <w:rPr>
          <w:rFonts w:ascii="Tahoma" w:hAnsi="Tahoma" w:cs="Tahoma"/>
        </w:rPr>
      </w:pPr>
    </w:p>
    <w:p w14:paraId="573DC4B5" w14:textId="77777777" w:rsidR="006B345A" w:rsidRDefault="006B345A" w:rsidP="00EE7D80">
      <w:pPr>
        <w:keepNext/>
        <w:keepLines/>
        <w:rPr>
          <w:rFonts w:ascii="Tahoma" w:hAnsi="Tahoma" w:cs="Tahoma"/>
        </w:rPr>
      </w:pPr>
    </w:p>
    <w:p w14:paraId="77B0365B" w14:textId="77777777" w:rsidR="006B345A" w:rsidRDefault="006B345A" w:rsidP="00EE7D80">
      <w:pPr>
        <w:keepNext/>
        <w:keepLines/>
        <w:rPr>
          <w:rFonts w:ascii="Tahoma" w:hAnsi="Tahoma" w:cs="Tahoma"/>
        </w:rPr>
      </w:pPr>
    </w:p>
    <w:p w14:paraId="3E2242C3" w14:textId="77777777" w:rsidR="006B345A" w:rsidRDefault="006B345A" w:rsidP="00EE7D80">
      <w:pPr>
        <w:keepNext/>
        <w:keepLines/>
        <w:rPr>
          <w:rFonts w:ascii="Tahoma" w:hAnsi="Tahoma" w:cs="Tahoma"/>
        </w:rPr>
      </w:pPr>
    </w:p>
    <w:p w14:paraId="4367F680" w14:textId="77777777" w:rsidR="006B345A" w:rsidRDefault="006B345A" w:rsidP="00EE7D80">
      <w:pPr>
        <w:keepNext/>
        <w:keepLines/>
        <w:rPr>
          <w:rFonts w:ascii="Tahoma" w:hAnsi="Tahoma" w:cs="Tahoma"/>
        </w:rPr>
      </w:pPr>
    </w:p>
    <w:p w14:paraId="0668672B" w14:textId="77777777" w:rsidR="006B345A" w:rsidRDefault="006B345A" w:rsidP="00EE7D80">
      <w:pPr>
        <w:keepNext/>
        <w:keepLines/>
        <w:rPr>
          <w:rFonts w:ascii="Tahoma" w:hAnsi="Tahoma" w:cs="Tahoma"/>
        </w:rPr>
      </w:pPr>
    </w:p>
    <w:p w14:paraId="6E4A87DA" w14:textId="77777777" w:rsidR="006B345A" w:rsidRDefault="006B345A" w:rsidP="00EE7D80">
      <w:pPr>
        <w:keepNext/>
        <w:keepLines/>
        <w:rPr>
          <w:rFonts w:ascii="Tahoma" w:hAnsi="Tahoma" w:cs="Tahoma"/>
        </w:rPr>
      </w:pPr>
    </w:p>
    <w:p w14:paraId="3C4AAEFB" w14:textId="77777777" w:rsidR="006B345A" w:rsidRDefault="006B345A" w:rsidP="00EE7D80">
      <w:pPr>
        <w:keepNext/>
        <w:keepLines/>
        <w:rPr>
          <w:rFonts w:ascii="Tahoma" w:hAnsi="Tahoma" w:cs="Tahoma"/>
        </w:rPr>
      </w:pPr>
    </w:p>
    <w:p w14:paraId="1827A588" w14:textId="77777777" w:rsidR="006B345A" w:rsidRDefault="006B345A" w:rsidP="00EE7D80">
      <w:pPr>
        <w:keepNext/>
        <w:keepLines/>
        <w:rPr>
          <w:rFonts w:ascii="Tahoma" w:hAnsi="Tahoma" w:cs="Tahoma"/>
        </w:rPr>
      </w:pPr>
    </w:p>
    <w:p w14:paraId="44061DC9" w14:textId="77777777" w:rsidR="006B345A" w:rsidRDefault="006B345A" w:rsidP="00EE7D80">
      <w:pPr>
        <w:keepNext/>
        <w:keepLines/>
        <w:rPr>
          <w:rFonts w:ascii="Tahoma" w:hAnsi="Tahoma" w:cs="Tahoma"/>
        </w:rPr>
      </w:pPr>
    </w:p>
    <w:p w14:paraId="39B17785" w14:textId="77777777" w:rsidR="006B345A" w:rsidRDefault="006B345A" w:rsidP="00EE7D80">
      <w:pPr>
        <w:keepNext/>
        <w:keepLines/>
        <w:rPr>
          <w:rFonts w:ascii="Tahoma" w:hAnsi="Tahoma" w:cs="Tahoma"/>
        </w:rPr>
      </w:pPr>
    </w:p>
    <w:p w14:paraId="6842F870" w14:textId="77777777" w:rsidR="006B345A" w:rsidRDefault="006B345A" w:rsidP="00EE7D80">
      <w:pPr>
        <w:keepNext/>
        <w:keepLines/>
        <w:rPr>
          <w:rFonts w:ascii="Tahoma" w:hAnsi="Tahoma" w:cs="Tahoma"/>
        </w:rPr>
      </w:pPr>
    </w:p>
    <w:p w14:paraId="6C41D9B2" w14:textId="77777777" w:rsidR="006B345A" w:rsidRDefault="006B345A" w:rsidP="00EE7D80">
      <w:pPr>
        <w:keepNext/>
        <w:keepLines/>
        <w:rPr>
          <w:rFonts w:ascii="Tahoma" w:hAnsi="Tahoma" w:cs="Tahoma"/>
        </w:rPr>
      </w:pPr>
    </w:p>
    <w:p w14:paraId="354968EB" w14:textId="77777777" w:rsidR="006B345A" w:rsidRDefault="006B345A" w:rsidP="00EE7D80">
      <w:pPr>
        <w:keepNext/>
        <w:keepLines/>
        <w:rPr>
          <w:rFonts w:ascii="Tahoma" w:hAnsi="Tahoma" w:cs="Tahoma"/>
        </w:rPr>
      </w:pPr>
    </w:p>
    <w:p w14:paraId="5C4ABE89" w14:textId="77777777" w:rsidR="006B345A" w:rsidRDefault="006B345A" w:rsidP="00EE7D80">
      <w:pPr>
        <w:keepNext/>
        <w:keepLines/>
        <w:rPr>
          <w:rFonts w:ascii="Tahoma" w:hAnsi="Tahoma" w:cs="Tahoma"/>
        </w:rPr>
      </w:pPr>
    </w:p>
    <w:p w14:paraId="3A7C6C54" w14:textId="77777777" w:rsidR="006B345A" w:rsidRPr="006822B0" w:rsidRDefault="006B345A" w:rsidP="00EE7D80">
      <w:pPr>
        <w:keepNext/>
        <w:keepLines/>
        <w:rPr>
          <w:rFonts w:ascii="Tahoma" w:hAnsi="Tahoma" w:cs="Tahoma"/>
        </w:rPr>
      </w:pPr>
    </w:p>
    <w:p w14:paraId="5254B532" w14:textId="77777777" w:rsidR="00B00B4F" w:rsidRPr="006822B0" w:rsidRDefault="00B00B4F" w:rsidP="00EE7D80">
      <w:pPr>
        <w:keepNext/>
        <w:keepLines/>
        <w:rPr>
          <w:rFonts w:ascii="Tahoma" w:hAnsi="Tahoma" w:cs="Tahoma"/>
        </w:rPr>
      </w:pPr>
    </w:p>
    <w:p w14:paraId="16B82179" w14:textId="77777777" w:rsidR="00B00B4F" w:rsidRPr="006822B0" w:rsidRDefault="00B00B4F" w:rsidP="00EE7D80">
      <w:pPr>
        <w:keepNext/>
        <w:keepLines/>
        <w:jc w:val="both"/>
        <w:rPr>
          <w:rFonts w:ascii="Tahoma" w:hAnsi="Tahoma" w:cs="Tahoma"/>
        </w:rPr>
      </w:pPr>
    </w:p>
    <w:p w14:paraId="30E8DE6C" w14:textId="77777777" w:rsidR="00B00B4F" w:rsidRPr="006822B0" w:rsidRDefault="00B00B4F" w:rsidP="00EE7D80">
      <w:pPr>
        <w:keepNext/>
        <w:keepLines/>
        <w:jc w:val="both"/>
        <w:rPr>
          <w:rFonts w:ascii="Tahoma" w:hAnsi="Tahoma" w:cs="Tahoma"/>
        </w:rPr>
      </w:pPr>
    </w:p>
    <w:p w14:paraId="70A9A94D" w14:textId="77777777" w:rsidR="00B00B4F" w:rsidRPr="006822B0" w:rsidRDefault="00B00B4F" w:rsidP="00EE7D80">
      <w:pPr>
        <w:keepNext/>
        <w:keepLines/>
        <w:jc w:val="both"/>
        <w:rPr>
          <w:rFonts w:ascii="Tahoma" w:hAnsi="Tahoma" w:cs="Tahoma"/>
        </w:rPr>
      </w:pPr>
    </w:p>
    <w:p w14:paraId="37D0E788" w14:textId="77777777" w:rsidR="00B00B4F" w:rsidRPr="006822B0" w:rsidRDefault="00B00B4F" w:rsidP="00EE7D80">
      <w:pPr>
        <w:keepNext/>
        <w:keepLines/>
        <w:jc w:val="both"/>
        <w:rPr>
          <w:rFonts w:ascii="Tahoma" w:hAnsi="Tahoma" w:cs="Tahoma"/>
        </w:rPr>
      </w:pPr>
    </w:p>
    <w:p w14:paraId="644F3049" w14:textId="77777777" w:rsidR="00B21299" w:rsidRPr="006822B0" w:rsidRDefault="00B21299" w:rsidP="00EE7D80">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21299" w:rsidRPr="006822B0" w14:paraId="24E69C94" w14:textId="77777777" w:rsidTr="009568E1">
        <w:trPr>
          <w:trHeight w:val="235"/>
        </w:trPr>
        <w:tc>
          <w:tcPr>
            <w:tcW w:w="3402" w:type="dxa"/>
            <w:tcBorders>
              <w:bottom w:val="single" w:sz="4" w:space="0" w:color="auto"/>
            </w:tcBorders>
          </w:tcPr>
          <w:p w14:paraId="4CFC3F3A" w14:textId="77777777" w:rsidR="00B21299" w:rsidRPr="006822B0" w:rsidRDefault="00B21299" w:rsidP="00EE7D80">
            <w:pPr>
              <w:keepNext/>
              <w:keepLines/>
              <w:jc w:val="both"/>
              <w:rPr>
                <w:rFonts w:ascii="Tahoma" w:hAnsi="Tahoma" w:cs="Tahoma"/>
                <w:snapToGrid w:val="0"/>
                <w:color w:val="000000"/>
              </w:rPr>
            </w:pPr>
          </w:p>
        </w:tc>
        <w:tc>
          <w:tcPr>
            <w:tcW w:w="2268" w:type="dxa"/>
          </w:tcPr>
          <w:p w14:paraId="041284B1" w14:textId="77777777" w:rsidR="00B21299" w:rsidRPr="006822B0" w:rsidRDefault="00B21299" w:rsidP="00EE7D80">
            <w:pPr>
              <w:keepNext/>
              <w:keepLines/>
              <w:jc w:val="both"/>
              <w:rPr>
                <w:rFonts w:ascii="Tahoma" w:hAnsi="Tahoma" w:cs="Tahoma"/>
                <w:snapToGrid w:val="0"/>
                <w:color w:val="000000"/>
              </w:rPr>
            </w:pPr>
          </w:p>
        </w:tc>
        <w:tc>
          <w:tcPr>
            <w:tcW w:w="3686" w:type="dxa"/>
            <w:tcBorders>
              <w:bottom w:val="single" w:sz="4" w:space="0" w:color="auto"/>
            </w:tcBorders>
          </w:tcPr>
          <w:p w14:paraId="55792E00" w14:textId="77777777" w:rsidR="00B21299" w:rsidRPr="006822B0" w:rsidRDefault="00B21299" w:rsidP="00EE7D80">
            <w:pPr>
              <w:keepNext/>
              <w:keepLines/>
              <w:tabs>
                <w:tab w:val="left" w:pos="567"/>
                <w:tab w:val="num" w:pos="851"/>
                <w:tab w:val="left" w:pos="993"/>
              </w:tabs>
              <w:jc w:val="both"/>
              <w:rPr>
                <w:rFonts w:ascii="Tahoma" w:hAnsi="Tahoma" w:cs="Tahoma"/>
                <w:snapToGrid w:val="0"/>
                <w:color w:val="000000"/>
              </w:rPr>
            </w:pPr>
          </w:p>
        </w:tc>
      </w:tr>
      <w:tr w:rsidR="00B21299" w:rsidRPr="006822B0" w14:paraId="799E42F4" w14:textId="77777777" w:rsidTr="009568E1">
        <w:trPr>
          <w:trHeight w:val="235"/>
        </w:trPr>
        <w:tc>
          <w:tcPr>
            <w:tcW w:w="3402" w:type="dxa"/>
            <w:tcBorders>
              <w:top w:val="single" w:sz="4" w:space="0" w:color="auto"/>
            </w:tcBorders>
          </w:tcPr>
          <w:p w14:paraId="3E11A6CB" w14:textId="77777777" w:rsidR="00B21299" w:rsidRPr="006822B0" w:rsidRDefault="00B21299" w:rsidP="00EE7D80">
            <w:pPr>
              <w:keepNext/>
              <w:keepLines/>
              <w:jc w:val="both"/>
              <w:rPr>
                <w:rFonts w:ascii="Tahoma" w:hAnsi="Tahoma" w:cs="Tahoma"/>
                <w:snapToGrid w:val="0"/>
                <w:color w:val="000000"/>
              </w:rPr>
            </w:pPr>
            <w:r w:rsidRPr="006822B0">
              <w:rPr>
                <w:rFonts w:ascii="Tahoma" w:hAnsi="Tahoma" w:cs="Tahoma"/>
                <w:snapToGrid w:val="0"/>
                <w:color w:val="000000"/>
              </w:rPr>
              <w:t>(kraj, datum)</w:t>
            </w:r>
          </w:p>
        </w:tc>
        <w:tc>
          <w:tcPr>
            <w:tcW w:w="2268" w:type="dxa"/>
          </w:tcPr>
          <w:p w14:paraId="46388918" w14:textId="77777777" w:rsidR="00B21299" w:rsidRPr="006822B0" w:rsidRDefault="00B21299" w:rsidP="00EE7D80">
            <w:pPr>
              <w:keepNext/>
              <w:keepLines/>
              <w:jc w:val="center"/>
              <w:rPr>
                <w:rFonts w:ascii="Tahoma" w:hAnsi="Tahoma" w:cs="Tahoma"/>
                <w:snapToGrid w:val="0"/>
                <w:color w:val="000000"/>
              </w:rPr>
            </w:pPr>
            <w:r w:rsidRPr="006822B0">
              <w:rPr>
                <w:rFonts w:ascii="Tahoma" w:hAnsi="Tahoma" w:cs="Tahoma"/>
                <w:snapToGrid w:val="0"/>
                <w:color w:val="000000"/>
              </w:rPr>
              <w:t>žig</w:t>
            </w:r>
          </w:p>
        </w:tc>
        <w:tc>
          <w:tcPr>
            <w:tcW w:w="3686" w:type="dxa"/>
            <w:tcBorders>
              <w:top w:val="single" w:sz="4" w:space="0" w:color="auto"/>
            </w:tcBorders>
          </w:tcPr>
          <w:p w14:paraId="01F04546" w14:textId="77777777" w:rsidR="00B21299" w:rsidRPr="006822B0" w:rsidRDefault="00B21299" w:rsidP="00EE7D80">
            <w:pPr>
              <w:keepNext/>
              <w:keepLines/>
              <w:jc w:val="both"/>
              <w:rPr>
                <w:rFonts w:ascii="Tahoma" w:hAnsi="Tahoma" w:cs="Tahoma"/>
                <w:snapToGrid w:val="0"/>
                <w:color w:val="000000"/>
              </w:rPr>
            </w:pPr>
            <w:r w:rsidRPr="006822B0">
              <w:rPr>
                <w:rFonts w:ascii="Tahoma" w:hAnsi="Tahoma" w:cs="Tahoma"/>
                <w:snapToGrid w:val="0"/>
                <w:color w:val="000000"/>
              </w:rPr>
              <w:t>(</w:t>
            </w:r>
            <w:r w:rsidRPr="006822B0">
              <w:rPr>
                <w:rFonts w:ascii="Tahoma" w:hAnsi="Tahoma" w:cs="Tahoma"/>
                <w:snapToGrid w:val="0"/>
              </w:rPr>
              <w:t xml:space="preserve">ime in priimek </w:t>
            </w:r>
            <w:r w:rsidR="0078716B" w:rsidRPr="006822B0">
              <w:rPr>
                <w:rFonts w:ascii="Tahoma" w:hAnsi="Tahoma" w:cs="Tahoma"/>
                <w:snapToGrid w:val="0"/>
              </w:rPr>
              <w:t xml:space="preserve">ter podpis </w:t>
            </w:r>
            <w:r w:rsidRPr="006822B0">
              <w:rPr>
                <w:rFonts w:ascii="Tahoma" w:hAnsi="Tahoma" w:cs="Tahoma"/>
                <w:snapToGrid w:val="0"/>
              </w:rPr>
              <w:t xml:space="preserve">odgovorne osebe </w:t>
            </w:r>
            <w:r w:rsidRPr="006822B0">
              <w:rPr>
                <w:rFonts w:ascii="Tahoma" w:hAnsi="Tahoma" w:cs="Tahoma"/>
              </w:rPr>
              <w:t>gospodarskega subjekta</w:t>
            </w:r>
            <w:r w:rsidRPr="006822B0">
              <w:rPr>
                <w:rFonts w:ascii="Tahoma" w:hAnsi="Tahoma" w:cs="Tahoma"/>
                <w:snapToGrid w:val="0"/>
                <w:color w:val="000000"/>
              </w:rPr>
              <w:t>)</w:t>
            </w:r>
          </w:p>
        </w:tc>
      </w:tr>
    </w:tbl>
    <w:p w14:paraId="477B7125" w14:textId="77777777" w:rsidR="00D64576" w:rsidRDefault="00D64576" w:rsidP="00EE7D80">
      <w:pPr>
        <w:keepNext/>
        <w:keepLines/>
        <w:rPr>
          <w:rFonts w:ascii="Tahoma" w:hAnsi="Tahoma" w:cs="Tahoma"/>
        </w:rPr>
      </w:pPr>
    </w:p>
    <w:p w14:paraId="65B07593" w14:textId="77777777" w:rsidR="006B345A" w:rsidRDefault="006B345A" w:rsidP="00EE7D80">
      <w:pPr>
        <w:keepNext/>
        <w:keepLines/>
      </w:pPr>
      <w:r>
        <w:br w:type="page"/>
      </w:r>
    </w:p>
    <w:tbl>
      <w:tblPr>
        <w:tblW w:w="92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342"/>
      </w:tblGrid>
      <w:tr w:rsidR="00BE4A53" w:rsidRPr="00F04137" w14:paraId="4E5D7FED" w14:textId="77777777" w:rsidTr="006E2EAA">
        <w:tc>
          <w:tcPr>
            <w:tcW w:w="7867" w:type="dxa"/>
            <w:tcBorders>
              <w:top w:val="single" w:sz="4" w:space="0" w:color="auto"/>
              <w:bottom w:val="single" w:sz="4" w:space="0" w:color="auto"/>
            </w:tcBorders>
          </w:tcPr>
          <w:p w14:paraId="3D9B8023" w14:textId="77777777" w:rsidR="00BE4A53" w:rsidRPr="00BE4A53" w:rsidRDefault="00BE4A53" w:rsidP="00EE7D80">
            <w:pPr>
              <w:keepNext/>
              <w:keepLines/>
              <w:jc w:val="both"/>
              <w:rPr>
                <w:rFonts w:ascii="Tahoma" w:hAnsi="Tahoma" w:cs="Tahoma"/>
              </w:rPr>
            </w:pPr>
            <w:r w:rsidRPr="00BE4A53">
              <w:rPr>
                <w:rFonts w:ascii="Tahoma" w:hAnsi="Tahoma" w:cs="Tahoma"/>
              </w:rPr>
              <w:lastRenderedPageBreak/>
              <w:t>IZJAVA O TRANSPORTNIH SREDSTVIH</w:t>
            </w:r>
          </w:p>
        </w:tc>
        <w:tc>
          <w:tcPr>
            <w:tcW w:w="1342" w:type="dxa"/>
            <w:tcBorders>
              <w:top w:val="single" w:sz="4" w:space="0" w:color="auto"/>
              <w:bottom w:val="single" w:sz="4" w:space="0" w:color="auto"/>
            </w:tcBorders>
          </w:tcPr>
          <w:p w14:paraId="118FA299" w14:textId="77777777" w:rsidR="00BE4A53" w:rsidRPr="00BE4A53" w:rsidRDefault="00BE4A53" w:rsidP="00EE7D80">
            <w:pPr>
              <w:keepNext/>
              <w:keepLines/>
              <w:jc w:val="both"/>
              <w:rPr>
                <w:rFonts w:ascii="Tahoma" w:hAnsi="Tahoma" w:cs="Tahoma"/>
                <w:b/>
                <w:i/>
              </w:rPr>
            </w:pPr>
            <w:r w:rsidRPr="00BE4A53">
              <w:rPr>
                <w:rFonts w:ascii="Tahoma" w:hAnsi="Tahoma" w:cs="Tahoma"/>
                <w:b/>
                <w:i/>
              </w:rPr>
              <w:t xml:space="preserve">Priloga 6 </w:t>
            </w:r>
          </w:p>
        </w:tc>
      </w:tr>
    </w:tbl>
    <w:p w14:paraId="740197B6" w14:textId="77777777" w:rsidR="00DC2EC3" w:rsidRPr="00D172C0" w:rsidRDefault="00DC2EC3" w:rsidP="00EE7D80">
      <w:pPr>
        <w:keepNext/>
        <w:keepLines/>
        <w:tabs>
          <w:tab w:val="left" w:pos="993"/>
        </w:tabs>
        <w:ind w:left="993" w:hanging="993"/>
        <w:jc w:val="right"/>
        <w:rPr>
          <w:rFonts w:ascii="Tahoma" w:hAnsi="Tahoma" w:cs="Tahoma"/>
          <w:sz w:val="18"/>
        </w:rPr>
      </w:pPr>
    </w:p>
    <w:p w14:paraId="7C26218A" w14:textId="77777777" w:rsidR="00DC2EC3" w:rsidRPr="006822B0" w:rsidRDefault="00DC2EC3" w:rsidP="00EE7D80">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5DE1B839" w14:textId="77777777" w:rsidR="00DC2EC3" w:rsidRPr="006822B0" w:rsidRDefault="00DC2EC3" w:rsidP="00EE7D80">
      <w:pPr>
        <w:keepNext/>
        <w:keepLines/>
        <w:rPr>
          <w:rFonts w:ascii="Tahoma" w:hAnsi="Tahoma" w:cs="Tahoma"/>
        </w:rPr>
      </w:pPr>
    </w:p>
    <w:p w14:paraId="37653DBF" w14:textId="32147765" w:rsidR="00DC2EC3" w:rsidRPr="006822B0" w:rsidRDefault="00402939" w:rsidP="00EE7D80">
      <w:pPr>
        <w:keepNext/>
        <w:keepLines/>
        <w:jc w:val="center"/>
        <w:rPr>
          <w:rFonts w:ascii="Tahoma" w:hAnsi="Tahoma" w:cs="Tahoma"/>
          <w:b/>
        </w:rPr>
      </w:pPr>
      <w:r>
        <w:rPr>
          <w:rFonts w:ascii="Tahoma" w:hAnsi="Tahoma" w:cs="Tahoma"/>
          <w:b/>
          <w:noProof/>
        </w:rPr>
        <w:t>JPE-SAL-38/21</w:t>
      </w:r>
      <w:r w:rsidR="00DC2EC3" w:rsidRPr="006822B0">
        <w:rPr>
          <w:rFonts w:ascii="Tahoma" w:hAnsi="Tahoma" w:cs="Tahoma"/>
          <w:b/>
          <w:noProof/>
        </w:rPr>
        <w:t xml:space="preserve"> </w:t>
      </w:r>
      <w:r w:rsidR="00DC2EC3" w:rsidRPr="006822B0">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p>
    <w:p w14:paraId="41FE9676" w14:textId="77777777" w:rsidR="00DC2EC3" w:rsidRPr="006822B0" w:rsidRDefault="00DC2EC3" w:rsidP="00EE7D80">
      <w:pPr>
        <w:keepNext/>
        <w:keepLines/>
        <w:jc w:val="center"/>
        <w:rPr>
          <w:rFonts w:ascii="Tahoma" w:hAnsi="Tahoma" w:cs="Tahoma"/>
          <w:b/>
        </w:rPr>
      </w:pPr>
    </w:p>
    <w:p w14:paraId="5EDF110B" w14:textId="77777777" w:rsidR="00DC2EC3" w:rsidRPr="001B6B94" w:rsidRDefault="00DC2EC3" w:rsidP="00EE7D80">
      <w:pPr>
        <w:keepNext/>
        <w:keepLines/>
        <w:jc w:val="both"/>
        <w:rPr>
          <w:rFonts w:ascii="Tahoma" w:hAnsi="Tahoma" w:cs="Tahoma"/>
        </w:rPr>
      </w:pPr>
      <w:r w:rsidRPr="006822B0">
        <w:rPr>
          <w:rFonts w:ascii="Tahoma" w:hAnsi="Tahoma" w:cs="Tahoma"/>
          <w:b/>
        </w:rPr>
        <w:t xml:space="preserve"> </w:t>
      </w:r>
    </w:p>
    <w:p w14:paraId="2E9DCD95" w14:textId="3D5AF3BD" w:rsidR="00DC2EC3" w:rsidRDefault="00DC2EC3" w:rsidP="00EE7D80">
      <w:pPr>
        <w:keepNext/>
        <w:keepLines/>
        <w:jc w:val="both"/>
        <w:rPr>
          <w:rFonts w:ascii="Tahoma" w:hAnsi="Tahoma" w:cs="Tahoma"/>
        </w:rPr>
      </w:pPr>
      <w:r>
        <w:rPr>
          <w:rFonts w:ascii="Tahoma" w:hAnsi="Tahoma" w:cs="Tahoma"/>
        </w:rPr>
        <w:t>izjavljamo, da bomo zagotovili zadostno število</w:t>
      </w:r>
      <w:r w:rsidRPr="00E174BD">
        <w:rPr>
          <w:rFonts w:ascii="Tahoma" w:hAnsi="Tahoma" w:cs="Tahoma"/>
        </w:rPr>
        <w:t xml:space="preserve"> </w:t>
      </w:r>
      <w:r>
        <w:rPr>
          <w:rFonts w:ascii="Tahoma" w:hAnsi="Tahoma" w:cs="Tahoma"/>
        </w:rPr>
        <w:t>transportnih sredstev za nemoteno izvajanje storitev ter, da bomo izvajali prevoze s transportnimi sredstvi kot so zahtevani v tej razpisni dokumentaciji</w:t>
      </w:r>
      <w:r w:rsidR="00EE35FB">
        <w:rPr>
          <w:rFonts w:ascii="Tahoma" w:hAnsi="Tahoma" w:cs="Tahoma"/>
        </w:rPr>
        <w:t>, tj. da imajo ustrezne</w:t>
      </w:r>
      <w:r w:rsidR="00EE35FB" w:rsidRPr="008004A5">
        <w:rPr>
          <w:rFonts w:ascii="Tahoma" w:hAnsi="Tahoma" w:cs="Tahoma"/>
        </w:rPr>
        <w:t xml:space="preserve"> keson</w:t>
      </w:r>
      <w:r w:rsidR="00EE35FB">
        <w:rPr>
          <w:rFonts w:ascii="Tahoma" w:hAnsi="Tahoma" w:cs="Tahoma"/>
        </w:rPr>
        <w:t>e, ki so</w:t>
      </w:r>
      <w:r w:rsidR="00EE35FB" w:rsidRPr="008004A5">
        <w:rPr>
          <w:rFonts w:ascii="Tahoma" w:hAnsi="Tahoma" w:cs="Tahoma"/>
        </w:rPr>
        <w:t xml:space="preserve"> tesnjen</w:t>
      </w:r>
      <w:r w:rsidR="00EE35FB">
        <w:rPr>
          <w:rFonts w:ascii="Tahoma" w:hAnsi="Tahoma" w:cs="Tahoma"/>
        </w:rPr>
        <w:t>i</w:t>
      </w:r>
      <w:r w:rsidR="00EE35FB" w:rsidRPr="008004A5">
        <w:rPr>
          <w:rFonts w:ascii="Tahoma" w:hAnsi="Tahoma" w:cs="Tahoma"/>
        </w:rPr>
        <w:t xml:space="preserve"> tako, da </w:t>
      </w:r>
      <w:r w:rsidR="00EE35FB">
        <w:rPr>
          <w:rFonts w:ascii="Tahoma" w:hAnsi="Tahoma" w:cs="Tahoma"/>
        </w:rPr>
        <w:t>je preprečeno iztekanje</w:t>
      </w:r>
      <w:r w:rsidR="00EE35FB" w:rsidRPr="008004A5">
        <w:rPr>
          <w:rFonts w:ascii="Tahoma" w:hAnsi="Tahoma" w:cs="Tahoma"/>
        </w:rPr>
        <w:t xml:space="preserve"> vod</w:t>
      </w:r>
      <w:r w:rsidR="00EE35FB">
        <w:rPr>
          <w:rFonts w:ascii="Tahoma" w:hAnsi="Tahoma" w:cs="Tahoma"/>
        </w:rPr>
        <w:t>e</w:t>
      </w:r>
      <w:r w:rsidR="00EE35FB" w:rsidRPr="008004A5">
        <w:rPr>
          <w:rFonts w:ascii="Tahoma" w:hAnsi="Tahoma" w:cs="Tahoma"/>
        </w:rPr>
        <w:t>.</w:t>
      </w:r>
      <w:r w:rsidR="00EE35FB">
        <w:rPr>
          <w:rFonts w:ascii="Tahoma" w:hAnsi="Tahoma" w:cs="Tahoma"/>
        </w:rPr>
        <w:t xml:space="preserve"> Kesoni morajo imeti tudi ustrezno opremo, s katero je </w:t>
      </w:r>
      <w:r w:rsidR="00EE35FB" w:rsidRPr="008004A5">
        <w:rPr>
          <w:rFonts w:ascii="Tahoma" w:hAnsi="Tahoma" w:cs="Tahoma"/>
        </w:rPr>
        <w:t>prepreč</w:t>
      </w:r>
      <w:r w:rsidR="00EE35FB">
        <w:rPr>
          <w:rFonts w:ascii="Tahoma" w:hAnsi="Tahoma" w:cs="Tahoma"/>
        </w:rPr>
        <w:t>eno</w:t>
      </w:r>
      <w:r w:rsidR="00EE35FB" w:rsidRPr="008004A5">
        <w:rPr>
          <w:rFonts w:ascii="Tahoma" w:hAnsi="Tahoma" w:cs="Tahoma"/>
        </w:rPr>
        <w:t xml:space="preserve"> prašenje</w:t>
      </w:r>
      <w:r w:rsidR="00956969">
        <w:rPr>
          <w:rFonts w:ascii="Tahoma" w:hAnsi="Tahoma" w:cs="Tahoma"/>
        </w:rPr>
        <w:t xml:space="preserve"> in toplotno sevanje</w:t>
      </w:r>
      <w:r w:rsidR="00EE35FB" w:rsidRPr="008004A5">
        <w:rPr>
          <w:rFonts w:ascii="Tahoma" w:hAnsi="Tahoma" w:cs="Tahoma"/>
        </w:rPr>
        <w:t xml:space="preserve"> v okolico</w:t>
      </w:r>
      <w:r w:rsidR="00EE35FB">
        <w:rPr>
          <w:rFonts w:ascii="Tahoma" w:hAnsi="Tahoma" w:cs="Tahoma"/>
        </w:rPr>
        <w:t xml:space="preserve"> pri samem transportu</w:t>
      </w:r>
      <w:r>
        <w:rPr>
          <w:rFonts w:ascii="Tahoma" w:hAnsi="Tahoma" w:cs="Tahoma"/>
        </w:rPr>
        <w:t xml:space="preserve">. </w:t>
      </w:r>
    </w:p>
    <w:p w14:paraId="76E486E5" w14:textId="77777777" w:rsidR="00DC2EC3" w:rsidRDefault="00DC2EC3" w:rsidP="00EE7D80">
      <w:pPr>
        <w:keepNext/>
        <w:keepLines/>
        <w:jc w:val="both"/>
        <w:rPr>
          <w:rFonts w:ascii="Tahoma" w:hAnsi="Tahoma" w:cs="Tahoma"/>
        </w:rPr>
      </w:pPr>
    </w:p>
    <w:p w14:paraId="3818011E" w14:textId="77777777" w:rsidR="00DC2EC3" w:rsidRPr="00D172C0" w:rsidRDefault="00DC2EC3" w:rsidP="00EE7D80">
      <w:pPr>
        <w:keepNext/>
        <w:keepLines/>
        <w:jc w:val="both"/>
        <w:rPr>
          <w:rFonts w:ascii="Tahoma" w:hAnsi="Tahoma" w:cs="Tahoma"/>
        </w:rPr>
      </w:pPr>
      <w:r w:rsidRPr="00D172C0">
        <w:rPr>
          <w:rFonts w:ascii="Tahoma" w:hAnsi="Tahoma" w:cs="Tahoma"/>
        </w:rPr>
        <w:t xml:space="preserve">Nespoštovanje določil je razlog za prekinitev in odstop od </w:t>
      </w:r>
      <w:r>
        <w:rPr>
          <w:rFonts w:ascii="Tahoma" w:hAnsi="Tahoma" w:cs="Tahoma"/>
        </w:rPr>
        <w:t>okvirnega sporazuma,</w:t>
      </w:r>
      <w:r w:rsidRPr="00D172C0">
        <w:rPr>
          <w:rFonts w:ascii="Tahoma" w:hAnsi="Tahoma" w:cs="Tahoma"/>
        </w:rPr>
        <w:t xml:space="preserve"> brez kakršnekoli obveznosti do izvajalca.</w:t>
      </w:r>
    </w:p>
    <w:p w14:paraId="0BEFB48B" w14:textId="77777777" w:rsidR="00DC2EC3" w:rsidRPr="00D172C0" w:rsidRDefault="00DC2EC3" w:rsidP="00EE7D80">
      <w:pPr>
        <w:keepNext/>
        <w:keepLines/>
        <w:jc w:val="both"/>
        <w:rPr>
          <w:rFonts w:ascii="Tahoma" w:hAnsi="Tahoma" w:cs="Tahoma"/>
        </w:rPr>
      </w:pPr>
    </w:p>
    <w:p w14:paraId="05EDE768" w14:textId="77777777" w:rsidR="00DC2EC3" w:rsidRDefault="00DC2EC3" w:rsidP="00EE7D80">
      <w:pPr>
        <w:keepNext/>
        <w:keepLines/>
        <w:tabs>
          <w:tab w:val="left" w:pos="142"/>
        </w:tabs>
        <w:jc w:val="both"/>
        <w:rPr>
          <w:rFonts w:ascii="Tahoma" w:hAnsi="Tahoma" w:cs="Tahoma"/>
        </w:rPr>
      </w:pPr>
    </w:p>
    <w:p w14:paraId="12D32905" w14:textId="77777777" w:rsidR="00DC2EC3" w:rsidRPr="00D172C0" w:rsidRDefault="00DC2EC3" w:rsidP="00EE7D80">
      <w:pPr>
        <w:keepNext/>
        <w:keepLines/>
        <w:tabs>
          <w:tab w:val="left" w:pos="142"/>
        </w:tabs>
        <w:jc w:val="both"/>
        <w:rPr>
          <w:rFonts w:ascii="Tahoma" w:hAnsi="Tahoma" w:cs="Tahoma"/>
        </w:rPr>
      </w:pPr>
    </w:p>
    <w:p w14:paraId="49D96D0C" w14:textId="77777777" w:rsidR="00DC2EC3" w:rsidRPr="00D172C0" w:rsidRDefault="00DC2EC3" w:rsidP="00EE7D80">
      <w:pPr>
        <w:keepNext/>
        <w:keepLines/>
        <w:rPr>
          <w:rFonts w:ascii="Tahoma" w:hAnsi="Tahoma" w:cs="Tahoma"/>
        </w:rPr>
      </w:pPr>
    </w:p>
    <w:p w14:paraId="35394318" w14:textId="77777777" w:rsidR="00DC2EC3" w:rsidRPr="00D172C0" w:rsidRDefault="00DC2EC3" w:rsidP="00EE7D80">
      <w:pPr>
        <w:keepNext/>
        <w:keepLines/>
        <w:jc w:val="both"/>
        <w:rPr>
          <w:rFonts w:ascii="Tahoma" w:hAnsi="Tahoma" w:cs="Tahoma"/>
        </w:rPr>
      </w:pPr>
    </w:p>
    <w:p w14:paraId="70CFD279" w14:textId="77777777" w:rsidR="00DC2EC3" w:rsidRDefault="00DC2EC3" w:rsidP="00EE7D80">
      <w:pPr>
        <w:keepNext/>
        <w:keepLines/>
        <w:jc w:val="both"/>
        <w:rPr>
          <w:rFonts w:ascii="Tahoma" w:hAnsi="Tahoma" w:cs="Tahoma"/>
        </w:rPr>
      </w:pPr>
    </w:p>
    <w:p w14:paraId="6FCA553B" w14:textId="77777777" w:rsidR="00DC2EC3" w:rsidRDefault="00DC2EC3" w:rsidP="00EE7D80">
      <w:pPr>
        <w:keepNext/>
        <w:keepLines/>
        <w:jc w:val="both"/>
        <w:rPr>
          <w:rFonts w:ascii="Tahoma" w:hAnsi="Tahoma" w:cs="Tahoma"/>
        </w:rPr>
      </w:pPr>
    </w:p>
    <w:p w14:paraId="40349A37" w14:textId="77777777" w:rsidR="006B345A" w:rsidRDefault="006B345A" w:rsidP="00EE7D80">
      <w:pPr>
        <w:keepNext/>
        <w:keepLines/>
        <w:jc w:val="both"/>
        <w:rPr>
          <w:rFonts w:ascii="Tahoma" w:hAnsi="Tahoma" w:cs="Tahoma"/>
        </w:rPr>
      </w:pPr>
    </w:p>
    <w:p w14:paraId="3D0D0B78" w14:textId="77777777" w:rsidR="006B345A" w:rsidRDefault="006B345A" w:rsidP="00EE7D80">
      <w:pPr>
        <w:keepNext/>
        <w:keepLines/>
        <w:jc w:val="both"/>
        <w:rPr>
          <w:rFonts w:ascii="Tahoma" w:hAnsi="Tahoma" w:cs="Tahoma"/>
        </w:rPr>
      </w:pPr>
    </w:p>
    <w:p w14:paraId="387DCC1E" w14:textId="77777777" w:rsidR="006B345A" w:rsidRDefault="006B345A" w:rsidP="00EE7D80">
      <w:pPr>
        <w:keepNext/>
        <w:keepLines/>
        <w:jc w:val="both"/>
        <w:rPr>
          <w:rFonts w:ascii="Tahoma" w:hAnsi="Tahoma" w:cs="Tahoma"/>
        </w:rPr>
      </w:pPr>
    </w:p>
    <w:p w14:paraId="4D0C665A" w14:textId="77777777" w:rsidR="006B345A" w:rsidRDefault="006B345A" w:rsidP="00EE7D80">
      <w:pPr>
        <w:keepNext/>
        <w:keepLines/>
        <w:jc w:val="both"/>
        <w:rPr>
          <w:rFonts w:ascii="Tahoma" w:hAnsi="Tahoma" w:cs="Tahoma"/>
        </w:rPr>
      </w:pPr>
    </w:p>
    <w:p w14:paraId="6FBF6129" w14:textId="77777777" w:rsidR="006B345A" w:rsidRDefault="006B345A" w:rsidP="00EE7D80">
      <w:pPr>
        <w:keepNext/>
        <w:keepLines/>
        <w:jc w:val="both"/>
        <w:rPr>
          <w:rFonts w:ascii="Tahoma" w:hAnsi="Tahoma" w:cs="Tahoma"/>
        </w:rPr>
      </w:pPr>
    </w:p>
    <w:p w14:paraId="1BFF5343" w14:textId="77777777" w:rsidR="006B345A" w:rsidRDefault="006B345A" w:rsidP="00EE7D80">
      <w:pPr>
        <w:keepNext/>
        <w:keepLines/>
        <w:jc w:val="both"/>
        <w:rPr>
          <w:rFonts w:ascii="Tahoma" w:hAnsi="Tahoma" w:cs="Tahoma"/>
        </w:rPr>
      </w:pPr>
    </w:p>
    <w:p w14:paraId="2D2A0470" w14:textId="77777777" w:rsidR="006B345A" w:rsidRDefault="006B345A" w:rsidP="00EE7D80">
      <w:pPr>
        <w:keepNext/>
        <w:keepLines/>
        <w:jc w:val="both"/>
        <w:rPr>
          <w:rFonts w:ascii="Tahoma" w:hAnsi="Tahoma" w:cs="Tahoma"/>
        </w:rPr>
      </w:pPr>
    </w:p>
    <w:p w14:paraId="3FF90106" w14:textId="77777777" w:rsidR="006B345A" w:rsidRDefault="006B345A" w:rsidP="00EE7D80">
      <w:pPr>
        <w:keepNext/>
        <w:keepLines/>
        <w:jc w:val="both"/>
        <w:rPr>
          <w:rFonts w:ascii="Tahoma" w:hAnsi="Tahoma" w:cs="Tahoma"/>
        </w:rPr>
      </w:pPr>
    </w:p>
    <w:p w14:paraId="4EA90FD5" w14:textId="77777777" w:rsidR="006B345A" w:rsidRDefault="006B345A" w:rsidP="00EE7D80">
      <w:pPr>
        <w:keepNext/>
        <w:keepLines/>
        <w:jc w:val="both"/>
        <w:rPr>
          <w:rFonts w:ascii="Tahoma" w:hAnsi="Tahoma" w:cs="Tahoma"/>
        </w:rPr>
      </w:pPr>
    </w:p>
    <w:p w14:paraId="46D13140" w14:textId="77777777" w:rsidR="006B345A" w:rsidRDefault="006B345A" w:rsidP="00EE7D80">
      <w:pPr>
        <w:keepNext/>
        <w:keepLines/>
        <w:jc w:val="both"/>
        <w:rPr>
          <w:rFonts w:ascii="Tahoma" w:hAnsi="Tahoma" w:cs="Tahoma"/>
        </w:rPr>
      </w:pPr>
    </w:p>
    <w:p w14:paraId="625B3A0B" w14:textId="77777777" w:rsidR="006B345A" w:rsidRDefault="006B345A" w:rsidP="00EE7D80">
      <w:pPr>
        <w:keepNext/>
        <w:keepLines/>
        <w:jc w:val="both"/>
        <w:rPr>
          <w:rFonts w:ascii="Tahoma" w:hAnsi="Tahoma" w:cs="Tahoma"/>
        </w:rPr>
      </w:pPr>
    </w:p>
    <w:p w14:paraId="60CE9102" w14:textId="77777777" w:rsidR="006B345A" w:rsidRDefault="006B345A" w:rsidP="00EE7D80">
      <w:pPr>
        <w:keepNext/>
        <w:keepLines/>
        <w:jc w:val="both"/>
        <w:rPr>
          <w:rFonts w:ascii="Tahoma" w:hAnsi="Tahoma" w:cs="Tahoma"/>
        </w:rPr>
      </w:pPr>
    </w:p>
    <w:p w14:paraId="6F9DF1D6" w14:textId="77777777" w:rsidR="006B345A" w:rsidRDefault="006B345A" w:rsidP="00EE7D80">
      <w:pPr>
        <w:keepNext/>
        <w:keepLines/>
        <w:jc w:val="both"/>
        <w:rPr>
          <w:rFonts w:ascii="Tahoma" w:hAnsi="Tahoma" w:cs="Tahoma"/>
        </w:rPr>
      </w:pPr>
    </w:p>
    <w:p w14:paraId="19537F1A" w14:textId="77777777" w:rsidR="006B345A" w:rsidRDefault="006B345A" w:rsidP="00EE7D80">
      <w:pPr>
        <w:keepNext/>
        <w:keepLines/>
        <w:jc w:val="both"/>
        <w:rPr>
          <w:rFonts w:ascii="Tahoma" w:hAnsi="Tahoma" w:cs="Tahoma"/>
        </w:rPr>
      </w:pPr>
    </w:p>
    <w:p w14:paraId="333FD2B3" w14:textId="77777777" w:rsidR="006B345A" w:rsidRDefault="006B345A" w:rsidP="00EE7D80">
      <w:pPr>
        <w:keepNext/>
        <w:keepLines/>
        <w:jc w:val="both"/>
        <w:rPr>
          <w:rFonts w:ascii="Tahoma" w:hAnsi="Tahoma" w:cs="Tahoma"/>
        </w:rPr>
      </w:pPr>
    </w:p>
    <w:p w14:paraId="3282F718" w14:textId="77777777" w:rsidR="006B345A" w:rsidRDefault="006B345A" w:rsidP="00EE7D80">
      <w:pPr>
        <w:keepNext/>
        <w:keepLines/>
        <w:jc w:val="both"/>
        <w:rPr>
          <w:rFonts w:ascii="Tahoma" w:hAnsi="Tahoma" w:cs="Tahoma"/>
        </w:rPr>
      </w:pPr>
    </w:p>
    <w:p w14:paraId="654E13EE" w14:textId="77777777" w:rsidR="006B345A" w:rsidRDefault="006B345A" w:rsidP="00EE7D80">
      <w:pPr>
        <w:keepNext/>
        <w:keepLines/>
        <w:jc w:val="both"/>
        <w:rPr>
          <w:rFonts w:ascii="Tahoma" w:hAnsi="Tahoma" w:cs="Tahoma"/>
        </w:rPr>
      </w:pPr>
    </w:p>
    <w:p w14:paraId="7F5F84D9" w14:textId="77777777" w:rsidR="006B345A" w:rsidRDefault="006B345A" w:rsidP="00EE7D80">
      <w:pPr>
        <w:keepNext/>
        <w:keepLines/>
        <w:jc w:val="both"/>
        <w:rPr>
          <w:rFonts w:ascii="Tahoma" w:hAnsi="Tahoma" w:cs="Tahoma"/>
        </w:rPr>
      </w:pPr>
    </w:p>
    <w:p w14:paraId="0E786E8C" w14:textId="77777777" w:rsidR="006B345A" w:rsidRDefault="006B345A" w:rsidP="00EE7D80">
      <w:pPr>
        <w:keepNext/>
        <w:keepLines/>
        <w:jc w:val="both"/>
        <w:rPr>
          <w:rFonts w:ascii="Tahoma" w:hAnsi="Tahoma" w:cs="Tahoma"/>
        </w:rPr>
      </w:pPr>
    </w:p>
    <w:p w14:paraId="3D35B21F" w14:textId="77777777" w:rsidR="006B345A" w:rsidRDefault="006B345A" w:rsidP="00EE7D80">
      <w:pPr>
        <w:keepNext/>
        <w:keepLines/>
        <w:jc w:val="both"/>
        <w:rPr>
          <w:rFonts w:ascii="Tahoma" w:hAnsi="Tahoma" w:cs="Tahoma"/>
        </w:rPr>
      </w:pPr>
    </w:p>
    <w:p w14:paraId="4FFF311E" w14:textId="77777777" w:rsidR="006B345A" w:rsidRDefault="006B345A" w:rsidP="00EE7D80">
      <w:pPr>
        <w:keepNext/>
        <w:keepLines/>
        <w:jc w:val="both"/>
        <w:rPr>
          <w:rFonts w:ascii="Tahoma" w:hAnsi="Tahoma" w:cs="Tahoma"/>
        </w:rPr>
      </w:pPr>
    </w:p>
    <w:p w14:paraId="0C0C2E48" w14:textId="77777777" w:rsidR="006B345A" w:rsidRDefault="006B345A" w:rsidP="00EE7D80">
      <w:pPr>
        <w:keepNext/>
        <w:keepLines/>
        <w:jc w:val="both"/>
        <w:rPr>
          <w:rFonts w:ascii="Tahoma" w:hAnsi="Tahoma" w:cs="Tahoma"/>
        </w:rPr>
      </w:pPr>
    </w:p>
    <w:p w14:paraId="4A584697" w14:textId="77777777" w:rsidR="006B345A" w:rsidRDefault="006B345A" w:rsidP="00EE7D80">
      <w:pPr>
        <w:keepNext/>
        <w:keepLines/>
        <w:jc w:val="both"/>
        <w:rPr>
          <w:rFonts w:ascii="Tahoma" w:hAnsi="Tahoma" w:cs="Tahoma"/>
        </w:rPr>
      </w:pPr>
    </w:p>
    <w:p w14:paraId="3798DECE" w14:textId="77777777" w:rsidR="006B345A" w:rsidRDefault="006B345A" w:rsidP="00EE7D80">
      <w:pPr>
        <w:keepNext/>
        <w:keepLines/>
        <w:jc w:val="both"/>
        <w:rPr>
          <w:rFonts w:ascii="Tahoma" w:hAnsi="Tahoma" w:cs="Tahoma"/>
        </w:rPr>
      </w:pPr>
    </w:p>
    <w:p w14:paraId="7EA85767" w14:textId="77777777" w:rsidR="00DC2EC3" w:rsidRPr="00D172C0" w:rsidRDefault="00DC2EC3" w:rsidP="00EE7D80">
      <w:pPr>
        <w:keepNext/>
        <w:keepLines/>
        <w:jc w:val="both"/>
        <w:rPr>
          <w:rFonts w:ascii="Tahoma" w:hAnsi="Tahoma" w:cs="Tahoma"/>
        </w:rPr>
      </w:pPr>
    </w:p>
    <w:p w14:paraId="1B2E1111" w14:textId="77777777" w:rsidR="00DC2EC3" w:rsidRPr="00D172C0" w:rsidRDefault="00DC2EC3" w:rsidP="00EE7D80">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C2EC3" w:rsidRPr="006822B0" w14:paraId="1FE59D72" w14:textId="77777777" w:rsidTr="0011138A">
        <w:trPr>
          <w:trHeight w:val="235"/>
        </w:trPr>
        <w:tc>
          <w:tcPr>
            <w:tcW w:w="3402" w:type="dxa"/>
            <w:tcBorders>
              <w:bottom w:val="single" w:sz="4" w:space="0" w:color="auto"/>
            </w:tcBorders>
          </w:tcPr>
          <w:p w14:paraId="51517C63" w14:textId="77777777" w:rsidR="00DC2EC3" w:rsidRPr="006822B0" w:rsidRDefault="00DC2EC3" w:rsidP="00EE7D80">
            <w:pPr>
              <w:keepNext/>
              <w:keepLines/>
              <w:jc w:val="both"/>
              <w:rPr>
                <w:rFonts w:ascii="Tahoma" w:hAnsi="Tahoma" w:cs="Tahoma"/>
                <w:snapToGrid w:val="0"/>
                <w:color w:val="000000"/>
              </w:rPr>
            </w:pPr>
          </w:p>
        </w:tc>
        <w:tc>
          <w:tcPr>
            <w:tcW w:w="2268" w:type="dxa"/>
          </w:tcPr>
          <w:p w14:paraId="3E1DB92F" w14:textId="77777777" w:rsidR="00DC2EC3" w:rsidRPr="006822B0" w:rsidRDefault="00DC2EC3" w:rsidP="00EE7D80">
            <w:pPr>
              <w:keepNext/>
              <w:keepLines/>
              <w:jc w:val="both"/>
              <w:rPr>
                <w:rFonts w:ascii="Tahoma" w:hAnsi="Tahoma" w:cs="Tahoma"/>
                <w:snapToGrid w:val="0"/>
                <w:color w:val="000000"/>
              </w:rPr>
            </w:pPr>
          </w:p>
        </w:tc>
        <w:tc>
          <w:tcPr>
            <w:tcW w:w="3686" w:type="dxa"/>
            <w:tcBorders>
              <w:bottom w:val="single" w:sz="4" w:space="0" w:color="auto"/>
            </w:tcBorders>
          </w:tcPr>
          <w:p w14:paraId="1556040A" w14:textId="77777777" w:rsidR="00DC2EC3" w:rsidRPr="006822B0" w:rsidRDefault="00DC2EC3" w:rsidP="00EE7D80">
            <w:pPr>
              <w:keepNext/>
              <w:keepLines/>
              <w:tabs>
                <w:tab w:val="left" w:pos="567"/>
                <w:tab w:val="num" w:pos="851"/>
                <w:tab w:val="left" w:pos="993"/>
              </w:tabs>
              <w:jc w:val="both"/>
              <w:rPr>
                <w:rFonts w:ascii="Tahoma" w:hAnsi="Tahoma" w:cs="Tahoma"/>
                <w:snapToGrid w:val="0"/>
                <w:color w:val="000000"/>
              </w:rPr>
            </w:pPr>
          </w:p>
        </w:tc>
      </w:tr>
      <w:tr w:rsidR="00DC2EC3" w:rsidRPr="006822B0" w14:paraId="4B8179F5" w14:textId="77777777" w:rsidTr="0011138A">
        <w:trPr>
          <w:trHeight w:val="235"/>
        </w:trPr>
        <w:tc>
          <w:tcPr>
            <w:tcW w:w="3402" w:type="dxa"/>
            <w:tcBorders>
              <w:top w:val="single" w:sz="4" w:space="0" w:color="auto"/>
            </w:tcBorders>
          </w:tcPr>
          <w:p w14:paraId="46D5DF87" w14:textId="77777777" w:rsidR="00DC2EC3" w:rsidRPr="006822B0" w:rsidRDefault="00DC2EC3" w:rsidP="00EE7D80">
            <w:pPr>
              <w:keepNext/>
              <w:keepLines/>
              <w:jc w:val="both"/>
              <w:rPr>
                <w:rFonts w:ascii="Tahoma" w:hAnsi="Tahoma" w:cs="Tahoma"/>
                <w:snapToGrid w:val="0"/>
                <w:color w:val="000000"/>
              </w:rPr>
            </w:pPr>
            <w:r w:rsidRPr="006822B0">
              <w:rPr>
                <w:rFonts w:ascii="Tahoma" w:hAnsi="Tahoma" w:cs="Tahoma"/>
                <w:snapToGrid w:val="0"/>
                <w:color w:val="000000"/>
              </w:rPr>
              <w:t>(kraj, datum)</w:t>
            </w:r>
          </w:p>
        </w:tc>
        <w:tc>
          <w:tcPr>
            <w:tcW w:w="2268" w:type="dxa"/>
          </w:tcPr>
          <w:p w14:paraId="15ED11F7" w14:textId="77777777" w:rsidR="00DC2EC3" w:rsidRPr="006822B0" w:rsidRDefault="00DC2EC3" w:rsidP="00EE7D80">
            <w:pPr>
              <w:keepNext/>
              <w:keepLines/>
              <w:jc w:val="center"/>
              <w:rPr>
                <w:rFonts w:ascii="Tahoma" w:hAnsi="Tahoma" w:cs="Tahoma"/>
                <w:snapToGrid w:val="0"/>
                <w:color w:val="000000"/>
              </w:rPr>
            </w:pPr>
            <w:r w:rsidRPr="006822B0">
              <w:rPr>
                <w:rFonts w:ascii="Tahoma" w:hAnsi="Tahoma" w:cs="Tahoma"/>
                <w:snapToGrid w:val="0"/>
                <w:color w:val="000000"/>
              </w:rPr>
              <w:t>žig</w:t>
            </w:r>
          </w:p>
        </w:tc>
        <w:tc>
          <w:tcPr>
            <w:tcW w:w="3686" w:type="dxa"/>
            <w:tcBorders>
              <w:top w:val="single" w:sz="4" w:space="0" w:color="auto"/>
            </w:tcBorders>
          </w:tcPr>
          <w:p w14:paraId="42D6F4FE" w14:textId="77777777" w:rsidR="00DC2EC3" w:rsidRPr="006822B0" w:rsidRDefault="00DC2EC3" w:rsidP="00EE7D80">
            <w:pPr>
              <w:keepNext/>
              <w:keepLines/>
              <w:jc w:val="both"/>
              <w:rPr>
                <w:rFonts w:ascii="Tahoma" w:hAnsi="Tahoma" w:cs="Tahoma"/>
                <w:snapToGrid w:val="0"/>
                <w:color w:val="000000"/>
              </w:rPr>
            </w:pPr>
            <w:r w:rsidRPr="006822B0">
              <w:rPr>
                <w:rFonts w:ascii="Tahoma" w:hAnsi="Tahoma" w:cs="Tahoma"/>
                <w:snapToGrid w:val="0"/>
                <w:color w:val="000000"/>
              </w:rPr>
              <w:t>(</w:t>
            </w:r>
            <w:r w:rsidRPr="006822B0">
              <w:rPr>
                <w:rFonts w:ascii="Tahoma" w:hAnsi="Tahoma" w:cs="Tahoma"/>
                <w:snapToGrid w:val="0"/>
              </w:rPr>
              <w:t xml:space="preserve">ime in priimek ter podpis odgovorne osebe </w:t>
            </w:r>
            <w:r w:rsidRPr="006822B0">
              <w:rPr>
                <w:rFonts w:ascii="Tahoma" w:hAnsi="Tahoma" w:cs="Tahoma"/>
              </w:rPr>
              <w:t>gospodarskega subjekta</w:t>
            </w:r>
            <w:r w:rsidRPr="006822B0">
              <w:rPr>
                <w:rFonts w:ascii="Tahoma" w:hAnsi="Tahoma" w:cs="Tahoma"/>
                <w:snapToGrid w:val="0"/>
                <w:color w:val="000000"/>
              </w:rPr>
              <w:t>)</w:t>
            </w:r>
          </w:p>
        </w:tc>
      </w:tr>
    </w:tbl>
    <w:p w14:paraId="413082FF" w14:textId="77777777" w:rsidR="003C7384" w:rsidRDefault="003C7384" w:rsidP="00EE7D80">
      <w:pPr>
        <w:keepNext/>
        <w:keepLines/>
        <w:rPr>
          <w:rFonts w:ascii="Tahoma" w:hAnsi="Tahoma" w:cs="Tahoma"/>
        </w:rPr>
      </w:pPr>
    </w:p>
    <w:p w14:paraId="7D1E460D" w14:textId="77777777" w:rsidR="006B345A" w:rsidRDefault="006B345A" w:rsidP="00EE7D80">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0"/>
        <w:gridCol w:w="1418"/>
      </w:tblGrid>
      <w:tr w:rsidR="0011138A" w14:paraId="49EE63E4" w14:textId="77777777" w:rsidTr="00B648C9">
        <w:tc>
          <w:tcPr>
            <w:tcW w:w="8150" w:type="dxa"/>
            <w:tcBorders>
              <w:top w:val="single" w:sz="4" w:space="0" w:color="auto"/>
              <w:left w:val="single" w:sz="4" w:space="0" w:color="auto"/>
              <w:bottom w:val="single" w:sz="4" w:space="0" w:color="auto"/>
              <w:right w:val="single" w:sz="4" w:space="0" w:color="808080"/>
            </w:tcBorders>
            <w:hideMark/>
          </w:tcPr>
          <w:p w14:paraId="0D7263A0" w14:textId="77777777" w:rsidR="0011138A" w:rsidRPr="00A06AB5" w:rsidRDefault="0011138A" w:rsidP="00EE7D80">
            <w:pPr>
              <w:keepNext/>
              <w:keepLines/>
              <w:rPr>
                <w:rFonts w:ascii="Tahoma" w:hAnsi="Tahoma" w:cs="Tahoma"/>
              </w:rPr>
            </w:pPr>
            <w:r>
              <w:rPr>
                <w:rFonts w:ascii="Tahoma" w:hAnsi="Tahoma" w:cs="Tahoma"/>
                <w:noProof/>
              </w:rPr>
              <w:lastRenderedPageBreak/>
              <w:br w:type="page"/>
            </w:r>
            <w:r w:rsidRPr="00A06AB5">
              <w:rPr>
                <w:rFonts w:ascii="Tahoma" w:hAnsi="Tahoma" w:cs="Tahoma"/>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7864B130" w14:textId="77777777" w:rsidR="0011138A" w:rsidRDefault="0011138A" w:rsidP="00EE7D80">
            <w:pPr>
              <w:keepNext/>
              <w:keepLines/>
              <w:rPr>
                <w:rFonts w:ascii="Tahoma" w:hAnsi="Tahoma" w:cs="Tahoma"/>
                <w:b/>
                <w:i/>
              </w:rPr>
            </w:pPr>
            <w:r w:rsidRPr="00A06AB5">
              <w:rPr>
                <w:rFonts w:ascii="Tahoma" w:hAnsi="Tahoma" w:cs="Tahoma"/>
                <w:b/>
                <w:i/>
              </w:rPr>
              <w:t xml:space="preserve">Priloga </w:t>
            </w:r>
            <w:r>
              <w:rPr>
                <w:rFonts w:ascii="Tahoma" w:hAnsi="Tahoma" w:cs="Tahoma"/>
                <w:b/>
                <w:i/>
              </w:rPr>
              <w:t>7</w:t>
            </w:r>
          </w:p>
        </w:tc>
      </w:tr>
    </w:tbl>
    <w:p w14:paraId="597AF991" w14:textId="77777777" w:rsidR="0011138A" w:rsidRDefault="0011138A" w:rsidP="00EE7D80">
      <w:pPr>
        <w:keepNext/>
        <w:keepLines/>
        <w:rPr>
          <w:rFonts w:ascii="Tahoma" w:hAnsi="Tahoma" w:cs="Tahoma"/>
        </w:rPr>
      </w:pPr>
    </w:p>
    <w:p w14:paraId="5DC5246A" w14:textId="77777777" w:rsidR="0011138A" w:rsidRDefault="0011138A" w:rsidP="00EE7D80">
      <w:pPr>
        <w:keepNext/>
        <w:keepLines/>
        <w:rPr>
          <w:rFonts w:ascii="Tahoma" w:hAnsi="Tahoma" w:cs="Tahoma"/>
        </w:rPr>
      </w:pPr>
    </w:p>
    <w:p w14:paraId="6F12D032" w14:textId="77777777" w:rsidR="0011138A" w:rsidRPr="006822B0" w:rsidRDefault="0011138A" w:rsidP="00EE7D80">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3FC9F843" w14:textId="77777777" w:rsidR="0011138A" w:rsidRPr="006822B0" w:rsidRDefault="0011138A" w:rsidP="00EE7D80">
      <w:pPr>
        <w:keepNext/>
        <w:keepLines/>
        <w:rPr>
          <w:rFonts w:ascii="Tahoma" w:hAnsi="Tahoma" w:cs="Tahoma"/>
        </w:rPr>
      </w:pPr>
    </w:p>
    <w:p w14:paraId="424603F9" w14:textId="5097E57C" w:rsidR="0011138A" w:rsidRPr="006822B0" w:rsidRDefault="00402939" w:rsidP="00EE7D80">
      <w:pPr>
        <w:keepNext/>
        <w:keepLines/>
        <w:jc w:val="center"/>
        <w:rPr>
          <w:rFonts w:ascii="Tahoma" w:hAnsi="Tahoma" w:cs="Tahoma"/>
          <w:b/>
        </w:rPr>
      </w:pPr>
      <w:r>
        <w:rPr>
          <w:rFonts w:ascii="Tahoma" w:hAnsi="Tahoma" w:cs="Tahoma"/>
          <w:b/>
          <w:noProof/>
        </w:rPr>
        <w:t>JPE-SAL-38/21</w:t>
      </w:r>
      <w:r w:rsidR="0011138A" w:rsidRPr="006822B0">
        <w:rPr>
          <w:rFonts w:ascii="Tahoma" w:hAnsi="Tahoma" w:cs="Tahoma"/>
          <w:b/>
          <w:noProof/>
        </w:rPr>
        <w:t xml:space="preserve"> </w:t>
      </w:r>
      <w:r w:rsidR="0011138A" w:rsidRPr="006822B0">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p>
    <w:p w14:paraId="131334F0" w14:textId="77777777" w:rsidR="0011138A" w:rsidRDefault="0011138A" w:rsidP="00EE7D80">
      <w:pPr>
        <w:keepNext/>
        <w:keepLines/>
        <w:rPr>
          <w:rFonts w:ascii="Tahoma" w:hAnsi="Tahoma" w:cs="Tahoma"/>
          <w:b/>
        </w:rPr>
      </w:pPr>
    </w:p>
    <w:p w14:paraId="62E2879E" w14:textId="77777777" w:rsidR="0011138A" w:rsidRDefault="0011138A" w:rsidP="00EE7D80">
      <w:pPr>
        <w:keepNext/>
        <w:keepLines/>
        <w:rPr>
          <w:rFonts w:ascii="Tahoma" w:hAnsi="Tahoma" w:cs="Tahoma"/>
        </w:rPr>
      </w:pPr>
      <w:r>
        <w:rPr>
          <w:rFonts w:ascii="Tahoma" w:hAnsi="Tahoma" w:cs="Tahoma"/>
        </w:rPr>
        <w:t>prilagamo potrdilo naročnik o ogledu objekta.</w:t>
      </w:r>
    </w:p>
    <w:p w14:paraId="2779AD97" w14:textId="77777777" w:rsidR="0011138A" w:rsidRDefault="0011138A" w:rsidP="00EE7D80">
      <w:pPr>
        <w:keepNext/>
        <w:keepLines/>
        <w:jc w:val="both"/>
        <w:rPr>
          <w:rFonts w:ascii="Tahoma" w:hAnsi="Tahoma" w:cs="Tahoma"/>
        </w:rPr>
      </w:pPr>
    </w:p>
    <w:p w14:paraId="020530A2" w14:textId="77777777" w:rsidR="0011138A" w:rsidRDefault="0011138A" w:rsidP="00EE7D80">
      <w:pPr>
        <w:keepNext/>
        <w:keepLines/>
        <w:jc w:val="both"/>
        <w:rPr>
          <w:rFonts w:ascii="Tahoma" w:hAnsi="Tahoma" w:cs="Tahoma"/>
        </w:rPr>
      </w:pPr>
    </w:p>
    <w:p w14:paraId="1C2761DD" w14:textId="77777777" w:rsidR="0011138A" w:rsidRPr="00EF49F8" w:rsidRDefault="0011138A" w:rsidP="00EE7D80">
      <w:pPr>
        <w:keepNext/>
        <w:keepLines/>
        <w:spacing w:line="360" w:lineRule="auto"/>
        <w:jc w:val="both"/>
        <w:rPr>
          <w:rFonts w:ascii="Tahoma" w:hAnsi="Tahoma" w:cs="Tahoma"/>
        </w:rPr>
      </w:pPr>
      <w:r w:rsidRPr="00EF49F8">
        <w:rPr>
          <w:rFonts w:ascii="Tahoma" w:hAnsi="Tahoma" w:cs="Tahoma"/>
        </w:rPr>
        <w:t xml:space="preserve">Na osnovi zahteve iz razpisne dokumentacije št. </w:t>
      </w:r>
      <w:r w:rsidR="00402939">
        <w:rPr>
          <w:rFonts w:ascii="Tahoma" w:hAnsi="Tahoma" w:cs="Tahoma"/>
        </w:rPr>
        <w:t>JPE-SAL-38/21</w:t>
      </w:r>
      <w:r w:rsidRPr="0011138A">
        <w:rPr>
          <w:rFonts w:ascii="Tahoma" w:hAnsi="Tahoma" w:cs="Tahoma"/>
        </w:rPr>
        <w:t xml:space="preserve"> </w:t>
      </w:r>
      <w:r w:rsidRPr="00EF49F8">
        <w:rPr>
          <w:rFonts w:ascii="Tahoma" w:hAnsi="Tahoma" w:cs="Tahoma"/>
        </w:rPr>
        <w:t xml:space="preserve">potrjujemo, da se je predstavnik(ca) gospodarskega subjekta ____________________________________________ </w:t>
      </w:r>
      <w:r w:rsidRPr="00EF49F8">
        <w:rPr>
          <w:rFonts w:ascii="Tahoma" w:hAnsi="Tahoma" w:cs="Tahoma"/>
          <w:sz w:val="18"/>
        </w:rPr>
        <w:t>(ime, priimek)</w:t>
      </w:r>
      <w:r w:rsidRPr="00EF49F8">
        <w:rPr>
          <w:rFonts w:ascii="Tahoma" w:hAnsi="Tahoma" w:cs="Tahoma"/>
        </w:rPr>
        <w:t>, ki je na sestanku predložil(a) ustrezno pooblastilo dne …………………………… ob ……… uri udeležil(a) sestanka in terenskega ogleda na lokacij</w:t>
      </w:r>
      <w:r>
        <w:rPr>
          <w:rFonts w:ascii="Tahoma" w:hAnsi="Tahoma" w:cs="Tahoma"/>
        </w:rPr>
        <w:t>ah</w:t>
      </w:r>
      <w:r w:rsidRPr="00EF49F8">
        <w:rPr>
          <w:rFonts w:ascii="Tahoma" w:hAnsi="Tahoma" w:cs="Tahoma"/>
        </w:rPr>
        <w:t xml:space="preserve"> naročnika </w:t>
      </w:r>
      <w:r w:rsidRPr="004C157F">
        <w:rPr>
          <w:rFonts w:ascii="Tahoma" w:hAnsi="Tahoma" w:cs="Tahoma"/>
        </w:rPr>
        <w:t xml:space="preserve">Toplarniška </w:t>
      </w:r>
      <w:r>
        <w:rPr>
          <w:rFonts w:ascii="Tahoma" w:hAnsi="Tahoma" w:cs="Tahoma"/>
        </w:rPr>
        <w:t xml:space="preserve">ulica </w:t>
      </w:r>
      <w:r w:rsidRPr="004C157F">
        <w:rPr>
          <w:rFonts w:ascii="Tahoma" w:hAnsi="Tahoma" w:cs="Tahoma"/>
        </w:rPr>
        <w:t>19</w:t>
      </w:r>
      <w:r>
        <w:rPr>
          <w:rFonts w:ascii="Tahoma" w:hAnsi="Tahoma" w:cs="Tahoma"/>
        </w:rPr>
        <w:t xml:space="preserve">, v </w:t>
      </w:r>
      <w:r w:rsidRPr="004C157F">
        <w:rPr>
          <w:rFonts w:ascii="Tahoma" w:hAnsi="Tahoma" w:cs="Tahoma"/>
        </w:rPr>
        <w:t>Ljubljan</w:t>
      </w:r>
      <w:r>
        <w:rPr>
          <w:rFonts w:ascii="Tahoma" w:hAnsi="Tahoma" w:cs="Tahoma"/>
        </w:rPr>
        <w:t>i.</w:t>
      </w:r>
      <w:r w:rsidRPr="004C157F">
        <w:rPr>
          <w:rFonts w:ascii="Tahoma" w:hAnsi="Tahoma" w:cs="Tahoma"/>
        </w:rPr>
        <w:t xml:space="preserve"> </w:t>
      </w:r>
    </w:p>
    <w:p w14:paraId="2DE218CE" w14:textId="77777777" w:rsidR="0011138A" w:rsidRPr="00EF49F8" w:rsidRDefault="0011138A" w:rsidP="00EE7D80">
      <w:pPr>
        <w:keepNext/>
        <w:keepLines/>
        <w:jc w:val="both"/>
        <w:rPr>
          <w:rFonts w:ascii="Tahoma" w:hAnsi="Tahoma" w:cs="Tahoma"/>
        </w:rPr>
      </w:pPr>
    </w:p>
    <w:p w14:paraId="55DE662F" w14:textId="77777777" w:rsidR="0011138A" w:rsidRPr="00EF49F8" w:rsidRDefault="0011138A" w:rsidP="00EE7D80">
      <w:pPr>
        <w:keepNext/>
        <w:keepLines/>
        <w:jc w:val="both"/>
        <w:rPr>
          <w:rFonts w:ascii="Tahoma" w:hAnsi="Tahoma" w:cs="Tahoma"/>
        </w:rPr>
      </w:pPr>
    </w:p>
    <w:p w14:paraId="500300A0" w14:textId="77777777" w:rsidR="0011138A" w:rsidRPr="00EF49F8" w:rsidRDefault="0011138A" w:rsidP="00EE7D80">
      <w:pPr>
        <w:keepNext/>
        <w:keepLines/>
        <w:jc w:val="both"/>
        <w:rPr>
          <w:rFonts w:ascii="Tahoma" w:hAnsi="Tahoma" w:cs="Tahoma"/>
        </w:rPr>
      </w:pPr>
    </w:p>
    <w:p w14:paraId="1E3BD504" w14:textId="77777777" w:rsidR="0011138A" w:rsidRPr="00EF49F8" w:rsidRDefault="0011138A" w:rsidP="00EE7D80">
      <w:pPr>
        <w:keepNext/>
        <w:keepLines/>
        <w:jc w:val="both"/>
        <w:rPr>
          <w:rFonts w:ascii="Tahoma" w:hAnsi="Tahoma" w:cs="Tahoma"/>
        </w:rPr>
      </w:pPr>
    </w:p>
    <w:p w14:paraId="7867BA97" w14:textId="77777777" w:rsidR="0011138A" w:rsidRPr="00EF49F8" w:rsidRDefault="0011138A" w:rsidP="00EE7D80">
      <w:pPr>
        <w:keepNext/>
        <w:keepLines/>
        <w:jc w:val="both"/>
        <w:rPr>
          <w:rFonts w:ascii="Tahoma" w:hAnsi="Tahoma" w:cs="Tahoma"/>
        </w:rPr>
      </w:pPr>
    </w:p>
    <w:p w14:paraId="3E6E1F47" w14:textId="77777777" w:rsidR="0011138A" w:rsidRPr="006B345A" w:rsidRDefault="0011138A" w:rsidP="00EE7D80">
      <w:pPr>
        <w:keepNext/>
        <w:keepLines/>
        <w:jc w:val="both"/>
        <w:rPr>
          <w:rFonts w:ascii="Tahoma" w:hAnsi="Tahoma" w:cs="Tahoma"/>
        </w:rPr>
      </w:pPr>
    </w:p>
    <w:p w14:paraId="21B2BA57" w14:textId="77777777" w:rsidR="006B345A" w:rsidRPr="006B345A" w:rsidRDefault="006B345A" w:rsidP="00EE7D80">
      <w:pPr>
        <w:keepNext/>
        <w:keepLines/>
        <w:jc w:val="both"/>
        <w:rPr>
          <w:rFonts w:ascii="Tahoma" w:hAnsi="Tahoma" w:cs="Tahoma"/>
        </w:rPr>
      </w:pPr>
    </w:p>
    <w:p w14:paraId="60A36363" w14:textId="77777777" w:rsidR="006B345A" w:rsidRPr="006B345A" w:rsidRDefault="006B345A" w:rsidP="00EE7D80">
      <w:pPr>
        <w:keepNext/>
        <w:keepLines/>
        <w:jc w:val="both"/>
        <w:rPr>
          <w:rFonts w:ascii="Tahoma" w:hAnsi="Tahoma" w:cs="Tahoma"/>
        </w:rPr>
      </w:pPr>
    </w:p>
    <w:p w14:paraId="7728A740" w14:textId="77777777" w:rsidR="006B345A" w:rsidRPr="006B345A" w:rsidRDefault="006B345A" w:rsidP="00EE7D80">
      <w:pPr>
        <w:keepNext/>
        <w:keepLines/>
        <w:jc w:val="both"/>
        <w:rPr>
          <w:rFonts w:ascii="Tahoma" w:hAnsi="Tahoma" w:cs="Tahoma"/>
        </w:rPr>
      </w:pPr>
    </w:p>
    <w:p w14:paraId="6DA53DBB" w14:textId="77777777" w:rsidR="006B345A" w:rsidRPr="006B345A" w:rsidRDefault="006B345A" w:rsidP="00EE7D80">
      <w:pPr>
        <w:keepNext/>
        <w:keepLines/>
        <w:jc w:val="both"/>
        <w:rPr>
          <w:rFonts w:ascii="Tahoma" w:hAnsi="Tahoma" w:cs="Tahoma"/>
        </w:rPr>
      </w:pPr>
    </w:p>
    <w:p w14:paraId="773E15F5" w14:textId="77777777" w:rsidR="006B345A" w:rsidRPr="006B345A" w:rsidRDefault="006B345A" w:rsidP="00EE7D80">
      <w:pPr>
        <w:keepNext/>
        <w:keepLines/>
        <w:jc w:val="both"/>
        <w:rPr>
          <w:rFonts w:ascii="Tahoma" w:hAnsi="Tahoma" w:cs="Tahoma"/>
        </w:rPr>
      </w:pPr>
    </w:p>
    <w:p w14:paraId="23DD4EEB" w14:textId="77777777" w:rsidR="006B345A" w:rsidRPr="006B345A" w:rsidRDefault="006B345A" w:rsidP="00EE7D80">
      <w:pPr>
        <w:keepNext/>
        <w:keepLines/>
        <w:jc w:val="both"/>
        <w:rPr>
          <w:rFonts w:ascii="Tahoma" w:hAnsi="Tahoma" w:cs="Tahoma"/>
        </w:rPr>
      </w:pPr>
    </w:p>
    <w:p w14:paraId="7C294B09" w14:textId="77777777" w:rsidR="006B345A" w:rsidRPr="006B345A" w:rsidRDefault="006B345A" w:rsidP="00EE7D80">
      <w:pPr>
        <w:keepNext/>
        <w:keepLines/>
        <w:jc w:val="both"/>
        <w:rPr>
          <w:rFonts w:ascii="Tahoma" w:hAnsi="Tahoma" w:cs="Tahoma"/>
        </w:rPr>
      </w:pPr>
    </w:p>
    <w:p w14:paraId="573084EA" w14:textId="77777777" w:rsidR="006B345A" w:rsidRPr="006B345A" w:rsidRDefault="006B345A" w:rsidP="00EE7D80">
      <w:pPr>
        <w:keepNext/>
        <w:keepLines/>
        <w:jc w:val="both"/>
        <w:rPr>
          <w:rFonts w:ascii="Tahoma" w:hAnsi="Tahoma" w:cs="Tahoma"/>
        </w:rPr>
      </w:pPr>
    </w:p>
    <w:p w14:paraId="7B67ED88" w14:textId="77777777" w:rsidR="006B345A" w:rsidRPr="006B345A" w:rsidRDefault="006B345A" w:rsidP="00EE7D80">
      <w:pPr>
        <w:keepNext/>
        <w:keepLines/>
        <w:jc w:val="both"/>
        <w:rPr>
          <w:rFonts w:ascii="Tahoma" w:hAnsi="Tahoma" w:cs="Tahoma"/>
        </w:rPr>
      </w:pPr>
    </w:p>
    <w:p w14:paraId="5D106328" w14:textId="77777777" w:rsidR="006B345A" w:rsidRPr="006B345A" w:rsidRDefault="006B345A" w:rsidP="00EE7D80">
      <w:pPr>
        <w:keepNext/>
        <w:keepLines/>
        <w:jc w:val="both"/>
        <w:rPr>
          <w:rFonts w:ascii="Tahoma" w:hAnsi="Tahoma" w:cs="Tahoma"/>
        </w:rPr>
      </w:pPr>
    </w:p>
    <w:p w14:paraId="58B8CCF9" w14:textId="77777777" w:rsidR="006B345A" w:rsidRPr="006B345A" w:rsidRDefault="006B345A" w:rsidP="00EE7D80">
      <w:pPr>
        <w:keepNext/>
        <w:keepLines/>
        <w:jc w:val="both"/>
        <w:rPr>
          <w:rFonts w:ascii="Tahoma" w:hAnsi="Tahoma" w:cs="Tahoma"/>
        </w:rPr>
      </w:pPr>
    </w:p>
    <w:p w14:paraId="449C4552" w14:textId="77777777" w:rsidR="006B345A" w:rsidRDefault="006B345A" w:rsidP="00EE7D80">
      <w:pPr>
        <w:keepNext/>
        <w:keepLines/>
        <w:jc w:val="both"/>
        <w:rPr>
          <w:rFonts w:ascii="Tahoma" w:hAnsi="Tahoma" w:cs="Tahoma"/>
        </w:rPr>
      </w:pPr>
    </w:p>
    <w:p w14:paraId="3A1C44F7" w14:textId="77777777" w:rsidR="006B345A" w:rsidRDefault="006B345A" w:rsidP="00EE7D80">
      <w:pPr>
        <w:keepNext/>
        <w:keepLines/>
        <w:jc w:val="both"/>
        <w:rPr>
          <w:rFonts w:ascii="Tahoma" w:hAnsi="Tahoma" w:cs="Tahoma"/>
        </w:rPr>
      </w:pPr>
    </w:p>
    <w:p w14:paraId="698E79F7" w14:textId="77777777" w:rsidR="006B345A" w:rsidRDefault="006B345A" w:rsidP="00EE7D80">
      <w:pPr>
        <w:keepNext/>
        <w:keepLines/>
        <w:jc w:val="both"/>
        <w:rPr>
          <w:rFonts w:ascii="Tahoma" w:hAnsi="Tahoma" w:cs="Tahoma"/>
        </w:rPr>
      </w:pPr>
    </w:p>
    <w:p w14:paraId="19E9E874" w14:textId="77777777" w:rsidR="006B345A" w:rsidRPr="006B345A" w:rsidRDefault="006B345A" w:rsidP="00EE7D80">
      <w:pPr>
        <w:keepNext/>
        <w:keepLines/>
        <w:jc w:val="both"/>
        <w:rPr>
          <w:rFonts w:ascii="Tahoma" w:hAnsi="Tahoma" w:cs="Tahoma"/>
        </w:rPr>
      </w:pPr>
    </w:p>
    <w:p w14:paraId="3D8756F3" w14:textId="77777777" w:rsidR="006B345A" w:rsidRPr="006B345A" w:rsidRDefault="006B345A" w:rsidP="00EE7D80">
      <w:pPr>
        <w:keepNext/>
        <w:keepLines/>
        <w:jc w:val="both"/>
        <w:rPr>
          <w:rFonts w:ascii="Tahoma" w:hAnsi="Tahoma" w:cs="Tahoma"/>
        </w:rPr>
      </w:pPr>
    </w:p>
    <w:p w14:paraId="0C1F7395" w14:textId="77777777" w:rsidR="006B345A" w:rsidRPr="006B345A" w:rsidRDefault="006B345A" w:rsidP="00EE7D80">
      <w:pPr>
        <w:keepNext/>
        <w:keepLines/>
        <w:jc w:val="both"/>
        <w:rPr>
          <w:rFonts w:ascii="Tahoma" w:hAnsi="Tahoma" w:cs="Tahoma"/>
        </w:rPr>
      </w:pPr>
    </w:p>
    <w:p w14:paraId="2DA1E3A9" w14:textId="77777777" w:rsidR="006B345A" w:rsidRDefault="006B345A" w:rsidP="00EE7D80">
      <w:pPr>
        <w:keepNext/>
        <w:keepLines/>
        <w:jc w:val="both"/>
        <w:rPr>
          <w:rFonts w:ascii="Tahoma" w:hAnsi="Tahoma" w:cs="Tahoma"/>
        </w:rPr>
      </w:pPr>
    </w:p>
    <w:p w14:paraId="36A79DA4" w14:textId="77777777" w:rsidR="006B345A" w:rsidRDefault="006B345A" w:rsidP="00EE7D80">
      <w:pPr>
        <w:keepNext/>
        <w:keepLines/>
        <w:jc w:val="both"/>
        <w:rPr>
          <w:rFonts w:ascii="Tahoma" w:hAnsi="Tahoma" w:cs="Tahoma"/>
        </w:rPr>
      </w:pPr>
    </w:p>
    <w:p w14:paraId="57576ED9" w14:textId="77777777" w:rsidR="006B345A" w:rsidRDefault="006B345A" w:rsidP="00EE7D80">
      <w:pPr>
        <w:keepNext/>
        <w:keepLines/>
        <w:jc w:val="both"/>
        <w:rPr>
          <w:rFonts w:ascii="Tahoma" w:hAnsi="Tahoma" w:cs="Tahoma"/>
        </w:rPr>
      </w:pPr>
    </w:p>
    <w:p w14:paraId="5044659B" w14:textId="77777777" w:rsidR="006B345A" w:rsidRPr="006B345A" w:rsidRDefault="006B345A" w:rsidP="00EE7D80">
      <w:pPr>
        <w:keepNext/>
        <w:keepLines/>
        <w:jc w:val="both"/>
        <w:rPr>
          <w:rFonts w:ascii="Tahoma" w:hAnsi="Tahoma" w:cs="Tahoma"/>
        </w:rPr>
      </w:pPr>
    </w:p>
    <w:p w14:paraId="6AFABEED" w14:textId="77777777" w:rsidR="0011138A" w:rsidRPr="006B345A" w:rsidRDefault="0011138A" w:rsidP="00EE7D80">
      <w:pPr>
        <w:keepNext/>
        <w:keepLines/>
        <w:jc w:val="both"/>
        <w:rPr>
          <w:rFonts w:ascii="Tahoma" w:hAnsi="Tahoma" w:cs="Tahoma"/>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665"/>
        <w:gridCol w:w="3429"/>
      </w:tblGrid>
      <w:tr w:rsidR="0011138A" w:rsidRPr="004708A0" w14:paraId="6C4222FC" w14:textId="77777777" w:rsidTr="0011138A">
        <w:trPr>
          <w:trHeight w:val="235"/>
        </w:trPr>
        <w:tc>
          <w:tcPr>
            <w:tcW w:w="3401" w:type="dxa"/>
            <w:tcBorders>
              <w:top w:val="single" w:sz="4" w:space="0" w:color="auto"/>
              <w:left w:val="nil"/>
              <w:right w:val="nil"/>
            </w:tcBorders>
            <w:hideMark/>
          </w:tcPr>
          <w:p w14:paraId="307B7F36" w14:textId="77777777" w:rsidR="0011138A" w:rsidRPr="004708A0" w:rsidRDefault="0011138A" w:rsidP="00EE7D80">
            <w:pPr>
              <w:keepNext/>
              <w:keepLines/>
              <w:jc w:val="center"/>
              <w:rPr>
                <w:rFonts w:ascii="Tahoma" w:hAnsi="Tahoma" w:cs="Tahoma"/>
                <w:snapToGrid w:val="0"/>
                <w:color w:val="000000"/>
              </w:rPr>
            </w:pPr>
            <w:r w:rsidRPr="004708A0">
              <w:rPr>
                <w:rFonts w:ascii="Tahoma" w:hAnsi="Tahoma" w:cs="Tahoma"/>
                <w:snapToGrid w:val="0"/>
                <w:color w:val="000000"/>
              </w:rPr>
              <w:t xml:space="preserve">(podpis predstavnika </w:t>
            </w:r>
            <w:r>
              <w:rPr>
                <w:rFonts w:ascii="Tahoma" w:hAnsi="Tahoma" w:cs="Tahoma"/>
                <w:snapToGrid w:val="0"/>
                <w:color w:val="000000"/>
              </w:rPr>
              <w:t>gospodarskega subjekta)</w:t>
            </w:r>
          </w:p>
        </w:tc>
        <w:tc>
          <w:tcPr>
            <w:tcW w:w="2665" w:type="dxa"/>
          </w:tcPr>
          <w:p w14:paraId="0CCC10DD" w14:textId="77777777" w:rsidR="0011138A" w:rsidRPr="004708A0" w:rsidRDefault="0011138A" w:rsidP="00EE7D80">
            <w:pPr>
              <w:keepNext/>
              <w:keepLines/>
              <w:jc w:val="center"/>
              <w:rPr>
                <w:rFonts w:ascii="Tahoma" w:hAnsi="Tahoma" w:cs="Tahoma"/>
                <w:snapToGrid w:val="0"/>
                <w:color w:val="000000"/>
              </w:rPr>
            </w:pPr>
            <w:r w:rsidRPr="004708A0">
              <w:rPr>
                <w:rFonts w:ascii="Tahoma" w:hAnsi="Tahoma" w:cs="Tahoma"/>
                <w:snapToGrid w:val="0"/>
                <w:color w:val="000000"/>
              </w:rPr>
              <w:t>Žig</w:t>
            </w:r>
            <w:r>
              <w:rPr>
                <w:rFonts w:ascii="Tahoma" w:hAnsi="Tahoma" w:cs="Tahoma"/>
                <w:snapToGrid w:val="0"/>
                <w:color w:val="000000"/>
              </w:rPr>
              <w:t xml:space="preserve"> naročnika</w:t>
            </w:r>
          </w:p>
        </w:tc>
        <w:tc>
          <w:tcPr>
            <w:tcW w:w="3429" w:type="dxa"/>
            <w:tcBorders>
              <w:top w:val="single" w:sz="4" w:space="0" w:color="auto"/>
              <w:left w:val="nil"/>
              <w:right w:val="nil"/>
            </w:tcBorders>
          </w:tcPr>
          <w:p w14:paraId="0BAFA463" w14:textId="77777777" w:rsidR="0011138A" w:rsidRPr="004708A0" w:rsidRDefault="0011138A" w:rsidP="00EE7D80">
            <w:pPr>
              <w:keepNext/>
              <w:keepLines/>
              <w:jc w:val="center"/>
              <w:rPr>
                <w:rFonts w:ascii="Tahoma" w:hAnsi="Tahoma" w:cs="Tahoma"/>
                <w:snapToGrid w:val="0"/>
                <w:color w:val="000000"/>
              </w:rPr>
            </w:pPr>
            <w:r w:rsidRPr="004708A0">
              <w:rPr>
                <w:rFonts w:ascii="Tahoma" w:hAnsi="Tahoma" w:cs="Tahoma"/>
                <w:snapToGrid w:val="0"/>
                <w:color w:val="000000"/>
              </w:rPr>
              <w:t>(podpis predstavnika naročnika)</w:t>
            </w:r>
          </w:p>
        </w:tc>
      </w:tr>
    </w:tbl>
    <w:p w14:paraId="40450027" w14:textId="77777777" w:rsidR="0011138A" w:rsidRDefault="0011138A" w:rsidP="00EE7D80">
      <w:pPr>
        <w:keepNext/>
        <w:keepLines/>
        <w:rPr>
          <w:rFonts w:ascii="Tahoma" w:hAnsi="Tahoma" w:cs="Tahoma"/>
          <w:sz w:val="18"/>
        </w:rPr>
      </w:pPr>
    </w:p>
    <w:p w14:paraId="3223B382" w14:textId="77777777" w:rsidR="006B345A" w:rsidRDefault="006B345A" w:rsidP="00EE7D80">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1138A" w:rsidRPr="00D172C0" w14:paraId="458D89B2" w14:textId="77777777" w:rsidTr="00B648C9">
        <w:tc>
          <w:tcPr>
            <w:tcW w:w="8150" w:type="dxa"/>
            <w:tcBorders>
              <w:top w:val="single" w:sz="4" w:space="0" w:color="auto"/>
              <w:bottom w:val="single" w:sz="4" w:space="0" w:color="auto"/>
            </w:tcBorders>
          </w:tcPr>
          <w:p w14:paraId="1EAA45D0" w14:textId="77777777" w:rsidR="0011138A" w:rsidRPr="00D172C0" w:rsidRDefault="0011138A" w:rsidP="00EE7D80">
            <w:pPr>
              <w:keepNext/>
              <w:keepLines/>
              <w:jc w:val="both"/>
              <w:rPr>
                <w:rFonts w:ascii="Tahoma" w:hAnsi="Tahoma" w:cs="Tahoma"/>
              </w:rPr>
            </w:pPr>
            <w:r>
              <w:lastRenderedPageBreak/>
              <w:br w:type="page"/>
            </w:r>
            <w:r w:rsidRPr="00D172C0">
              <w:rPr>
                <w:rFonts w:ascii="Tahoma" w:hAnsi="Tahoma" w:cs="Tahoma"/>
              </w:rPr>
              <w:br w:type="page"/>
              <w:t>ZAGOTAVLJANJE VARNOSTI IN ZDRAVJA PRI DELU</w:t>
            </w:r>
          </w:p>
        </w:tc>
        <w:tc>
          <w:tcPr>
            <w:tcW w:w="1418" w:type="dxa"/>
            <w:tcBorders>
              <w:top w:val="single" w:sz="4" w:space="0" w:color="auto"/>
              <w:bottom w:val="single" w:sz="4" w:space="0" w:color="auto"/>
            </w:tcBorders>
          </w:tcPr>
          <w:p w14:paraId="05451043" w14:textId="77777777" w:rsidR="0011138A" w:rsidRPr="00D172C0" w:rsidRDefault="0011138A" w:rsidP="00EE7D80">
            <w:pPr>
              <w:keepNext/>
              <w:keepLines/>
              <w:jc w:val="both"/>
              <w:rPr>
                <w:rFonts w:ascii="Tahoma" w:hAnsi="Tahoma" w:cs="Tahoma"/>
                <w:b/>
                <w:i/>
              </w:rPr>
            </w:pPr>
            <w:r>
              <w:rPr>
                <w:rFonts w:ascii="Tahoma" w:hAnsi="Tahoma" w:cs="Tahoma"/>
                <w:b/>
                <w:i/>
              </w:rPr>
              <w:t>P</w:t>
            </w:r>
            <w:r w:rsidRPr="00D172C0">
              <w:rPr>
                <w:rFonts w:ascii="Tahoma" w:hAnsi="Tahoma" w:cs="Tahoma"/>
                <w:b/>
                <w:i/>
              </w:rPr>
              <w:t xml:space="preserve">riloga </w:t>
            </w:r>
            <w:r>
              <w:rPr>
                <w:rFonts w:ascii="Tahoma" w:hAnsi="Tahoma" w:cs="Tahoma"/>
                <w:b/>
                <w:i/>
              </w:rPr>
              <w:t>8</w:t>
            </w:r>
          </w:p>
        </w:tc>
      </w:tr>
    </w:tbl>
    <w:p w14:paraId="61E843B5" w14:textId="77777777" w:rsidR="0011138A" w:rsidRPr="00D172C0" w:rsidRDefault="0011138A" w:rsidP="00EE7D80">
      <w:pPr>
        <w:keepNext/>
        <w:keepLines/>
        <w:tabs>
          <w:tab w:val="left" w:pos="993"/>
        </w:tabs>
        <w:ind w:left="993" w:hanging="993"/>
        <w:jc w:val="both"/>
        <w:rPr>
          <w:rFonts w:ascii="Tahoma" w:hAnsi="Tahoma" w:cs="Tahoma"/>
          <w:sz w:val="18"/>
        </w:rPr>
      </w:pPr>
    </w:p>
    <w:p w14:paraId="267A72FD" w14:textId="77777777" w:rsidR="0011138A" w:rsidRPr="00D172C0" w:rsidRDefault="0011138A" w:rsidP="00EE7D80">
      <w:pPr>
        <w:keepNext/>
        <w:keepLines/>
        <w:jc w:val="both"/>
        <w:rPr>
          <w:rFonts w:ascii="Tahoma" w:hAnsi="Tahoma" w:cs="Tahoma"/>
        </w:rPr>
      </w:pPr>
    </w:p>
    <w:p w14:paraId="429A0D88" w14:textId="77777777" w:rsidR="0011138A" w:rsidRPr="0089420A" w:rsidRDefault="0011138A" w:rsidP="00EE7D80">
      <w:pPr>
        <w:keepNext/>
        <w:keepLines/>
        <w:jc w:val="both"/>
        <w:rPr>
          <w:rFonts w:ascii="Tahoma" w:hAnsi="Tahoma" w:cs="Tahoma"/>
          <w:sz w:val="18"/>
          <w:szCs w:val="16"/>
        </w:rPr>
      </w:pPr>
    </w:p>
    <w:p w14:paraId="2B05E809" w14:textId="77777777" w:rsidR="0011138A" w:rsidRPr="006822B0" w:rsidRDefault="0011138A" w:rsidP="00EE7D80">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1CA35BA4" w14:textId="77777777" w:rsidR="0011138A" w:rsidRPr="006822B0" w:rsidRDefault="0011138A" w:rsidP="00EE7D80">
      <w:pPr>
        <w:keepNext/>
        <w:keepLines/>
        <w:rPr>
          <w:rFonts w:ascii="Tahoma" w:hAnsi="Tahoma" w:cs="Tahoma"/>
        </w:rPr>
      </w:pPr>
    </w:p>
    <w:p w14:paraId="41FF6929" w14:textId="68BCDC8E" w:rsidR="0011138A" w:rsidRDefault="00402939" w:rsidP="00EE7D80">
      <w:pPr>
        <w:keepNext/>
        <w:keepLines/>
        <w:jc w:val="center"/>
        <w:rPr>
          <w:rFonts w:ascii="Tahoma" w:hAnsi="Tahoma" w:cs="Tahoma"/>
          <w:b/>
        </w:rPr>
      </w:pPr>
      <w:r>
        <w:rPr>
          <w:rFonts w:ascii="Tahoma" w:hAnsi="Tahoma" w:cs="Tahoma"/>
          <w:b/>
          <w:noProof/>
        </w:rPr>
        <w:t>JPE-SAL-38/21</w:t>
      </w:r>
      <w:r w:rsidR="0011138A" w:rsidRPr="006822B0">
        <w:rPr>
          <w:rFonts w:ascii="Tahoma" w:hAnsi="Tahoma" w:cs="Tahoma"/>
          <w:b/>
          <w:noProof/>
        </w:rPr>
        <w:t xml:space="preserve"> </w:t>
      </w:r>
      <w:r w:rsidR="0011138A" w:rsidRPr="006822B0">
        <w:rPr>
          <w:rFonts w:ascii="Tahoma" w:hAnsi="Tahoma" w:cs="Tahoma"/>
          <w:b/>
          <w:color w:val="000000"/>
        </w:rPr>
        <w:t xml:space="preserve">– </w:t>
      </w:r>
      <w:r w:rsidR="00C93DDB">
        <w:rPr>
          <w:rFonts w:ascii="Tahoma" w:hAnsi="Tahoma" w:cs="Tahoma"/>
          <w:b/>
        </w:rPr>
        <w:t>Odvoz/prevzem</w:t>
      </w:r>
      <w:r>
        <w:rPr>
          <w:rFonts w:ascii="Tahoma" w:hAnsi="Tahoma" w:cs="Tahoma"/>
          <w:b/>
        </w:rPr>
        <w:t xml:space="preserve"> gradbenega </w:t>
      </w:r>
      <w:r w:rsidR="005A6AED">
        <w:rPr>
          <w:rFonts w:ascii="Tahoma" w:hAnsi="Tahoma" w:cs="Tahoma"/>
          <w:b/>
        </w:rPr>
        <w:t>kompozita (pepel in žlindra)</w:t>
      </w:r>
    </w:p>
    <w:p w14:paraId="7E7227C7" w14:textId="77777777" w:rsidR="00B648C9" w:rsidRPr="006822B0" w:rsidRDefault="00B648C9" w:rsidP="00EE7D80">
      <w:pPr>
        <w:keepNext/>
        <w:keepLines/>
        <w:jc w:val="center"/>
        <w:rPr>
          <w:rFonts w:ascii="Tahoma" w:hAnsi="Tahoma" w:cs="Tahoma"/>
          <w:b/>
        </w:rPr>
      </w:pPr>
    </w:p>
    <w:p w14:paraId="7C6CEDFB" w14:textId="77777777" w:rsidR="0011138A" w:rsidRPr="0034751C" w:rsidRDefault="0011138A" w:rsidP="00EE7D80">
      <w:pPr>
        <w:keepNext/>
        <w:keepLines/>
        <w:jc w:val="center"/>
        <w:rPr>
          <w:rFonts w:ascii="Tahoma" w:hAnsi="Tahoma" w:cs="Tahoma"/>
          <w:b/>
        </w:rPr>
      </w:pPr>
      <w:r w:rsidRPr="0034751C">
        <w:rPr>
          <w:rFonts w:ascii="Tahoma" w:hAnsi="Tahoma" w:cs="Tahoma"/>
          <w:b/>
        </w:rPr>
        <w:t>IZJAVLJAMO</w:t>
      </w:r>
    </w:p>
    <w:p w14:paraId="79F2BD93" w14:textId="77777777" w:rsidR="0011138A" w:rsidRPr="0089420A" w:rsidRDefault="0011138A" w:rsidP="00EE7D80">
      <w:pPr>
        <w:keepNext/>
        <w:keepLines/>
        <w:jc w:val="both"/>
        <w:rPr>
          <w:rFonts w:ascii="Tahoma" w:hAnsi="Tahoma" w:cs="Tahoma"/>
        </w:rPr>
      </w:pPr>
    </w:p>
    <w:p w14:paraId="705FB94B" w14:textId="77777777" w:rsidR="0011138A" w:rsidRPr="0089420A" w:rsidRDefault="0011138A" w:rsidP="00EE7D80">
      <w:pPr>
        <w:keepNext/>
        <w:keepLines/>
        <w:jc w:val="both"/>
        <w:rPr>
          <w:rFonts w:ascii="Tahoma" w:hAnsi="Tahoma" w:cs="Tahoma"/>
          <w:sz w:val="24"/>
        </w:rPr>
      </w:pPr>
    </w:p>
    <w:p w14:paraId="23546D0E" w14:textId="77777777" w:rsidR="0011138A" w:rsidRPr="005D0701" w:rsidRDefault="0011138A" w:rsidP="00EE7D80">
      <w:pPr>
        <w:keepNext/>
        <w:keepLines/>
        <w:jc w:val="both"/>
        <w:rPr>
          <w:rFonts w:ascii="Tahoma" w:hAnsi="Tahoma" w:cs="Tahoma"/>
        </w:rPr>
      </w:pPr>
      <w:r w:rsidRPr="005D0701">
        <w:rPr>
          <w:rFonts w:ascii="Tahoma" w:hAnsi="Tahoma" w:cs="Tahoma"/>
        </w:rPr>
        <w:t>Da se zavezujemo, da bomo dosledno upoštevali določbe iz razpisne dokumentacije, točka</w:t>
      </w:r>
      <w:r>
        <w:rPr>
          <w:rFonts w:ascii="Tahoma" w:hAnsi="Tahoma" w:cs="Tahoma"/>
        </w:rPr>
        <w:t xml:space="preserve"> 5</w:t>
      </w:r>
      <w:r w:rsidRPr="005D0701">
        <w:rPr>
          <w:rFonts w:ascii="Tahoma" w:hAnsi="Tahoma" w:cs="Tahoma"/>
        </w:rPr>
        <w:t>. Zahteve iz varstva pri delu in požarnega varstva glede:</w:t>
      </w:r>
    </w:p>
    <w:p w14:paraId="78E880D5" w14:textId="77777777" w:rsidR="0011138A" w:rsidRPr="005D0701" w:rsidRDefault="0011138A" w:rsidP="00EE7D80">
      <w:pPr>
        <w:keepNext/>
        <w:keepLines/>
        <w:numPr>
          <w:ilvl w:val="0"/>
          <w:numId w:val="34"/>
        </w:numPr>
        <w:ind w:left="426" w:hanging="426"/>
        <w:jc w:val="both"/>
        <w:rPr>
          <w:rFonts w:ascii="Tahoma" w:hAnsi="Tahoma" w:cs="Tahoma"/>
        </w:rPr>
      </w:pPr>
      <w:r w:rsidRPr="005D0701">
        <w:rPr>
          <w:rFonts w:ascii="Tahoma" w:hAnsi="Tahoma" w:cs="Tahoma"/>
        </w:rPr>
        <w:t>usposobljenosti delavcev za varno izvajanje dela,</w:t>
      </w:r>
    </w:p>
    <w:p w14:paraId="0AA367EA" w14:textId="77777777" w:rsidR="0011138A" w:rsidRPr="005D0701" w:rsidRDefault="0011138A" w:rsidP="00EE7D80">
      <w:pPr>
        <w:keepNext/>
        <w:keepLines/>
        <w:numPr>
          <w:ilvl w:val="0"/>
          <w:numId w:val="34"/>
        </w:numPr>
        <w:ind w:left="426" w:hanging="426"/>
        <w:jc w:val="both"/>
        <w:rPr>
          <w:rFonts w:ascii="Tahoma" w:hAnsi="Tahoma" w:cs="Tahoma"/>
        </w:rPr>
      </w:pPr>
      <w:r w:rsidRPr="005D0701">
        <w:rPr>
          <w:rFonts w:ascii="Tahoma" w:hAnsi="Tahoma" w:cs="Tahoma"/>
        </w:rPr>
        <w:t>zdravstvene sposobnosti delavcev,</w:t>
      </w:r>
    </w:p>
    <w:p w14:paraId="39D62B4A" w14:textId="77777777" w:rsidR="0011138A" w:rsidRPr="005D0701" w:rsidRDefault="0011138A" w:rsidP="00EE7D80">
      <w:pPr>
        <w:keepNext/>
        <w:keepLines/>
        <w:numPr>
          <w:ilvl w:val="0"/>
          <w:numId w:val="34"/>
        </w:numPr>
        <w:ind w:left="426" w:hanging="426"/>
        <w:jc w:val="both"/>
        <w:rPr>
          <w:rFonts w:ascii="Tahoma" w:hAnsi="Tahoma" w:cs="Tahoma"/>
        </w:rPr>
      </w:pPr>
      <w:r w:rsidRPr="005D0701">
        <w:rPr>
          <w:rFonts w:ascii="Tahoma" w:hAnsi="Tahoma" w:cs="Tahoma"/>
        </w:rPr>
        <w:t xml:space="preserve">sklepanja pisnega sporazuma o skupnih varnostnih ukrepih, </w:t>
      </w:r>
    </w:p>
    <w:p w14:paraId="684780F5" w14:textId="77777777" w:rsidR="0011138A" w:rsidRPr="005D0701" w:rsidRDefault="0011138A" w:rsidP="00EE7D80">
      <w:pPr>
        <w:keepNext/>
        <w:keepLines/>
        <w:numPr>
          <w:ilvl w:val="0"/>
          <w:numId w:val="34"/>
        </w:numPr>
        <w:ind w:left="426" w:hanging="426"/>
        <w:jc w:val="both"/>
        <w:rPr>
          <w:rFonts w:ascii="Tahoma" w:hAnsi="Tahoma" w:cs="Tahoma"/>
        </w:rPr>
      </w:pPr>
      <w:r w:rsidRPr="005D0701">
        <w:rPr>
          <w:rFonts w:ascii="Tahoma" w:hAnsi="Tahoma" w:cs="Tahoma"/>
        </w:rPr>
        <w:t>spoštovanja internih predpisov naročnika.</w:t>
      </w:r>
    </w:p>
    <w:p w14:paraId="1A2B375C" w14:textId="77777777" w:rsidR="0011138A" w:rsidRPr="006B345A" w:rsidRDefault="0011138A" w:rsidP="00EE7D80">
      <w:pPr>
        <w:keepNext/>
        <w:keepLines/>
        <w:tabs>
          <w:tab w:val="left" w:pos="2835"/>
        </w:tabs>
        <w:ind w:left="284" w:hanging="284"/>
        <w:jc w:val="both"/>
        <w:rPr>
          <w:rFonts w:ascii="Tahoma" w:hAnsi="Tahoma" w:cs="Tahoma"/>
        </w:rPr>
      </w:pPr>
    </w:p>
    <w:p w14:paraId="06F77DAC" w14:textId="77777777" w:rsidR="0011138A" w:rsidRPr="006B345A" w:rsidRDefault="0011138A" w:rsidP="00EE7D80">
      <w:pPr>
        <w:keepNext/>
        <w:keepLines/>
        <w:tabs>
          <w:tab w:val="left" w:pos="2835"/>
        </w:tabs>
        <w:ind w:left="284" w:hanging="284"/>
        <w:jc w:val="both"/>
        <w:rPr>
          <w:rFonts w:ascii="Tahoma" w:hAnsi="Tahoma" w:cs="Tahoma"/>
        </w:rPr>
      </w:pPr>
    </w:p>
    <w:p w14:paraId="5F9CDA44" w14:textId="77777777" w:rsidR="0011138A" w:rsidRPr="00D34180" w:rsidRDefault="0011138A" w:rsidP="00EE7D80">
      <w:pPr>
        <w:keepNext/>
        <w:keepLines/>
        <w:tabs>
          <w:tab w:val="left" w:pos="2835"/>
        </w:tabs>
        <w:ind w:left="284" w:hanging="284"/>
        <w:jc w:val="both"/>
        <w:rPr>
          <w:rFonts w:ascii="Tahoma"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11138A" w:rsidRPr="006B345A" w14:paraId="26F4005B" w14:textId="77777777" w:rsidTr="0011138A">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1F6E580B" w14:textId="77777777" w:rsidR="0011138A" w:rsidRPr="00D34180" w:rsidRDefault="0011138A" w:rsidP="00EE7D80">
            <w:pPr>
              <w:keepNext/>
              <w:keepLines/>
              <w:tabs>
                <w:tab w:val="left" w:pos="2835"/>
              </w:tabs>
              <w:ind w:left="284" w:hanging="284"/>
              <w:jc w:val="both"/>
              <w:rPr>
                <w:rFonts w:ascii="Tahoma" w:hAnsi="Tahoma" w:cs="Tahoma"/>
              </w:rPr>
            </w:pPr>
            <w:r w:rsidRPr="00D34180">
              <w:rPr>
                <w:rFonts w:ascii="Tahoma" w:hAnsi="Tahoma" w:cs="Tahoma"/>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673462B4" w14:textId="77777777" w:rsidR="0011138A" w:rsidRPr="006B345A" w:rsidRDefault="0011138A" w:rsidP="00EE7D80">
            <w:pPr>
              <w:keepNext/>
              <w:keepLines/>
              <w:tabs>
                <w:tab w:val="left" w:pos="2835"/>
              </w:tabs>
              <w:ind w:left="284" w:hanging="284"/>
              <w:jc w:val="both"/>
              <w:rPr>
                <w:rFonts w:ascii="Tahoma" w:hAnsi="Tahoma" w:cs="Tahoma"/>
              </w:rPr>
            </w:pPr>
            <w:r w:rsidRPr="006B345A">
              <w:rPr>
                <w:rFonts w:ascii="Tahoma" w:hAnsi="Tahoma" w:cs="Tahoma"/>
              </w:rPr>
              <w:t>Ime in Priimek/Mobilni telefon/e-pošta:</w:t>
            </w:r>
          </w:p>
          <w:p w14:paraId="5FBB82E2" w14:textId="77777777" w:rsidR="0011138A" w:rsidRPr="006B345A" w:rsidRDefault="0011138A" w:rsidP="00EE7D80">
            <w:pPr>
              <w:keepNext/>
              <w:keepLines/>
              <w:tabs>
                <w:tab w:val="left" w:pos="2835"/>
              </w:tabs>
              <w:ind w:left="284" w:hanging="284"/>
              <w:jc w:val="both"/>
              <w:rPr>
                <w:rFonts w:ascii="Tahoma" w:hAnsi="Tahoma" w:cs="Tahoma"/>
              </w:rPr>
            </w:pPr>
          </w:p>
          <w:p w14:paraId="3798FCBB" w14:textId="77777777" w:rsidR="0011138A" w:rsidRPr="006B345A" w:rsidRDefault="0011138A" w:rsidP="00EE7D80">
            <w:pPr>
              <w:keepNext/>
              <w:keepLines/>
              <w:tabs>
                <w:tab w:val="left" w:pos="2835"/>
              </w:tabs>
              <w:ind w:left="284" w:hanging="284"/>
              <w:jc w:val="both"/>
              <w:rPr>
                <w:rFonts w:ascii="Tahoma" w:hAnsi="Tahoma" w:cs="Tahoma"/>
              </w:rPr>
            </w:pPr>
          </w:p>
          <w:p w14:paraId="0324699B" w14:textId="77777777" w:rsidR="0011138A" w:rsidRPr="006B345A" w:rsidRDefault="0011138A" w:rsidP="00EE7D80">
            <w:pPr>
              <w:keepNext/>
              <w:keepLines/>
              <w:tabs>
                <w:tab w:val="left" w:pos="2835"/>
              </w:tabs>
              <w:ind w:left="284" w:hanging="284"/>
              <w:jc w:val="both"/>
              <w:rPr>
                <w:rFonts w:ascii="Tahoma" w:hAnsi="Tahoma" w:cs="Tahoma"/>
              </w:rPr>
            </w:pPr>
          </w:p>
        </w:tc>
      </w:tr>
      <w:tr w:rsidR="0011138A" w:rsidRPr="006B345A" w14:paraId="6AE36E90" w14:textId="77777777" w:rsidTr="0011138A">
        <w:trPr>
          <w:trHeight w:val="340"/>
        </w:trPr>
        <w:tc>
          <w:tcPr>
            <w:tcW w:w="2836" w:type="dxa"/>
            <w:tcBorders>
              <w:right w:val="dashSmallGap" w:sz="4" w:space="0" w:color="auto"/>
            </w:tcBorders>
            <w:shd w:val="clear" w:color="auto" w:fill="auto"/>
          </w:tcPr>
          <w:p w14:paraId="79BE5A81" w14:textId="77777777" w:rsidR="0011138A" w:rsidRPr="00D34180" w:rsidRDefault="0011138A" w:rsidP="00EE7D80">
            <w:pPr>
              <w:keepNext/>
              <w:keepLines/>
              <w:tabs>
                <w:tab w:val="left" w:pos="2835"/>
              </w:tabs>
              <w:ind w:left="284" w:hanging="284"/>
              <w:jc w:val="both"/>
              <w:rPr>
                <w:rFonts w:ascii="Tahoma" w:hAnsi="Tahoma" w:cs="Tahoma"/>
              </w:rPr>
            </w:pPr>
            <w:r w:rsidRPr="00D34180">
              <w:rPr>
                <w:rFonts w:ascii="Tahoma" w:hAnsi="Tahoma" w:cs="Tahoma"/>
              </w:rPr>
              <w:t xml:space="preserve">Strokovni delavec VpD in PV </w:t>
            </w:r>
          </w:p>
        </w:tc>
        <w:tc>
          <w:tcPr>
            <w:tcW w:w="6945" w:type="dxa"/>
            <w:tcBorders>
              <w:left w:val="dashSmallGap" w:sz="4" w:space="0" w:color="auto"/>
            </w:tcBorders>
            <w:shd w:val="clear" w:color="auto" w:fill="auto"/>
          </w:tcPr>
          <w:p w14:paraId="16A30798" w14:textId="77777777" w:rsidR="0011138A" w:rsidRPr="006B345A" w:rsidRDefault="0011138A" w:rsidP="00EE7D80">
            <w:pPr>
              <w:keepNext/>
              <w:keepLines/>
              <w:tabs>
                <w:tab w:val="left" w:pos="2835"/>
              </w:tabs>
              <w:ind w:left="284" w:hanging="284"/>
              <w:jc w:val="both"/>
              <w:rPr>
                <w:rFonts w:ascii="Tahoma" w:hAnsi="Tahoma" w:cs="Tahoma"/>
              </w:rPr>
            </w:pPr>
            <w:r w:rsidRPr="006B345A">
              <w:rPr>
                <w:rFonts w:ascii="Tahoma" w:hAnsi="Tahoma" w:cs="Tahoma"/>
              </w:rPr>
              <w:t>Ime in Priimek/Mobilni telefon/e-pošta:</w:t>
            </w:r>
          </w:p>
          <w:p w14:paraId="07670819" w14:textId="77777777" w:rsidR="0011138A" w:rsidRPr="006B345A" w:rsidRDefault="0011138A" w:rsidP="00EE7D80">
            <w:pPr>
              <w:keepNext/>
              <w:keepLines/>
              <w:tabs>
                <w:tab w:val="left" w:pos="2835"/>
              </w:tabs>
              <w:ind w:left="284" w:hanging="284"/>
              <w:jc w:val="both"/>
              <w:rPr>
                <w:rFonts w:ascii="Tahoma" w:hAnsi="Tahoma" w:cs="Tahoma"/>
              </w:rPr>
            </w:pPr>
          </w:p>
          <w:p w14:paraId="16AE4B33" w14:textId="77777777" w:rsidR="0011138A" w:rsidRPr="006B345A" w:rsidRDefault="0011138A" w:rsidP="00EE7D80">
            <w:pPr>
              <w:keepNext/>
              <w:keepLines/>
              <w:tabs>
                <w:tab w:val="left" w:pos="2835"/>
              </w:tabs>
              <w:ind w:left="284" w:hanging="284"/>
              <w:jc w:val="both"/>
              <w:rPr>
                <w:rFonts w:ascii="Tahoma" w:hAnsi="Tahoma" w:cs="Tahoma"/>
              </w:rPr>
            </w:pPr>
          </w:p>
          <w:p w14:paraId="3787AC22" w14:textId="77777777" w:rsidR="0011138A" w:rsidRPr="006B345A" w:rsidRDefault="0011138A" w:rsidP="00EE7D80">
            <w:pPr>
              <w:keepNext/>
              <w:keepLines/>
              <w:tabs>
                <w:tab w:val="left" w:pos="2835"/>
              </w:tabs>
              <w:ind w:left="284" w:hanging="284"/>
              <w:jc w:val="both"/>
              <w:rPr>
                <w:rFonts w:ascii="Tahoma" w:hAnsi="Tahoma" w:cs="Tahoma"/>
              </w:rPr>
            </w:pPr>
          </w:p>
        </w:tc>
      </w:tr>
    </w:tbl>
    <w:p w14:paraId="32157ED4" w14:textId="77777777" w:rsidR="0011138A" w:rsidRPr="006B345A" w:rsidRDefault="0011138A" w:rsidP="00EE7D80">
      <w:pPr>
        <w:keepNext/>
        <w:keepLines/>
        <w:tabs>
          <w:tab w:val="left" w:pos="2835"/>
        </w:tabs>
        <w:ind w:left="284" w:hanging="284"/>
        <w:jc w:val="both"/>
        <w:rPr>
          <w:rFonts w:ascii="Tahoma" w:hAnsi="Tahoma" w:cs="Tahoma"/>
        </w:rPr>
      </w:pPr>
    </w:p>
    <w:p w14:paraId="7DAF4FDF" w14:textId="77777777" w:rsidR="0011138A" w:rsidRPr="005D0701" w:rsidRDefault="0011138A" w:rsidP="00EE7D80">
      <w:pPr>
        <w:keepNext/>
        <w:keepLines/>
        <w:tabs>
          <w:tab w:val="left" w:pos="2835"/>
        </w:tabs>
        <w:ind w:left="284" w:hanging="284"/>
        <w:jc w:val="both"/>
        <w:rPr>
          <w:rFonts w:ascii="Tahoma" w:hAnsi="Tahoma" w:cs="Tahoma"/>
        </w:rPr>
      </w:pPr>
    </w:p>
    <w:p w14:paraId="49981B71" w14:textId="77777777" w:rsidR="0011138A" w:rsidRPr="005D0701" w:rsidRDefault="0011138A" w:rsidP="00EE7D80">
      <w:pPr>
        <w:keepNext/>
        <w:keepLines/>
        <w:tabs>
          <w:tab w:val="left" w:pos="2835"/>
        </w:tabs>
        <w:ind w:left="284" w:hanging="284"/>
        <w:jc w:val="both"/>
        <w:rPr>
          <w:rFonts w:ascii="Tahoma" w:hAnsi="Tahoma" w:cs="Tahoma"/>
        </w:rPr>
      </w:pPr>
      <w:r w:rsidRPr="005D0701">
        <w:rPr>
          <w:rFonts w:ascii="Tahoma" w:hAnsi="Tahoma" w:cs="Tahoma"/>
        </w:rPr>
        <w:t>Nespoštovanje določil je razlog za prekinitev in odstop od okvirnega sporazuma, brez kakršnekoli obveznosti do izvajalca.</w:t>
      </w:r>
    </w:p>
    <w:p w14:paraId="6B619A96" w14:textId="77777777" w:rsidR="0011138A" w:rsidRPr="006B345A" w:rsidRDefault="0011138A" w:rsidP="00EE7D80">
      <w:pPr>
        <w:keepNext/>
        <w:keepLines/>
        <w:tabs>
          <w:tab w:val="left" w:pos="2835"/>
        </w:tabs>
        <w:ind w:left="284" w:hanging="284"/>
        <w:jc w:val="both"/>
        <w:rPr>
          <w:rFonts w:ascii="Tahoma" w:hAnsi="Tahoma" w:cs="Tahoma"/>
        </w:rPr>
      </w:pPr>
    </w:p>
    <w:p w14:paraId="1A7452D9" w14:textId="77777777" w:rsidR="0011138A" w:rsidRPr="0089420A" w:rsidRDefault="0011138A" w:rsidP="00EE7D80">
      <w:pPr>
        <w:keepNext/>
        <w:keepLines/>
        <w:tabs>
          <w:tab w:val="left" w:pos="2835"/>
        </w:tabs>
        <w:ind w:left="284" w:hanging="284"/>
        <w:jc w:val="both"/>
        <w:rPr>
          <w:rFonts w:ascii="Tahoma" w:hAnsi="Tahoma" w:cs="Tahoma"/>
        </w:rPr>
      </w:pPr>
    </w:p>
    <w:p w14:paraId="7B9B071A" w14:textId="77777777" w:rsidR="0011138A" w:rsidRPr="0089420A" w:rsidRDefault="0011138A" w:rsidP="00EE7D80">
      <w:pPr>
        <w:keepNext/>
        <w:keepLines/>
        <w:jc w:val="both"/>
        <w:rPr>
          <w:rFonts w:ascii="Tahoma" w:hAnsi="Tahoma" w:cs="Tahoma"/>
        </w:rPr>
      </w:pPr>
    </w:p>
    <w:p w14:paraId="056C5A19" w14:textId="77777777" w:rsidR="0011138A" w:rsidRPr="0089420A" w:rsidRDefault="0011138A" w:rsidP="00EE7D80">
      <w:pPr>
        <w:keepNext/>
        <w:keepLines/>
        <w:jc w:val="both"/>
        <w:rPr>
          <w:rFonts w:ascii="Tahoma" w:hAnsi="Tahoma" w:cs="Tahoma"/>
        </w:rPr>
      </w:pPr>
    </w:p>
    <w:p w14:paraId="28C9290E" w14:textId="77777777" w:rsidR="0011138A" w:rsidRPr="0089420A" w:rsidRDefault="0011138A" w:rsidP="00EE7D80">
      <w:pPr>
        <w:keepNext/>
        <w:keepLines/>
        <w:jc w:val="both"/>
        <w:rPr>
          <w:rFonts w:ascii="Tahoma" w:hAnsi="Tahoma" w:cs="Tahoma"/>
        </w:rPr>
      </w:pPr>
    </w:p>
    <w:p w14:paraId="4838CBDD" w14:textId="77777777" w:rsidR="0011138A" w:rsidRPr="0089420A" w:rsidRDefault="0011138A" w:rsidP="00EE7D80">
      <w:pPr>
        <w:keepNext/>
        <w:keepLines/>
        <w:jc w:val="both"/>
        <w:rPr>
          <w:rFonts w:ascii="Tahoma" w:hAnsi="Tahoma" w:cs="Tahoma"/>
        </w:rPr>
      </w:pPr>
    </w:p>
    <w:p w14:paraId="45F1A597" w14:textId="77777777" w:rsidR="0011138A" w:rsidRPr="0089420A" w:rsidRDefault="0011138A" w:rsidP="00EE7D80">
      <w:pPr>
        <w:keepNext/>
        <w:keepLines/>
        <w:jc w:val="both"/>
        <w:rPr>
          <w:rFonts w:ascii="Tahoma" w:hAnsi="Tahoma" w:cs="Tahoma"/>
        </w:rPr>
      </w:pPr>
    </w:p>
    <w:p w14:paraId="626A768F" w14:textId="77777777" w:rsidR="0011138A" w:rsidRPr="0089420A" w:rsidRDefault="0011138A" w:rsidP="00EE7D80">
      <w:pPr>
        <w:keepNext/>
        <w:keepLines/>
        <w:jc w:val="both"/>
        <w:rPr>
          <w:rFonts w:ascii="Tahoma" w:hAnsi="Tahoma" w:cs="Tahoma"/>
        </w:rPr>
      </w:pPr>
    </w:p>
    <w:p w14:paraId="29532A96" w14:textId="77777777" w:rsidR="0011138A" w:rsidRPr="0089420A" w:rsidRDefault="0011138A" w:rsidP="00EE7D80">
      <w:pPr>
        <w:keepNext/>
        <w:keepLines/>
        <w:jc w:val="both"/>
        <w:rPr>
          <w:rFonts w:ascii="Tahoma" w:hAnsi="Tahoma" w:cs="Tahoma"/>
        </w:rPr>
      </w:pPr>
    </w:p>
    <w:p w14:paraId="76957FC6" w14:textId="77777777" w:rsidR="0011138A" w:rsidRPr="00712BC8" w:rsidRDefault="0011138A" w:rsidP="00EE7D80">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522"/>
        <w:gridCol w:w="3574"/>
      </w:tblGrid>
      <w:tr w:rsidR="0011138A" w:rsidRPr="00712BC8" w14:paraId="30396CEB" w14:textId="77777777" w:rsidTr="0011138A">
        <w:trPr>
          <w:trHeight w:val="235"/>
        </w:trPr>
        <w:tc>
          <w:tcPr>
            <w:tcW w:w="3402" w:type="dxa"/>
            <w:tcBorders>
              <w:bottom w:val="single" w:sz="4" w:space="0" w:color="auto"/>
            </w:tcBorders>
          </w:tcPr>
          <w:p w14:paraId="6053D37A" w14:textId="77777777" w:rsidR="0011138A" w:rsidRPr="00712BC8" w:rsidRDefault="0011138A" w:rsidP="00EE7D80">
            <w:pPr>
              <w:keepNext/>
              <w:keepLines/>
              <w:jc w:val="both"/>
              <w:rPr>
                <w:rFonts w:ascii="Tahoma" w:hAnsi="Tahoma" w:cs="Tahoma"/>
                <w:snapToGrid w:val="0"/>
                <w:color w:val="000000"/>
              </w:rPr>
            </w:pPr>
          </w:p>
        </w:tc>
        <w:tc>
          <w:tcPr>
            <w:tcW w:w="2522" w:type="dxa"/>
          </w:tcPr>
          <w:p w14:paraId="0AE4D59A" w14:textId="77777777" w:rsidR="0011138A" w:rsidRPr="00712BC8" w:rsidRDefault="0011138A" w:rsidP="00EE7D80">
            <w:pPr>
              <w:keepNext/>
              <w:keepLines/>
              <w:jc w:val="both"/>
              <w:rPr>
                <w:rFonts w:ascii="Tahoma" w:hAnsi="Tahoma" w:cs="Tahoma"/>
                <w:snapToGrid w:val="0"/>
                <w:color w:val="000000"/>
              </w:rPr>
            </w:pPr>
          </w:p>
        </w:tc>
        <w:tc>
          <w:tcPr>
            <w:tcW w:w="3574" w:type="dxa"/>
            <w:tcBorders>
              <w:bottom w:val="single" w:sz="4" w:space="0" w:color="auto"/>
            </w:tcBorders>
          </w:tcPr>
          <w:p w14:paraId="07E3261A" w14:textId="77777777" w:rsidR="0011138A" w:rsidRPr="00712BC8" w:rsidRDefault="0011138A" w:rsidP="00EE7D80">
            <w:pPr>
              <w:keepNext/>
              <w:keepLines/>
              <w:tabs>
                <w:tab w:val="left" w:pos="567"/>
                <w:tab w:val="num" w:pos="851"/>
                <w:tab w:val="left" w:pos="993"/>
              </w:tabs>
              <w:jc w:val="both"/>
              <w:rPr>
                <w:rFonts w:ascii="Tahoma" w:hAnsi="Tahoma" w:cs="Tahoma"/>
                <w:snapToGrid w:val="0"/>
                <w:color w:val="000000"/>
              </w:rPr>
            </w:pPr>
          </w:p>
        </w:tc>
      </w:tr>
      <w:tr w:rsidR="0011138A" w:rsidRPr="00712BC8" w14:paraId="1D5D96E4" w14:textId="77777777" w:rsidTr="0011138A">
        <w:trPr>
          <w:trHeight w:val="235"/>
        </w:trPr>
        <w:tc>
          <w:tcPr>
            <w:tcW w:w="3402" w:type="dxa"/>
            <w:tcBorders>
              <w:top w:val="single" w:sz="4" w:space="0" w:color="auto"/>
            </w:tcBorders>
          </w:tcPr>
          <w:p w14:paraId="26143310" w14:textId="77777777" w:rsidR="0011138A" w:rsidRPr="00712BC8" w:rsidRDefault="0011138A" w:rsidP="00EE7D80">
            <w:pPr>
              <w:keepNext/>
              <w:keepLines/>
              <w:jc w:val="both"/>
              <w:rPr>
                <w:rFonts w:ascii="Tahoma" w:hAnsi="Tahoma" w:cs="Tahoma"/>
                <w:snapToGrid w:val="0"/>
                <w:color w:val="000000"/>
              </w:rPr>
            </w:pPr>
            <w:r w:rsidRPr="00712BC8">
              <w:rPr>
                <w:rFonts w:ascii="Tahoma" w:hAnsi="Tahoma" w:cs="Tahoma"/>
                <w:snapToGrid w:val="0"/>
                <w:color w:val="000000"/>
              </w:rPr>
              <w:t>(kraj, datum)</w:t>
            </w:r>
          </w:p>
        </w:tc>
        <w:tc>
          <w:tcPr>
            <w:tcW w:w="2522" w:type="dxa"/>
          </w:tcPr>
          <w:p w14:paraId="6FF7AF6C" w14:textId="77777777" w:rsidR="0011138A" w:rsidRPr="00712BC8" w:rsidRDefault="0011138A" w:rsidP="00EE7D80">
            <w:pPr>
              <w:keepNext/>
              <w:keepLines/>
              <w:jc w:val="center"/>
              <w:rPr>
                <w:rFonts w:ascii="Tahoma" w:hAnsi="Tahoma" w:cs="Tahoma"/>
                <w:snapToGrid w:val="0"/>
                <w:color w:val="000000"/>
              </w:rPr>
            </w:pPr>
            <w:r w:rsidRPr="00712BC8">
              <w:rPr>
                <w:rFonts w:ascii="Tahoma" w:hAnsi="Tahoma" w:cs="Tahoma"/>
                <w:snapToGrid w:val="0"/>
                <w:color w:val="000000"/>
              </w:rPr>
              <w:t>žig</w:t>
            </w:r>
          </w:p>
        </w:tc>
        <w:tc>
          <w:tcPr>
            <w:tcW w:w="3574" w:type="dxa"/>
            <w:tcBorders>
              <w:top w:val="single" w:sz="4" w:space="0" w:color="auto"/>
            </w:tcBorders>
          </w:tcPr>
          <w:p w14:paraId="0C11AE6F" w14:textId="77777777" w:rsidR="0011138A" w:rsidRPr="00712BC8" w:rsidRDefault="0011138A" w:rsidP="00EE7D80">
            <w:pPr>
              <w:keepNext/>
              <w:keepLines/>
              <w:jc w:val="both"/>
              <w:rPr>
                <w:rFonts w:ascii="Tahoma" w:hAnsi="Tahoma" w:cs="Tahoma"/>
                <w:snapToGrid w:val="0"/>
                <w:color w:val="000000"/>
              </w:rPr>
            </w:pPr>
            <w:r w:rsidRPr="00712BC8">
              <w:rPr>
                <w:rFonts w:ascii="Tahoma" w:hAnsi="Tahoma" w:cs="Tahoma"/>
                <w:snapToGrid w:val="0"/>
                <w:color w:val="000000"/>
              </w:rPr>
              <w:t>(</w:t>
            </w:r>
            <w:r>
              <w:rPr>
                <w:rFonts w:ascii="Tahoma" w:hAnsi="Tahoma" w:cs="Tahoma"/>
                <w:snapToGrid w:val="0"/>
                <w:color w:val="000000"/>
              </w:rPr>
              <w:t>i</w:t>
            </w:r>
            <w:r w:rsidRPr="003D15DD">
              <w:rPr>
                <w:rFonts w:ascii="Tahoma" w:hAnsi="Tahoma" w:cs="Tahoma"/>
                <w:snapToGrid w:val="0"/>
                <w:color w:val="000000"/>
              </w:rPr>
              <w:t>me in priimek ter podpis</w:t>
            </w:r>
            <w:r w:rsidRPr="00712BC8">
              <w:rPr>
                <w:rFonts w:ascii="Tahoma" w:hAnsi="Tahoma" w:cs="Tahoma"/>
                <w:snapToGrid w:val="0"/>
                <w:color w:val="000000"/>
              </w:rPr>
              <w:t xml:space="preserve"> 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p>
        </w:tc>
      </w:tr>
    </w:tbl>
    <w:p w14:paraId="2A727602" w14:textId="578E592B" w:rsidR="00106A20" w:rsidRPr="006822B0" w:rsidRDefault="00106A20" w:rsidP="00EE7D80">
      <w:pPr>
        <w:keepNext/>
        <w:keepLines/>
        <w:rPr>
          <w:rFonts w:ascii="Tahoma" w:hAnsi="Tahoma" w:cs="Tahoma"/>
        </w:rPr>
      </w:pPr>
    </w:p>
    <w:p w14:paraId="56CE826D" w14:textId="77777777" w:rsidR="006B345A" w:rsidRDefault="006B345A" w:rsidP="00EE7D80">
      <w:pPr>
        <w:keepNext/>
        <w:keepLines/>
        <w:jc w:val="both"/>
        <w:rPr>
          <w:rFonts w:ascii="Tahoma" w:hAnsi="Tahoma" w:cs="Tahoma"/>
        </w:rPr>
      </w:pPr>
    </w:p>
    <w:p w14:paraId="4B6E8622" w14:textId="77777777" w:rsidR="006B345A" w:rsidRPr="009162E6" w:rsidRDefault="006B345A" w:rsidP="00EE7D80">
      <w:pPr>
        <w:keepNext/>
        <w:keepLines/>
        <w:jc w:val="both"/>
        <w:rPr>
          <w:rFonts w:ascii="Tahoma" w:hAnsi="Tahoma" w:cs="Tahoma"/>
        </w:rPr>
      </w:pPr>
    </w:p>
    <w:p w14:paraId="6A1CADD3" w14:textId="77777777" w:rsidR="006B345A" w:rsidRDefault="006B345A" w:rsidP="00EE7D80">
      <w:pPr>
        <w:keepNext/>
        <w:keepLines/>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11138A" w:rsidRPr="0089420A" w14:paraId="2830C873" w14:textId="77777777" w:rsidTr="0011138A">
        <w:tc>
          <w:tcPr>
            <w:tcW w:w="9426" w:type="dxa"/>
            <w:tcBorders>
              <w:top w:val="single" w:sz="4" w:space="0" w:color="auto"/>
              <w:bottom w:val="single" w:sz="4" w:space="0" w:color="auto"/>
            </w:tcBorders>
          </w:tcPr>
          <w:p w14:paraId="694571EF" w14:textId="77777777" w:rsidR="0011138A" w:rsidRPr="0089420A" w:rsidRDefault="0011138A" w:rsidP="00EE7D80">
            <w:pPr>
              <w:keepNext/>
              <w:keepLines/>
              <w:jc w:val="both"/>
              <w:rPr>
                <w:rFonts w:ascii="Tahoma" w:hAnsi="Tahoma" w:cs="Tahoma"/>
                <w:b/>
                <w:i/>
              </w:rPr>
            </w:pPr>
            <w:r w:rsidRPr="0089420A">
              <w:rPr>
                <w:rFonts w:ascii="Tahoma" w:hAnsi="Tahoma" w:cs="Tahoma"/>
              </w:rPr>
              <w:lastRenderedPageBreak/>
              <w:br w:type="page"/>
              <w:t>PISNI SPORAZUM</w:t>
            </w:r>
            <w:r>
              <w:rPr>
                <w:rFonts w:ascii="Tahoma" w:hAnsi="Tahoma" w:cs="Tahoma"/>
              </w:rPr>
              <w:t xml:space="preserve"> </w:t>
            </w:r>
            <w:r w:rsidRPr="00540439">
              <w:rPr>
                <w:rFonts w:ascii="Tahoma" w:hAnsi="Tahoma" w:cs="Tahoma"/>
                <w:color w:val="FF0000"/>
              </w:rPr>
              <w:t>– ni potrebno prilagati v ponudbi</w:t>
            </w:r>
          </w:p>
        </w:tc>
      </w:tr>
    </w:tbl>
    <w:p w14:paraId="7286A975" w14:textId="77777777" w:rsidR="0011138A" w:rsidRPr="0089420A" w:rsidRDefault="0011138A" w:rsidP="00EE7D80">
      <w:pPr>
        <w:keepNext/>
        <w:keepLines/>
        <w:jc w:val="both"/>
        <w:rPr>
          <w:rFonts w:ascii="Tahoma" w:hAnsi="Tahoma" w:cs="Tahoma"/>
        </w:rPr>
      </w:pPr>
    </w:p>
    <w:p w14:paraId="331FEADC" w14:textId="77777777" w:rsidR="0011138A" w:rsidRDefault="0011138A" w:rsidP="00EE7D80">
      <w:pPr>
        <w:keepNext/>
        <w:keepLines/>
        <w:jc w:val="center"/>
        <w:rPr>
          <w:rFonts w:ascii="Tahoma" w:hAnsi="Tahoma" w:cs="Tahoma"/>
          <w:b/>
        </w:rPr>
      </w:pPr>
      <w:r w:rsidRPr="0089420A">
        <w:rPr>
          <w:rFonts w:ascii="Tahoma" w:hAnsi="Tahoma" w:cs="Tahoma"/>
          <w:b/>
        </w:rPr>
        <w:t xml:space="preserve">Priloga št. </w:t>
      </w:r>
      <w:r w:rsidR="00C57DE9">
        <w:rPr>
          <w:rFonts w:ascii="Tahoma" w:hAnsi="Tahoma" w:cs="Tahoma"/>
          <w:b/>
        </w:rPr>
        <w:t>2</w:t>
      </w:r>
      <w:r w:rsidR="00C57DE9" w:rsidRPr="0089420A">
        <w:rPr>
          <w:rFonts w:ascii="Tahoma" w:hAnsi="Tahoma" w:cs="Tahoma"/>
          <w:b/>
        </w:rPr>
        <w:fldChar w:fldCharType="begin"/>
      </w:r>
      <w:r w:rsidR="00C57DE9" w:rsidRPr="0089420A">
        <w:rPr>
          <w:rFonts w:ascii="Tahoma" w:hAnsi="Tahoma" w:cs="Tahoma"/>
          <w:b/>
        </w:rPr>
        <w:instrText xml:space="preserve"> FILLIN  \* MERGEFORMAT </w:instrText>
      </w:r>
      <w:r w:rsidR="00C57DE9" w:rsidRPr="0089420A">
        <w:rPr>
          <w:rFonts w:ascii="Tahoma" w:hAnsi="Tahoma" w:cs="Tahoma"/>
          <w:b/>
        </w:rPr>
        <w:fldChar w:fldCharType="end"/>
      </w:r>
      <w:r w:rsidR="00C57DE9" w:rsidRPr="0089420A">
        <w:rPr>
          <w:rFonts w:ascii="Tahoma" w:hAnsi="Tahoma" w:cs="Tahoma"/>
          <w:b/>
        </w:rPr>
        <w:t xml:space="preserve"> </w:t>
      </w:r>
      <w:r w:rsidRPr="0089420A">
        <w:rPr>
          <w:rFonts w:ascii="Tahoma" w:hAnsi="Tahoma" w:cs="Tahoma"/>
          <w:b/>
        </w:rPr>
        <w:t>k</w:t>
      </w:r>
      <w:r>
        <w:rPr>
          <w:rFonts w:ascii="Tahoma" w:hAnsi="Tahoma" w:cs="Tahoma"/>
          <w:b/>
        </w:rPr>
        <w:t xml:space="preserve"> okvirnemu sporazumu</w:t>
      </w:r>
      <w:r w:rsidRPr="0089420A">
        <w:rPr>
          <w:rFonts w:ascii="Tahoma" w:hAnsi="Tahoma" w:cs="Tahoma"/>
          <w:b/>
        </w:rPr>
        <w:t xml:space="preserve"> št. </w:t>
      </w:r>
      <w:r w:rsidR="00402939">
        <w:rPr>
          <w:rFonts w:ascii="Tahoma" w:hAnsi="Tahoma" w:cs="Tahoma"/>
          <w:b/>
          <w:noProof/>
        </w:rPr>
        <w:t>JPE-SAL-38/21</w:t>
      </w:r>
    </w:p>
    <w:p w14:paraId="6A81CF6A" w14:textId="77777777" w:rsidR="0011138A" w:rsidRPr="0089420A" w:rsidRDefault="0011138A" w:rsidP="00EE7D80">
      <w:pPr>
        <w:keepNext/>
        <w:keepLines/>
        <w:jc w:val="both"/>
        <w:rPr>
          <w:rFonts w:ascii="Tahoma" w:hAnsi="Tahoma" w:cs="Tahoma"/>
          <w:b/>
        </w:rPr>
      </w:pPr>
    </w:p>
    <w:p w14:paraId="10FEF904" w14:textId="77777777" w:rsidR="0011138A" w:rsidRPr="0089420A" w:rsidRDefault="0011138A" w:rsidP="00EE7D80">
      <w:pPr>
        <w:keepNext/>
        <w:keepLines/>
        <w:jc w:val="both"/>
        <w:rPr>
          <w:rFonts w:ascii="Tahoma" w:hAnsi="Tahoma" w:cs="Tahoma"/>
        </w:rPr>
      </w:pPr>
    </w:p>
    <w:p w14:paraId="20A3CA53" w14:textId="77777777" w:rsidR="0011138A" w:rsidRPr="0089420A" w:rsidRDefault="0011138A" w:rsidP="00EE7D80">
      <w:pPr>
        <w:keepNext/>
        <w:keepLines/>
        <w:jc w:val="both"/>
        <w:rPr>
          <w:rFonts w:ascii="Tahoma" w:hAnsi="Tahoma" w:cs="Tahoma"/>
        </w:rPr>
      </w:pPr>
    </w:p>
    <w:p w14:paraId="46958AA6" w14:textId="77777777" w:rsidR="0011138A" w:rsidRPr="0089420A" w:rsidRDefault="0011138A" w:rsidP="00EE7D80">
      <w:pPr>
        <w:keepNext/>
        <w:keepLines/>
        <w:jc w:val="both"/>
        <w:rPr>
          <w:rFonts w:ascii="Tahoma" w:hAnsi="Tahoma" w:cs="Tahoma"/>
        </w:rPr>
      </w:pPr>
    </w:p>
    <w:p w14:paraId="71F4DA7E" w14:textId="77777777" w:rsidR="0011138A" w:rsidRPr="0089420A" w:rsidRDefault="0011138A" w:rsidP="00EE7D80">
      <w:pPr>
        <w:keepNext/>
        <w:keepLines/>
        <w:jc w:val="both"/>
        <w:rPr>
          <w:rFonts w:ascii="Tahoma" w:hAnsi="Tahoma" w:cs="Tahoma"/>
        </w:rPr>
      </w:pPr>
      <w:r w:rsidRPr="0089420A">
        <w:rPr>
          <w:rFonts w:ascii="Tahoma" w:hAnsi="Tahoma" w:cs="Tahoma"/>
        </w:rPr>
        <w:t>Na osnovi 39.</w:t>
      </w:r>
      <w:r>
        <w:rPr>
          <w:rFonts w:ascii="Tahoma" w:hAnsi="Tahoma" w:cs="Tahoma"/>
        </w:rPr>
        <w:t xml:space="preserve"> </w:t>
      </w:r>
      <w:r w:rsidRPr="0089420A">
        <w:rPr>
          <w:rFonts w:ascii="Tahoma" w:hAnsi="Tahoma" w:cs="Tahoma"/>
        </w:rPr>
        <w:t xml:space="preserve">Člena Zakona o varnosti in zdravju pri delu (Ur. </w:t>
      </w:r>
      <w:r w:rsidR="00F04137">
        <w:rPr>
          <w:rFonts w:ascii="Tahoma" w:hAnsi="Tahoma" w:cs="Tahoma"/>
        </w:rPr>
        <w:t>l.</w:t>
      </w:r>
      <w:r w:rsidRPr="0089420A">
        <w:rPr>
          <w:rFonts w:ascii="Tahoma" w:hAnsi="Tahoma" w:cs="Tahoma"/>
        </w:rPr>
        <w:t xml:space="preserve"> RS, št. 43/2011) skleneta: </w:t>
      </w:r>
    </w:p>
    <w:p w14:paraId="596F0BF5" w14:textId="77777777" w:rsidR="0011138A" w:rsidRPr="0089420A" w:rsidRDefault="0011138A" w:rsidP="00EE7D80">
      <w:pPr>
        <w:keepNext/>
        <w:keepLines/>
        <w:jc w:val="both"/>
        <w:rPr>
          <w:rFonts w:ascii="Tahoma" w:hAnsi="Tahoma" w:cs="Tahoma"/>
        </w:rPr>
      </w:pPr>
    </w:p>
    <w:p w14:paraId="142A9D55"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b/>
        </w:rPr>
      </w:pPr>
    </w:p>
    <w:p w14:paraId="41E28BDD"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r w:rsidRPr="0089420A">
        <w:rPr>
          <w:rFonts w:ascii="Tahoma" w:hAnsi="Tahoma" w:cs="Tahoma"/>
          <w:b/>
          <w:snapToGrid w:val="0"/>
        </w:rPr>
        <w:t>JAVNO PODJETJE ENERGETIKA LJUBLJANA d.o.o.</w:t>
      </w:r>
      <w:r w:rsidRPr="0089420A">
        <w:rPr>
          <w:rFonts w:ascii="Tahoma" w:hAnsi="Tahoma" w:cs="Tahoma"/>
          <w:snapToGrid w:val="0"/>
        </w:rPr>
        <w:t>, Verovškova ulica 62, 1000 Ljubljana, ki ga zastopa direktor Samo Lozej</w:t>
      </w:r>
    </w:p>
    <w:p w14:paraId="2B1C69CA"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7C132F50" w14:textId="77777777" w:rsidR="0011138A" w:rsidRPr="0089420A" w:rsidRDefault="0011138A" w:rsidP="00EE7D80">
      <w:pPr>
        <w:keepNext/>
        <w:keepLines/>
        <w:ind w:right="-476"/>
        <w:jc w:val="both"/>
        <w:rPr>
          <w:rFonts w:ascii="Tahoma" w:hAnsi="Tahoma" w:cs="Tahoma"/>
        </w:rPr>
      </w:pPr>
      <w:r w:rsidRPr="0089420A">
        <w:rPr>
          <w:rFonts w:ascii="Tahoma" w:hAnsi="Tahoma" w:cs="Tahoma"/>
        </w:rPr>
        <w:t xml:space="preserve">(v nadaljevanju: </w:t>
      </w:r>
      <w:r w:rsidRPr="0089420A">
        <w:rPr>
          <w:rFonts w:ascii="Tahoma" w:hAnsi="Tahoma" w:cs="Tahoma"/>
          <w:b/>
          <w:bCs/>
        </w:rPr>
        <w:t>naročnik</w:t>
      </w:r>
      <w:r w:rsidRPr="0089420A">
        <w:rPr>
          <w:rFonts w:ascii="Tahoma" w:hAnsi="Tahoma" w:cs="Tahoma"/>
        </w:rPr>
        <w:t>)</w:t>
      </w:r>
    </w:p>
    <w:p w14:paraId="070B1477" w14:textId="77777777" w:rsidR="0011138A" w:rsidRPr="0089420A" w:rsidRDefault="0011138A" w:rsidP="00EE7D80">
      <w:pPr>
        <w:keepNext/>
        <w:keepLines/>
        <w:tabs>
          <w:tab w:val="center" w:pos="4536"/>
          <w:tab w:val="right" w:pos="9072"/>
        </w:tabs>
        <w:jc w:val="both"/>
        <w:rPr>
          <w:rFonts w:ascii="Tahoma" w:hAnsi="Tahoma" w:cs="Tahoma"/>
        </w:rPr>
      </w:pPr>
    </w:p>
    <w:p w14:paraId="4F1CCB35" w14:textId="77777777" w:rsidR="0011138A" w:rsidRPr="0089420A" w:rsidRDefault="0011138A" w:rsidP="00EE7D80">
      <w:pPr>
        <w:keepNext/>
        <w:keepLines/>
        <w:jc w:val="both"/>
        <w:rPr>
          <w:rFonts w:ascii="Tahoma" w:hAnsi="Tahoma" w:cs="Tahoma"/>
        </w:rPr>
      </w:pPr>
      <w:r w:rsidRPr="0089420A">
        <w:rPr>
          <w:rFonts w:ascii="Tahoma" w:hAnsi="Tahoma" w:cs="Tahoma"/>
        </w:rPr>
        <w:t>in</w:t>
      </w:r>
    </w:p>
    <w:p w14:paraId="1EAC9004" w14:textId="77777777" w:rsidR="0011138A" w:rsidRPr="0089420A" w:rsidRDefault="0011138A" w:rsidP="00EE7D80">
      <w:pPr>
        <w:keepNext/>
        <w:keepLines/>
        <w:tabs>
          <w:tab w:val="left" w:pos="567"/>
          <w:tab w:val="num" w:pos="851"/>
          <w:tab w:val="left" w:pos="993"/>
        </w:tabs>
        <w:jc w:val="both"/>
        <w:outlineLvl w:val="4"/>
        <w:rPr>
          <w:rFonts w:ascii="Tahoma" w:hAnsi="Tahoma" w:cs="Tahoma"/>
          <w:b/>
        </w:rPr>
      </w:pPr>
    </w:p>
    <w:p w14:paraId="5D1DA22C"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54E35F14"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b/>
        </w:rPr>
      </w:pPr>
      <w:r w:rsidRPr="0089420A">
        <w:rPr>
          <w:rFonts w:ascii="Tahoma" w:hAnsi="Tahoma" w:cs="Tahoma"/>
          <w:b/>
        </w:rPr>
        <w:t>……………………………………………………………….(naziv izvajalca),</w:t>
      </w:r>
    </w:p>
    <w:p w14:paraId="31C36E17"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r w:rsidRPr="0089420A">
        <w:rPr>
          <w:rFonts w:ascii="Tahoma" w:hAnsi="Tahoma" w:cs="Tahoma"/>
        </w:rPr>
        <w:t>ki ga/jo zastopa ………………………….</w:t>
      </w:r>
    </w:p>
    <w:p w14:paraId="31632A72"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446012D5" w14:textId="77777777" w:rsidR="0011138A" w:rsidRPr="0089420A" w:rsidRDefault="0011138A" w:rsidP="00EE7D80">
      <w:pPr>
        <w:keepNext/>
        <w:keepLines/>
        <w:jc w:val="both"/>
        <w:rPr>
          <w:rFonts w:ascii="Tahoma" w:hAnsi="Tahoma" w:cs="Tahoma"/>
        </w:rPr>
      </w:pPr>
      <w:r w:rsidRPr="0089420A">
        <w:rPr>
          <w:rFonts w:ascii="Tahoma" w:hAnsi="Tahoma" w:cs="Tahoma"/>
        </w:rPr>
        <w:t xml:space="preserve">(v nadaljevanju: </w:t>
      </w:r>
      <w:r w:rsidRPr="0089420A">
        <w:rPr>
          <w:rFonts w:ascii="Tahoma" w:hAnsi="Tahoma" w:cs="Tahoma"/>
          <w:b/>
          <w:bCs/>
        </w:rPr>
        <w:t>izvajalec</w:t>
      </w:r>
      <w:r w:rsidRPr="0089420A">
        <w:rPr>
          <w:rFonts w:ascii="Tahoma" w:hAnsi="Tahoma" w:cs="Tahoma"/>
        </w:rPr>
        <w:t>)</w:t>
      </w:r>
    </w:p>
    <w:p w14:paraId="34BF50CB" w14:textId="77777777" w:rsidR="0011138A" w:rsidRPr="0089420A" w:rsidRDefault="0011138A" w:rsidP="00EE7D80">
      <w:pPr>
        <w:keepNext/>
        <w:keepLines/>
        <w:ind w:right="-476"/>
        <w:jc w:val="both"/>
        <w:rPr>
          <w:rFonts w:ascii="Tahoma" w:hAnsi="Tahoma" w:cs="Tahoma"/>
        </w:rPr>
      </w:pPr>
    </w:p>
    <w:p w14:paraId="2A8B464D" w14:textId="77777777" w:rsidR="0011138A" w:rsidRPr="0089420A" w:rsidRDefault="0011138A" w:rsidP="00EE7D80">
      <w:pPr>
        <w:keepNext/>
        <w:keepLines/>
        <w:ind w:right="-476"/>
        <w:jc w:val="both"/>
        <w:rPr>
          <w:rFonts w:ascii="Tahoma" w:hAnsi="Tahoma" w:cs="Tahoma"/>
        </w:rPr>
      </w:pPr>
    </w:p>
    <w:p w14:paraId="3C14C78C" w14:textId="77777777" w:rsidR="0011138A" w:rsidRPr="0089420A" w:rsidRDefault="0011138A" w:rsidP="00EE7D80">
      <w:pPr>
        <w:keepNext/>
        <w:keepLines/>
        <w:ind w:right="-476"/>
        <w:jc w:val="both"/>
        <w:rPr>
          <w:rFonts w:ascii="Tahoma" w:hAnsi="Tahoma" w:cs="Tahoma"/>
        </w:rPr>
      </w:pPr>
      <w:r w:rsidRPr="0089420A">
        <w:rPr>
          <w:rFonts w:ascii="Tahoma" w:hAnsi="Tahoma" w:cs="Tahoma"/>
        </w:rPr>
        <w:t>(v nadaljevanju: naročnik in izvajalec skupaj/posamično: podpisnik/a sporazuma)</w:t>
      </w:r>
    </w:p>
    <w:p w14:paraId="04381BF5" w14:textId="77777777" w:rsidR="0011138A" w:rsidRPr="0089420A" w:rsidRDefault="0011138A" w:rsidP="00EE7D80">
      <w:pPr>
        <w:keepNext/>
        <w:keepLines/>
        <w:jc w:val="both"/>
        <w:rPr>
          <w:rFonts w:ascii="Tahoma" w:hAnsi="Tahoma" w:cs="Tahoma"/>
        </w:rPr>
      </w:pPr>
    </w:p>
    <w:p w14:paraId="77952E2A" w14:textId="77777777" w:rsidR="0011138A" w:rsidRPr="0089420A" w:rsidRDefault="0011138A" w:rsidP="00EE7D80">
      <w:pPr>
        <w:keepNext/>
        <w:keepLines/>
        <w:jc w:val="both"/>
        <w:rPr>
          <w:rFonts w:ascii="Tahoma" w:hAnsi="Tahoma" w:cs="Tahoma"/>
        </w:rPr>
      </w:pPr>
    </w:p>
    <w:p w14:paraId="3118E8E3" w14:textId="77777777" w:rsidR="0011138A" w:rsidRPr="0089420A" w:rsidRDefault="0011138A" w:rsidP="00EE7D80">
      <w:pPr>
        <w:keepNext/>
        <w:keepLines/>
        <w:jc w:val="both"/>
        <w:rPr>
          <w:rFonts w:ascii="Tahoma" w:hAnsi="Tahoma" w:cs="Tahoma"/>
        </w:rPr>
      </w:pPr>
    </w:p>
    <w:p w14:paraId="23AB0809"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both"/>
        <w:rPr>
          <w:rFonts w:ascii="Tahoma" w:hAnsi="Tahoma" w:cs="Tahoma"/>
          <w:b/>
        </w:rPr>
      </w:pPr>
    </w:p>
    <w:p w14:paraId="73600441"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PISNI SPORAZUM</w:t>
      </w:r>
    </w:p>
    <w:p w14:paraId="45901A4A"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p>
    <w:p w14:paraId="444D5948"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O SKUPNIH VARNOSTNIH UKREPIH IN RAVNANJU Z OKOLJEM V</w:t>
      </w:r>
    </w:p>
    <w:p w14:paraId="6666F52C"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JAVNEM PODJETJU ENERGETIKA LJUBLJANA d.o.o.</w:t>
      </w:r>
    </w:p>
    <w:p w14:paraId="16D886E8"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rPr>
      </w:pPr>
      <w:r w:rsidRPr="0089420A">
        <w:rPr>
          <w:rFonts w:ascii="Tahoma" w:hAnsi="Tahoma" w:cs="Tahoma"/>
        </w:rPr>
        <w:t>(v nadaljevanju: Sporazum)</w:t>
      </w:r>
    </w:p>
    <w:p w14:paraId="0BBC37AB"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p>
    <w:p w14:paraId="4EB0563D" w14:textId="54C56905"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 xml:space="preserve">za </w:t>
      </w:r>
      <w:r w:rsidR="004E516D">
        <w:rPr>
          <w:rFonts w:ascii="Tahoma" w:hAnsi="Tahoma" w:cs="Tahoma"/>
          <w:b/>
        </w:rPr>
        <w:t>o</w:t>
      </w:r>
      <w:r w:rsidR="00C93DDB">
        <w:rPr>
          <w:rFonts w:ascii="Tahoma" w:hAnsi="Tahoma" w:cs="Tahoma"/>
          <w:b/>
        </w:rPr>
        <w:t>dvoz/prevzem</w:t>
      </w:r>
      <w:r w:rsidR="00402939">
        <w:rPr>
          <w:rFonts w:ascii="Tahoma" w:hAnsi="Tahoma" w:cs="Tahoma"/>
          <w:b/>
        </w:rPr>
        <w:t xml:space="preserve"> gradbenega </w:t>
      </w:r>
      <w:r w:rsidR="005A6AED">
        <w:rPr>
          <w:rFonts w:ascii="Tahoma" w:hAnsi="Tahoma" w:cs="Tahoma"/>
          <w:b/>
        </w:rPr>
        <w:t>kompozita (pepel in žlindra)</w:t>
      </w:r>
      <w:r w:rsidRPr="0089420A">
        <w:rPr>
          <w:rFonts w:ascii="Tahoma" w:hAnsi="Tahoma" w:cs="Tahoma"/>
          <w:b/>
        </w:rPr>
        <w:t xml:space="preserve"> št. </w:t>
      </w:r>
      <w:r w:rsidR="00402939">
        <w:rPr>
          <w:rFonts w:ascii="Tahoma" w:hAnsi="Tahoma" w:cs="Tahoma"/>
          <w:b/>
        </w:rPr>
        <w:t>JPE-SAL-38/21</w:t>
      </w:r>
    </w:p>
    <w:p w14:paraId="5DE94810" w14:textId="77777777" w:rsidR="0011138A" w:rsidRPr="0089420A" w:rsidRDefault="0011138A" w:rsidP="00EE7D80">
      <w:pPr>
        <w:keepNext/>
        <w:keepLines/>
        <w:pBdr>
          <w:top w:val="single" w:sz="6" w:space="1" w:color="auto"/>
          <w:left w:val="single" w:sz="6" w:space="4" w:color="auto"/>
          <w:bottom w:val="single" w:sz="6" w:space="1" w:color="auto"/>
          <w:right w:val="single" w:sz="6" w:space="4" w:color="auto"/>
        </w:pBdr>
        <w:jc w:val="both"/>
        <w:rPr>
          <w:rFonts w:ascii="Tahoma" w:hAnsi="Tahoma" w:cs="Tahoma"/>
          <w:b/>
        </w:rPr>
      </w:pPr>
    </w:p>
    <w:p w14:paraId="597E68D9" w14:textId="77777777" w:rsidR="0011138A" w:rsidRPr="0089420A" w:rsidRDefault="0011138A" w:rsidP="00EE7D80">
      <w:pPr>
        <w:keepNext/>
        <w:keepLines/>
        <w:jc w:val="both"/>
        <w:rPr>
          <w:rFonts w:ascii="Tahoma" w:hAnsi="Tahoma" w:cs="Tahoma"/>
        </w:rPr>
      </w:pPr>
    </w:p>
    <w:p w14:paraId="61894145" w14:textId="77777777" w:rsidR="0011138A" w:rsidRPr="0089420A" w:rsidRDefault="0011138A" w:rsidP="00EE7D80">
      <w:pPr>
        <w:keepNext/>
        <w:keepLines/>
        <w:jc w:val="both"/>
        <w:rPr>
          <w:rFonts w:ascii="Tahoma" w:hAnsi="Tahoma" w:cs="Tahoma"/>
        </w:rPr>
      </w:pPr>
    </w:p>
    <w:p w14:paraId="6999D83E" w14:textId="77777777" w:rsidR="0011138A" w:rsidRPr="0089420A" w:rsidRDefault="0011138A" w:rsidP="00EE7D80">
      <w:pPr>
        <w:keepNext/>
        <w:keepLines/>
        <w:jc w:val="both"/>
        <w:rPr>
          <w:rFonts w:ascii="Tahoma" w:hAnsi="Tahoma" w:cs="Tahoma"/>
        </w:rPr>
      </w:pPr>
    </w:p>
    <w:p w14:paraId="4E09BD1B" w14:textId="77777777" w:rsidR="0011138A" w:rsidRPr="0089420A" w:rsidRDefault="0011138A" w:rsidP="00EE7D80">
      <w:pPr>
        <w:keepNext/>
        <w:keepLines/>
        <w:ind w:right="46"/>
        <w:jc w:val="both"/>
        <w:rPr>
          <w:rFonts w:ascii="Tahoma" w:hAnsi="Tahoma" w:cs="Tahoma"/>
        </w:rPr>
      </w:pPr>
    </w:p>
    <w:p w14:paraId="66A894F1" w14:textId="77777777" w:rsidR="0011138A" w:rsidRPr="0089420A" w:rsidRDefault="0011138A" w:rsidP="00EE7D80">
      <w:pPr>
        <w:keepNext/>
        <w:keepLines/>
        <w:jc w:val="both"/>
        <w:rPr>
          <w:rFonts w:ascii="Tahoma" w:hAnsi="Tahoma" w:cs="Tahoma"/>
        </w:rPr>
      </w:pPr>
    </w:p>
    <w:p w14:paraId="6C66BD1C" w14:textId="77777777" w:rsidR="0011138A" w:rsidRPr="0089420A" w:rsidRDefault="0011138A" w:rsidP="00EE7D80">
      <w:pPr>
        <w:keepNext/>
        <w:keepLines/>
        <w:jc w:val="both"/>
        <w:rPr>
          <w:rFonts w:ascii="Tahoma" w:hAnsi="Tahoma" w:cs="Tahoma"/>
        </w:rPr>
      </w:pPr>
    </w:p>
    <w:p w14:paraId="3C71DA07" w14:textId="77777777" w:rsidR="0011138A" w:rsidRPr="0089420A" w:rsidRDefault="0011138A" w:rsidP="00EE7D80">
      <w:pPr>
        <w:keepNext/>
        <w:keepLines/>
        <w:numPr>
          <w:ilvl w:val="0"/>
          <w:numId w:val="35"/>
        </w:numPr>
        <w:tabs>
          <w:tab w:val="left" w:pos="709"/>
        </w:tabs>
        <w:ind w:left="709" w:right="45" w:hanging="709"/>
        <w:jc w:val="both"/>
        <w:rPr>
          <w:rFonts w:ascii="Tahoma" w:hAnsi="Tahoma" w:cs="Tahoma"/>
          <w:b/>
          <w:bCs/>
        </w:rPr>
      </w:pPr>
      <w:r w:rsidRPr="0089420A">
        <w:rPr>
          <w:rFonts w:ascii="Tahoma" w:hAnsi="Tahoma" w:cs="Tahoma"/>
          <w:b/>
        </w:rPr>
        <w:br w:type="page"/>
      </w:r>
      <w:r w:rsidRPr="0089420A">
        <w:rPr>
          <w:rFonts w:ascii="Tahoma" w:hAnsi="Tahoma" w:cs="Tahoma"/>
          <w:b/>
          <w:bCs/>
        </w:rPr>
        <w:lastRenderedPageBreak/>
        <w:t>SPLOŠNA DOLOČILA</w:t>
      </w:r>
    </w:p>
    <w:p w14:paraId="76C605F2" w14:textId="77777777" w:rsidR="0011138A" w:rsidRPr="000A0DC4" w:rsidRDefault="0011138A" w:rsidP="00EE7D80">
      <w:pPr>
        <w:keepNext/>
        <w:keepLines/>
        <w:tabs>
          <w:tab w:val="left" w:pos="426"/>
        </w:tabs>
        <w:ind w:left="705" w:right="45" w:hanging="705"/>
        <w:jc w:val="both"/>
        <w:rPr>
          <w:rFonts w:ascii="Tahoma" w:hAnsi="Tahoma" w:cs="Tahoma"/>
          <w:bCs/>
        </w:rPr>
      </w:pPr>
      <w:r w:rsidRPr="000A0DC4">
        <w:rPr>
          <w:rFonts w:ascii="Tahoma" w:hAnsi="Tahoma" w:cs="Tahoma"/>
          <w:b/>
          <w:bCs/>
        </w:rPr>
        <w:t xml:space="preserve">I.1. </w:t>
      </w:r>
      <w:r w:rsidRPr="000A0DC4">
        <w:rPr>
          <w:rFonts w:ascii="Tahoma" w:hAnsi="Tahoma" w:cs="Tahoma"/>
          <w:b/>
          <w:bCs/>
        </w:rPr>
        <w:tab/>
      </w:r>
      <w:r w:rsidRPr="000A0DC4">
        <w:rPr>
          <w:rFonts w:ascii="Tahoma" w:hAnsi="Tahoma" w:cs="Tahoma"/>
          <w:bCs/>
        </w:rPr>
        <w:t>S tem dokumentom se urejajo na delovišču, ki je na območju JAVNEGA PODJETJA ENERGETI</w:t>
      </w:r>
      <w:r>
        <w:rPr>
          <w:rFonts w:ascii="Tahoma" w:hAnsi="Tahoma" w:cs="Tahoma"/>
          <w:bCs/>
        </w:rPr>
        <w:t xml:space="preserve">KA LJUBLJANA, d.o.o., na naslovih </w:t>
      </w:r>
      <w:r w:rsidRPr="000A0DC4">
        <w:rPr>
          <w:rFonts w:ascii="Tahoma" w:hAnsi="Tahoma" w:cs="Tahoma"/>
          <w:bCs/>
        </w:rPr>
        <w:t>Toplarniška</w:t>
      </w:r>
      <w:r>
        <w:rPr>
          <w:rFonts w:ascii="Tahoma" w:hAnsi="Tahoma" w:cs="Tahoma"/>
          <w:bCs/>
        </w:rPr>
        <w:t xml:space="preserve"> ulica</w:t>
      </w:r>
      <w:r w:rsidRPr="000A0DC4">
        <w:rPr>
          <w:rFonts w:ascii="Tahoma" w:hAnsi="Tahoma" w:cs="Tahoma"/>
          <w:bCs/>
        </w:rPr>
        <w:t xml:space="preserve"> 19,</w:t>
      </w:r>
      <w:r>
        <w:rPr>
          <w:rFonts w:ascii="Tahoma" w:hAnsi="Tahoma" w:cs="Tahoma"/>
          <w:bCs/>
        </w:rPr>
        <w:t xml:space="preserve"> v </w:t>
      </w:r>
      <w:r w:rsidRPr="000A0DC4">
        <w:rPr>
          <w:rFonts w:ascii="Tahoma" w:hAnsi="Tahoma" w:cs="Tahoma"/>
          <w:bCs/>
        </w:rPr>
        <w:t>Ljubljan</w:t>
      </w:r>
      <w:r>
        <w:rPr>
          <w:rFonts w:ascii="Tahoma" w:hAnsi="Tahoma" w:cs="Tahoma"/>
          <w:bCs/>
        </w:rPr>
        <w:t>i</w:t>
      </w:r>
      <w:r w:rsidRPr="000A0DC4">
        <w:rPr>
          <w:rFonts w:ascii="Tahoma" w:hAnsi="Tahoma" w:cs="Tahoma"/>
          <w:bCs/>
        </w:rPr>
        <w:t>, skupni varnostni ukrepi, zlasti pa:</w:t>
      </w:r>
    </w:p>
    <w:p w14:paraId="25DF1917" w14:textId="77777777" w:rsidR="0011138A" w:rsidRPr="000A0DC4" w:rsidRDefault="0011138A" w:rsidP="00EE7D80">
      <w:pPr>
        <w:keepNext/>
        <w:keepLines/>
        <w:numPr>
          <w:ilvl w:val="0"/>
          <w:numId w:val="38"/>
        </w:numPr>
        <w:ind w:left="993" w:right="45" w:hanging="284"/>
        <w:contextualSpacing/>
        <w:jc w:val="both"/>
        <w:rPr>
          <w:rFonts w:ascii="Tahoma" w:hAnsi="Tahoma" w:cs="Tahoma"/>
          <w:bCs/>
        </w:rPr>
      </w:pPr>
      <w:r w:rsidRPr="000A0DC4">
        <w:rPr>
          <w:rFonts w:ascii="Tahoma" w:hAnsi="Tahoma" w:cs="Tahoma"/>
        </w:rPr>
        <w:t>določitev ukrepov za zagotavljanje varnosti in zdravja in varstva pred požarom ter ukrepi za varovanje okolja;</w:t>
      </w:r>
    </w:p>
    <w:p w14:paraId="7AD24AB6" w14:textId="77777777" w:rsidR="0011138A" w:rsidRPr="000A0DC4" w:rsidRDefault="0011138A" w:rsidP="00EE7D80">
      <w:pPr>
        <w:keepNext/>
        <w:keepLines/>
        <w:numPr>
          <w:ilvl w:val="0"/>
          <w:numId w:val="38"/>
        </w:numPr>
        <w:ind w:left="993" w:right="45" w:hanging="284"/>
        <w:contextualSpacing/>
        <w:jc w:val="both"/>
        <w:rPr>
          <w:rFonts w:ascii="Tahoma" w:hAnsi="Tahoma" w:cs="Tahoma"/>
          <w:bCs/>
        </w:rPr>
      </w:pPr>
      <w:r w:rsidRPr="000A0DC4">
        <w:rPr>
          <w:rFonts w:ascii="Tahoma" w:hAnsi="Tahoma" w:cs="Tahoma"/>
          <w:bCs/>
        </w:rPr>
        <w:t>določitev drugih obveznosti pogodbenih strank pri zagotavljanju varnosti in zdravja pri delu;</w:t>
      </w:r>
    </w:p>
    <w:p w14:paraId="708933A2" w14:textId="77777777" w:rsidR="0011138A" w:rsidRPr="000A0DC4" w:rsidRDefault="0011138A" w:rsidP="00EE7D80">
      <w:pPr>
        <w:keepNext/>
        <w:keepLines/>
        <w:numPr>
          <w:ilvl w:val="0"/>
          <w:numId w:val="38"/>
        </w:numPr>
        <w:ind w:left="993" w:right="45" w:hanging="284"/>
        <w:contextualSpacing/>
        <w:jc w:val="both"/>
        <w:rPr>
          <w:rFonts w:ascii="Tahoma" w:hAnsi="Tahoma" w:cs="Tahoma"/>
          <w:bCs/>
        </w:rPr>
      </w:pPr>
      <w:r w:rsidRPr="000A0DC4">
        <w:rPr>
          <w:rFonts w:ascii="Tahoma" w:hAnsi="Tahoma" w:cs="Tahoma"/>
          <w:bCs/>
        </w:rPr>
        <w:t>določitev odgovornih oseb in njihovih odgovornosti.</w:t>
      </w:r>
    </w:p>
    <w:p w14:paraId="5A8EB015" w14:textId="77777777" w:rsidR="0011138A" w:rsidRPr="000A0DC4" w:rsidRDefault="0011138A" w:rsidP="00EE7D80">
      <w:pPr>
        <w:keepNext/>
        <w:keepLines/>
        <w:tabs>
          <w:tab w:val="left" w:pos="426"/>
        </w:tabs>
        <w:ind w:right="45"/>
        <w:jc w:val="both"/>
        <w:rPr>
          <w:rFonts w:ascii="Tahoma" w:hAnsi="Tahoma" w:cs="Tahoma"/>
          <w:b/>
          <w:bCs/>
        </w:rPr>
      </w:pPr>
    </w:p>
    <w:p w14:paraId="2F05F490" w14:textId="77777777" w:rsidR="0011138A" w:rsidRPr="000A0DC4" w:rsidRDefault="0011138A" w:rsidP="00EE7D80">
      <w:pPr>
        <w:keepNext/>
        <w:keepLines/>
        <w:tabs>
          <w:tab w:val="left" w:pos="709"/>
        </w:tabs>
        <w:ind w:left="709" w:right="45" w:hanging="709"/>
        <w:jc w:val="both"/>
        <w:rPr>
          <w:rFonts w:ascii="Tahoma" w:hAnsi="Tahoma" w:cs="Tahoma"/>
        </w:rPr>
      </w:pPr>
      <w:r w:rsidRPr="000A0DC4">
        <w:rPr>
          <w:rFonts w:ascii="Tahoma" w:hAnsi="Tahoma" w:cs="Tahoma"/>
          <w:b/>
          <w:bCs/>
        </w:rPr>
        <w:t>I.2.</w:t>
      </w:r>
      <w:r w:rsidRPr="000A0DC4">
        <w:rPr>
          <w:rFonts w:ascii="Tahoma" w:hAnsi="Tahoma" w:cs="Tahoma"/>
          <w:b/>
          <w:bCs/>
        </w:rPr>
        <w:tab/>
      </w:r>
      <w:r w:rsidRPr="000A0DC4">
        <w:rPr>
          <w:rFonts w:ascii="Tahoma" w:hAnsi="Tahoma" w:cs="Tahoma"/>
        </w:rPr>
        <w:t>Podpisnika sporazuma uvodoma ugotavljata, da bo izvajalec opravljal v skladu</w:t>
      </w:r>
      <w:r>
        <w:rPr>
          <w:rFonts w:ascii="Tahoma" w:hAnsi="Tahoma" w:cs="Tahoma"/>
        </w:rPr>
        <w:t xml:space="preserve"> z okvirnim sporazumom</w:t>
      </w:r>
      <w:r w:rsidRPr="000A0DC4">
        <w:rPr>
          <w:rFonts w:ascii="Tahoma" w:hAnsi="Tahoma" w:cs="Tahoma"/>
        </w:rPr>
        <w:t xml:space="preserve"> dogovorjena dela na delovišču oz. na objektu naročnika in se s tem sporazumom dogovorita, da bosta uskladila svoje delo tako, da bo zagotovljena varnost pred tveganjem za poškodbe in zdravje pri delu njunih delavcev in se dogovorila kot sledi v nadaljevanju. Kot skupno delovišče se šteje tista delovna površina, kjer istočasno opravljajo dela delavci dveh ali več izvajalcev.</w:t>
      </w:r>
    </w:p>
    <w:p w14:paraId="12841779" w14:textId="77777777" w:rsidR="0011138A" w:rsidRPr="000A0DC4" w:rsidRDefault="0011138A" w:rsidP="00EE7D80">
      <w:pPr>
        <w:keepNext/>
        <w:keepLines/>
        <w:tabs>
          <w:tab w:val="left" w:pos="426"/>
        </w:tabs>
        <w:ind w:left="360" w:right="45"/>
        <w:jc w:val="both"/>
        <w:rPr>
          <w:rFonts w:ascii="Tahoma" w:hAnsi="Tahoma" w:cs="Tahoma"/>
          <w:b/>
          <w:bCs/>
        </w:rPr>
      </w:pPr>
    </w:p>
    <w:p w14:paraId="70854AA8" w14:textId="77777777" w:rsidR="0011138A" w:rsidRPr="000A0DC4" w:rsidRDefault="0011138A" w:rsidP="00EE7D80">
      <w:pPr>
        <w:keepNext/>
        <w:keepLines/>
        <w:numPr>
          <w:ilvl w:val="0"/>
          <w:numId w:val="35"/>
        </w:numPr>
        <w:tabs>
          <w:tab w:val="left" w:pos="709"/>
        </w:tabs>
        <w:ind w:left="709" w:right="45" w:hanging="709"/>
        <w:jc w:val="both"/>
        <w:rPr>
          <w:rFonts w:ascii="Tahoma" w:hAnsi="Tahoma" w:cs="Tahoma"/>
          <w:b/>
          <w:bCs/>
        </w:rPr>
      </w:pPr>
      <w:r w:rsidRPr="000A0DC4">
        <w:rPr>
          <w:rFonts w:ascii="Tahoma" w:hAnsi="Tahoma" w:cs="Tahoma"/>
          <w:b/>
          <w:bCs/>
        </w:rPr>
        <w:t>ORGANIZACIJA IN IZVAJANJE UKREPOV ZA ZAGOTAVLJANJE VARNOSTI IN ZDRAVJA IN VARSTVA PRED POŽAROM TER VAROVANJA OKOLJA</w:t>
      </w:r>
    </w:p>
    <w:p w14:paraId="448DF6BB" w14:textId="77777777" w:rsidR="0011138A" w:rsidRPr="000A0DC4" w:rsidRDefault="0011138A" w:rsidP="00EE7D80">
      <w:pPr>
        <w:keepNext/>
        <w:keepLines/>
        <w:tabs>
          <w:tab w:val="left" w:pos="426"/>
        </w:tabs>
        <w:ind w:left="360" w:right="45"/>
        <w:jc w:val="both"/>
        <w:rPr>
          <w:rFonts w:ascii="Tahoma" w:hAnsi="Tahoma" w:cs="Tahoma"/>
          <w:b/>
          <w:bCs/>
        </w:rPr>
      </w:pPr>
    </w:p>
    <w:p w14:paraId="153F4CC3" w14:textId="77777777" w:rsidR="0011138A" w:rsidRPr="000A0DC4" w:rsidRDefault="0011138A" w:rsidP="00EE7D80">
      <w:pPr>
        <w:keepNext/>
        <w:keepLines/>
        <w:jc w:val="both"/>
        <w:rPr>
          <w:rFonts w:ascii="Tahoma" w:hAnsi="Tahoma" w:cs="Tahoma"/>
        </w:rPr>
      </w:pPr>
      <w:r w:rsidRPr="000A0DC4">
        <w:rPr>
          <w:rFonts w:ascii="Tahoma" w:hAnsi="Tahoma" w:cs="Tahoma"/>
          <w:b/>
          <w:bCs/>
        </w:rPr>
        <w:t>II.1.</w:t>
      </w:r>
      <w:r w:rsidRPr="000A0DC4">
        <w:rPr>
          <w:rFonts w:ascii="Tahoma" w:hAnsi="Tahoma" w:cs="Tahoma"/>
          <w:b/>
          <w:bCs/>
        </w:rPr>
        <w:tab/>
      </w:r>
      <w:r w:rsidRPr="000A0DC4">
        <w:rPr>
          <w:rFonts w:ascii="Tahoma" w:hAnsi="Tahoma" w:cs="Tahoma"/>
        </w:rPr>
        <w:t>Podpisnika tega sporazuma soglašata, da je osnova za določanje skupnih varnostnih ukrepov za zagotavljanje varnosti in zdravja in varovanja okolja na skupnih deloviščih Varnostni načrt za dela na deloviščih na/v objektih naročnika.</w:t>
      </w:r>
    </w:p>
    <w:p w14:paraId="38708CBD" w14:textId="77777777" w:rsidR="0011138A" w:rsidRPr="000A0DC4" w:rsidRDefault="0011138A" w:rsidP="00EE7D80">
      <w:pPr>
        <w:keepNext/>
        <w:keepLines/>
        <w:tabs>
          <w:tab w:val="left" w:pos="426"/>
        </w:tabs>
        <w:ind w:left="705" w:right="45"/>
        <w:jc w:val="both"/>
        <w:rPr>
          <w:rFonts w:ascii="Tahoma" w:hAnsi="Tahoma" w:cs="Tahoma"/>
        </w:rPr>
      </w:pPr>
    </w:p>
    <w:p w14:paraId="50D3F577" w14:textId="77777777" w:rsidR="0011138A" w:rsidRPr="000A0DC4" w:rsidRDefault="0011138A" w:rsidP="00EE7D80">
      <w:pPr>
        <w:keepNext/>
        <w:keepLines/>
        <w:jc w:val="both"/>
        <w:rPr>
          <w:rFonts w:ascii="Tahoma" w:hAnsi="Tahoma" w:cs="Tahoma"/>
        </w:rPr>
      </w:pPr>
      <w:r w:rsidRPr="000A0DC4">
        <w:rPr>
          <w:rFonts w:ascii="Tahoma" w:hAnsi="Tahoma" w:cs="Tahoma"/>
          <w:b/>
        </w:rPr>
        <w:t>II.2.</w:t>
      </w:r>
      <w:r w:rsidRPr="000A0DC4">
        <w:rPr>
          <w:rFonts w:ascii="Tahoma" w:hAnsi="Tahoma" w:cs="Tahoma"/>
          <w:b/>
        </w:rPr>
        <w:tab/>
      </w:r>
      <w:r w:rsidRPr="000A0DC4">
        <w:rPr>
          <w:rFonts w:ascii="Tahoma" w:hAnsi="Tahoma" w:cs="Tahoma"/>
        </w:rPr>
        <w:t>Na podlagi Varnostnega načrta iz prejšnje točke naročnik in izvajalec podrobneje določita organizacijo in izvajanje ukrepov za zagotavljanje varnosti in zdravja in varstva pred požarom ter varovanja okolja in sicer z Uvedbo delavcev v delo na skupnem delovišču (v nadaljevanju Uvedba) – Obrazec 01/2014. Uvedbo podpišejo odgovorne osebe, ki jih določita direktorja s tem sporazumom in sicer na podlagi ogleda lokacij, na katerih se bodo izvajala dela. Podpisan obrazec Uvedba je priloga in sestavni del tega sporazuma.</w:t>
      </w:r>
    </w:p>
    <w:p w14:paraId="6E7CC905" w14:textId="77777777" w:rsidR="0011138A" w:rsidRPr="000A0DC4" w:rsidRDefault="0011138A" w:rsidP="00EE7D80">
      <w:pPr>
        <w:keepNext/>
        <w:keepLines/>
        <w:tabs>
          <w:tab w:val="left" w:pos="426"/>
        </w:tabs>
        <w:ind w:left="705" w:right="45" w:hanging="705"/>
        <w:jc w:val="both"/>
        <w:rPr>
          <w:rFonts w:ascii="Tahoma" w:hAnsi="Tahoma" w:cs="Tahoma"/>
        </w:rPr>
      </w:pPr>
    </w:p>
    <w:p w14:paraId="4438A925" w14:textId="77777777" w:rsidR="0011138A" w:rsidRPr="000A0DC4" w:rsidRDefault="0011138A" w:rsidP="00EE7D80">
      <w:pPr>
        <w:keepNext/>
        <w:keepLines/>
        <w:tabs>
          <w:tab w:val="left" w:pos="426"/>
        </w:tabs>
        <w:ind w:right="45"/>
        <w:jc w:val="both"/>
        <w:rPr>
          <w:rFonts w:ascii="Tahoma" w:hAnsi="Tahoma" w:cs="Tahoma"/>
          <w:b/>
          <w:bCs/>
        </w:rPr>
      </w:pPr>
      <w:r w:rsidRPr="000A0DC4">
        <w:rPr>
          <w:rFonts w:ascii="Tahoma" w:hAnsi="Tahoma" w:cs="Tahoma"/>
        </w:rPr>
        <w:t>Ukrepi, določeni v obrazcu Uvedba delavcev v delo na skupnem delovišču morajo, glede na vrsto dela, smiselno obsegati najmanj naslednje točke:</w:t>
      </w:r>
    </w:p>
    <w:p w14:paraId="4CBDD2AC" w14:textId="77777777" w:rsidR="0011138A" w:rsidRPr="000A0DC4" w:rsidRDefault="0011138A" w:rsidP="00EE7D80">
      <w:pPr>
        <w:keepNext/>
        <w:keepLines/>
        <w:tabs>
          <w:tab w:val="left" w:pos="426"/>
        </w:tabs>
        <w:ind w:left="360" w:right="45"/>
        <w:jc w:val="both"/>
        <w:rPr>
          <w:rFonts w:ascii="Tahoma" w:hAnsi="Tahoma" w:cs="Tahoma"/>
          <w:b/>
          <w:bCs/>
        </w:rPr>
      </w:pPr>
    </w:p>
    <w:p w14:paraId="2947EF58" w14:textId="77777777" w:rsidR="0011138A" w:rsidRPr="000A0DC4" w:rsidRDefault="0011138A" w:rsidP="00EE7D80">
      <w:pPr>
        <w:keepNext/>
        <w:keepLines/>
        <w:numPr>
          <w:ilvl w:val="0"/>
          <w:numId w:val="37"/>
        </w:numPr>
        <w:ind w:left="284" w:hanging="284"/>
        <w:contextualSpacing/>
        <w:jc w:val="both"/>
        <w:rPr>
          <w:rFonts w:ascii="Tahoma" w:hAnsi="Tahoma" w:cs="Tahoma"/>
          <w:b/>
        </w:rPr>
      </w:pPr>
      <w:r w:rsidRPr="000A0DC4">
        <w:rPr>
          <w:rFonts w:ascii="Tahoma" w:hAnsi="Tahoma" w:cs="Tahoma"/>
          <w:b/>
        </w:rPr>
        <w:t>Opis in določitev ureditve delovišča, ki zajema:</w:t>
      </w:r>
    </w:p>
    <w:p w14:paraId="47B5DB29"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opis objektov na katerih se bodo izvajala dela in del,</w:t>
      </w:r>
    </w:p>
    <w:p w14:paraId="26A585B8"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podatke o obstoječih instalacijah in napravah, ter drugih vplivih,</w:t>
      </w:r>
    </w:p>
    <w:p w14:paraId="3707A4CF"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ureditev in vzdrževanje pisarn, garderob, sanitarnih vozlov in nastanitvenih objektov,</w:t>
      </w:r>
    </w:p>
    <w:p w14:paraId="3B4A5F2F"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ureditev prometnih komunikacij, zasilnih poti in izhodov,</w:t>
      </w:r>
    </w:p>
    <w:p w14:paraId="2F325A94"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kraja, prostora in načina razmestitve in shranjevanja materiala,</w:t>
      </w:r>
    </w:p>
    <w:p w14:paraId="39C9A4B3"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ureditev prostorov za hrambo nevarnega materiala,</w:t>
      </w:r>
    </w:p>
    <w:p w14:paraId="07C04511"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načina prevažanja, nakladanja in razkladanja materiala in težkih predmetov,</w:t>
      </w:r>
    </w:p>
    <w:p w14:paraId="76264F13"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načina oz. zavarovanja nevarnih mest na ogroženih območjih na delovišču,</w:t>
      </w:r>
    </w:p>
    <w:p w14:paraId="36B48B0E"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načina dela v neposredni bližini ali na krajih, kjer nastajajo zdravju škodljivi plini, prah in hlapi ali kjer lahko nastane požar ali eksplozija,</w:t>
      </w:r>
    </w:p>
    <w:p w14:paraId="47477B5E"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ureditev električne napeljave za pogon naprav in strojev ter razsvetljave,</w:t>
      </w:r>
    </w:p>
    <w:p w14:paraId="1C54927A"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mest za postavitev strojev in naprav ter izvedba zavarovanja glede na lokacijo,</w:t>
      </w:r>
    </w:p>
    <w:p w14:paraId="7384172D"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vrste in načina izvedbe ter prevzem gradbenih odrov,</w:t>
      </w:r>
    </w:p>
    <w:p w14:paraId="2D7A16C7"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ukrepov varstva pred požarom ter opreme, naprav in sredstev za gašenje požarov,</w:t>
      </w:r>
    </w:p>
    <w:p w14:paraId="3FC8ACD4"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organizacijo prve pomoči na delovišču,</w:t>
      </w:r>
    </w:p>
    <w:p w14:paraId="109B275F"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določitev seznama nevarnih snovi,</w:t>
      </w:r>
    </w:p>
    <w:p w14:paraId="2B421FA2" w14:textId="77777777" w:rsidR="0011138A" w:rsidRPr="000A0DC4" w:rsidRDefault="0011138A" w:rsidP="00EE7D80">
      <w:pPr>
        <w:keepNext/>
        <w:keepLines/>
        <w:numPr>
          <w:ilvl w:val="0"/>
          <w:numId w:val="36"/>
        </w:numPr>
        <w:ind w:left="567" w:hanging="283"/>
        <w:contextualSpacing/>
        <w:jc w:val="both"/>
        <w:rPr>
          <w:rFonts w:ascii="Tahoma" w:hAnsi="Tahoma" w:cs="Tahoma"/>
        </w:rPr>
      </w:pPr>
      <w:r w:rsidRPr="000A0DC4">
        <w:rPr>
          <w:rFonts w:ascii="Tahoma" w:hAnsi="Tahoma" w:cs="Tahoma"/>
        </w:rPr>
        <w:t>seznanitev s posebno nevarnimi deli.</w:t>
      </w:r>
    </w:p>
    <w:p w14:paraId="22C46591" w14:textId="77777777" w:rsidR="0011138A" w:rsidRPr="000A0DC4" w:rsidRDefault="0011138A" w:rsidP="00EE7D80">
      <w:pPr>
        <w:keepNext/>
        <w:keepLines/>
        <w:ind w:left="705" w:hanging="705"/>
        <w:jc w:val="both"/>
        <w:rPr>
          <w:rFonts w:ascii="Tahoma" w:hAnsi="Tahoma" w:cs="Tahoma"/>
        </w:rPr>
      </w:pPr>
    </w:p>
    <w:p w14:paraId="63792BBD" w14:textId="77777777" w:rsidR="0011138A" w:rsidRPr="000A0DC4" w:rsidRDefault="0011138A" w:rsidP="00EE7D80">
      <w:pPr>
        <w:keepNext/>
        <w:keepLines/>
        <w:numPr>
          <w:ilvl w:val="0"/>
          <w:numId w:val="37"/>
        </w:numPr>
        <w:ind w:left="284" w:hanging="284"/>
        <w:contextualSpacing/>
        <w:jc w:val="both"/>
        <w:rPr>
          <w:rFonts w:ascii="Tahoma" w:hAnsi="Tahoma" w:cs="Tahoma"/>
          <w:b/>
        </w:rPr>
      </w:pPr>
      <w:r w:rsidRPr="000A0DC4">
        <w:rPr>
          <w:rFonts w:ascii="Tahoma" w:hAnsi="Tahoma" w:cs="Tahoma"/>
          <w:b/>
        </w:rPr>
        <w:lastRenderedPageBreak/>
        <w:t>Določitev povečanih nevarnosti za poškodbo in okvaro zdravja, ter potrebne osebne varovalne opreme na skupnem delovišču:</w:t>
      </w:r>
    </w:p>
    <w:p w14:paraId="3A8FD71D" w14:textId="77777777" w:rsidR="0011138A" w:rsidRPr="000A0DC4" w:rsidRDefault="0011138A" w:rsidP="00EE7D80">
      <w:pPr>
        <w:keepNext/>
        <w:keepLines/>
        <w:numPr>
          <w:ilvl w:val="0"/>
          <w:numId w:val="47"/>
        </w:numPr>
        <w:ind w:left="567" w:hanging="283"/>
        <w:contextualSpacing/>
        <w:jc w:val="both"/>
        <w:rPr>
          <w:rFonts w:ascii="Tahoma" w:hAnsi="Tahoma" w:cs="Tahoma"/>
        </w:rPr>
      </w:pPr>
      <w:r w:rsidRPr="000A0DC4">
        <w:rPr>
          <w:rFonts w:ascii="Tahoma" w:hAnsi="Tahoma" w:cs="Tahoma"/>
        </w:rPr>
        <w:t>določitev povečanih nevarnosti po posameznih dejavnikih tveganja,</w:t>
      </w:r>
    </w:p>
    <w:p w14:paraId="3B3C4B20" w14:textId="77777777" w:rsidR="0011138A" w:rsidRPr="000A0DC4" w:rsidRDefault="0011138A" w:rsidP="00EE7D80">
      <w:pPr>
        <w:keepNext/>
        <w:keepLines/>
        <w:numPr>
          <w:ilvl w:val="0"/>
          <w:numId w:val="47"/>
        </w:numPr>
        <w:ind w:left="567" w:hanging="283"/>
        <w:contextualSpacing/>
        <w:jc w:val="both"/>
        <w:rPr>
          <w:rFonts w:ascii="Tahoma" w:hAnsi="Tahoma" w:cs="Tahoma"/>
        </w:rPr>
      </w:pPr>
      <w:r w:rsidRPr="000A0DC4">
        <w:rPr>
          <w:rFonts w:ascii="Tahoma" w:hAnsi="Tahoma" w:cs="Tahoma"/>
        </w:rPr>
        <w:t>določitev potrebne osebne varovalne opreme.</w:t>
      </w:r>
    </w:p>
    <w:p w14:paraId="131AF16E" w14:textId="77777777" w:rsidR="0011138A" w:rsidRPr="000A0DC4" w:rsidRDefault="0011138A" w:rsidP="00EE7D80">
      <w:pPr>
        <w:keepNext/>
        <w:keepLines/>
        <w:numPr>
          <w:ilvl w:val="0"/>
          <w:numId w:val="37"/>
        </w:numPr>
        <w:ind w:left="284" w:hanging="284"/>
        <w:contextualSpacing/>
        <w:jc w:val="both"/>
        <w:rPr>
          <w:rFonts w:ascii="Tahoma" w:hAnsi="Tahoma" w:cs="Tahoma"/>
          <w:b/>
        </w:rPr>
      </w:pPr>
      <w:r w:rsidRPr="000A0DC4">
        <w:rPr>
          <w:rFonts w:ascii="Tahoma" w:hAnsi="Tahoma" w:cs="Tahoma"/>
          <w:b/>
        </w:rPr>
        <w:t xml:space="preserve">Določitev drugih skupnih varnostnih ukrepov na deloviščih, zlasti pa ukrepov: </w:t>
      </w:r>
    </w:p>
    <w:p w14:paraId="0BACC488"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organizacijo varnega gibanja v energetskih objektih,</w:t>
      </w:r>
    </w:p>
    <w:p w14:paraId="7DFC5864"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varen poseg v obratovalno stanje energetskih naprav,</w:t>
      </w:r>
    </w:p>
    <w:p w14:paraId="54D7DD01"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varno izvajanju del na višini,</w:t>
      </w:r>
    </w:p>
    <w:p w14:paraId="78463FC2"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varno uporabo električne energije,</w:t>
      </w:r>
    </w:p>
    <w:p w14:paraId="3A08F1DC"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pri izvajanju dela v zaprtih prostorih,</w:t>
      </w:r>
    </w:p>
    <w:p w14:paraId="04334C7B"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varno delo v eksplozijsko nevarnih območjih,</w:t>
      </w:r>
    </w:p>
    <w:p w14:paraId="3F09D011"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varno delo z nevarnimi snovmi in ravnanjem z odpadki,</w:t>
      </w:r>
    </w:p>
    <w:p w14:paraId="767FFDA8"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varno delo z dvigali in dvižnimi pripomočki,</w:t>
      </w:r>
    </w:p>
    <w:p w14:paraId="2732FBF0" w14:textId="77777777" w:rsidR="0011138A" w:rsidRPr="000A0DC4" w:rsidRDefault="0011138A" w:rsidP="00EE7D80">
      <w:pPr>
        <w:keepNext/>
        <w:keepLines/>
        <w:numPr>
          <w:ilvl w:val="0"/>
          <w:numId w:val="48"/>
        </w:numPr>
        <w:ind w:left="567" w:hanging="283"/>
        <w:contextualSpacing/>
        <w:jc w:val="both"/>
        <w:rPr>
          <w:rFonts w:ascii="Tahoma" w:hAnsi="Tahoma" w:cs="Tahoma"/>
          <w:b/>
        </w:rPr>
      </w:pPr>
      <w:r w:rsidRPr="000A0DC4">
        <w:rPr>
          <w:rFonts w:ascii="Tahoma" w:hAnsi="Tahoma" w:cs="Tahoma"/>
        </w:rPr>
        <w:t>za varno delo pri montažnih delih.</w:t>
      </w:r>
    </w:p>
    <w:p w14:paraId="69F7DADC" w14:textId="77777777" w:rsidR="0011138A" w:rsidRPr="000A0DC4" w:rsidRDefault="0011138A" w:rsidP="00EE7D80">
      <w:pPr>
        <w:keepNext/>
        <w:keepLines/>
        <w:ind w:left="1068" w:hanging="285"/>
        <w:jc w:val="both"/>
        <w:rPr>
          <w:rFonts w:ascii="Tahoma" w:hAnsi="Tahoma" w:cs="Tahoma"/>
          <w:b/>
        </w:rPr>
      </w:pPr>
    </w:p>
    <w:p w14:paraId="64941E5C" w14:textId="77777777" w:rsidR="0011138A" w:rsidRPr="000A0DC4" w:rsidRDefault="0011138A" w:rsidP="00EE7D80">
      <w:pPr>
        <w:keepNext/>
        <w:keepLines/>
        <w:numPr>
          <w:ilvl w:val="0"/>
          <w:numId w:val="35"/>
        </w:numPr>
        <w:tabs>
          <w:tab w:val="left" w:pos="709"/>
        </w:tabs>
        <w:ind w:left="709" w:right="45" w:hanging="709"/>
        <w:jc w:val="both"/>
        <w:rPr>
          <w:rFonts w:ascii="Tahoma" w:hAnsi="Tahoma" w:cs="Tahoma"/>
          <w:b/>
          <w:bCs/>
        </w:rPr>
      </w:pPr>
      <w:r w:rsidRPr="000A0DC4">
        <w:rPr>
          <w:rFonts w:ascii="Tahoma" w:hAnsi="Tahoma" w:cs="Tahoma"/>
          <w:b/>
          <w:bCs/>
        </w:rPr>
        <w:t>DOLOČITEV DRUGIH OBVEZNOSTI POGODBENIH STRANK</w:t>
      </w:r>
    </w:p>
    <w:p w14:paraId="215D939A" w14:textId="77777777" w:rsidR="0011138A" w:rsidRPr="000A0DC4" w:rsidRDefault="0011138A" w:rsidP="00EE7D80">
      <w:pPr>
        <w:keepNext/>
        <w:keepLines/>
        <w:tabs>
          <w:tab w:val="left" w:pos="709"/>
        </w:tabs>
        <w:ind w:left="1080" w:right="45"/>
        <w:jc w:val="both"/>
        <w:rPr>
          <w:rFonts w:ascii="Tahoma" w:hAnsi="Tahoma" w:cs="Tahoma"/>
          <w:b/>
        </w:rPr>
      </w:pPr>
    </w:p>
    <w:p w14:paraId="1DF44F2B" w14:textId="77777777" w:rsidR="0011138A" w:rsidRPr="000A0DC4" w:rsidRDefault="0011138A" w:rsidP="00EE7D80">
      <w:pPr>
        <w:keepNext/>
        <w:keepLines/>
        <w:ind w:left="705" w:hanging="705"/>
        <w:jc w:val="both"/>
        <w:rPr>
          <w:rFonts w:ascii="Tahoma" w:hAnsi="Tahoma" w:cs="Tahoma"/>
          <w:b/>
        </w:rPr>
      </w:pPr>
      <w:r w:rsidRPr="000A0DC4">
        <w:rPr>
          <w:rFonts w:ascii="Tahoma" w:hAnsi="Tahoma" w:cs="Tahoma"/>
          <w:b/>
        </w:rPr>
        <w:t>III.1. Skupne obveznosti pogodbenih strank:</w:t>
      </w:r>
    </w:p>
    <w:p w14:paraId="408DDE64" w14:textId="77777777" w:rsidR="0011138A" w:rsidRPr="000A0DC4" w:rsidRDefault="0011138A" w:rsidP="00EE7D80">
      <w:pPr>
        <w:keepNext/>
        <w:keepLines/>
        <w:jc w:val="both"/>
        <w:rPr>
          <w:rFonts w:ascii="Tahoma" w:hAnsi="Tahoma" w:cs="Tahoma"/>
        </w:rPr>
      </w:pPr>
      <w:r w:rsidRPr="000A0DC4">
        <w:rPr>
          <w:rFonts w:ascii="Tahoma" w:hAnsi="Tahoma" w:cs="Tahoma"/>
          <w:bCs/>
        </w:rPr>
        <w:t xml:space="preserve">Pogodbeni stranki </w:t>
      </w:r>
      <w:r w:rsidRPr="000A0DC4">
        <w:rPr>
          <w:rFonts w:ascii="Tahoma" w:hAnsi="Tahoma" w:cs="Tahoma"/>
        </w:rPr>
        <w:t>imata na skupnem delovišču zlasti naslednje skupne obveznosti:</w:t>
      </w:r>
    </w:p>
    <w:p w14:paraId="1D997DE5" w14:textId="77777777" w:rsidR="0011138A" w:rsidRPr="000A0DC4" w:rsidRDefault="0011138A" w:rsidP="00EE7D80">
      <w:pPr>
        <w:keepNext/>
        <w:keepLines/>
        <w:numPr>
          <w:ilvl w:val="0"/>
          <w:numId w:val="45"/>
        </w:numPr>
        <w:ind w:left="284" w:right="45" w:hanging="284"/>
        <w:contextualSpacing/>
        <w:jc w:val="both"/>
        <w:rPr>
          <w:rFonts w:ascii="Tahoma" w:hAnsi="Tahoma" w:cs="Tahoma"/>
        </w:rPr>
      </w:pPr>
      <w:r w:rsidRPr="000A0DC4">
        <w:rPr>
          <w:rFonts w:ascii="Tahoma" w:hAnsi="Tahoma" w:cs="Tahoma"/>
        </w:rPr>
        <w:t>dela na delovišču se ne smejo pričeti, dokler niso zagotovljeni vsi predpisani ukrepi iz varnostnega načrta ter Uredbe o zagotavljanju varnosti in zdravja pri delu na začasnih in premičnih gradbiščih;</w:t>
      </w:r>
    </w:p>
    <w:p w14:paraId="247F6C52" w14:textId="77777777" w:rsidR="0011138A" w:rsidRPr="000A0DC4" w:rsidRDefault="0011138A" w:rsidP="00EE7D80">
      <w:pPr>
        <w:keepNext/>
        <w:keepLines/>
        <w:numPr>
          <w:ilvl w:val="0"/>
          <w:numId w:val="45"/>
        </w:numPr>
        <w:ind w:left="284" w:right="45" w:hanging="284"/>
        <w:contextualSpacing/>
        <w:jc w:val="both"/>
        <w:rPr>
          <w:rFonts w:ascii="Tahoma" w:hAnsi="Tahoma" w:cs="Tahoma"/>
        </w:rPr>
      </w:pPr>
      <w:r w:rsidRPr="000A0DC4">
        <w:rPr>
          <w:rFonts w:ascii="Tahoma" w:hAnsi="Tahoma" w:cs="Tahoma"/>
        </w:rPr>
        <w:t>delovišče morata primerno urediti, zavarovati, označiti, preprečiti dostop nepooblaščenim osebam, urediti poti in zavarovati nevarne cone;</w:t>
      </w:r>
    </w:p>
    <w:p w14:paraId="476B4D1F" w14:textId="77777777" w:rsidR="0011138A" w:rsidRPr="000A0DC4" w:rsidRDefault="0011138A" w:rsidP="00EE7D80">
      <w:pPr>
        <w:keepNext/>
        <w:keepLines/>
        <w:numPr>
          <w:ilvl w:val="0"/>
          <w:numId w:val="45"/>
        </w:numPr>
        <w:ind w:left="284" w:right="45" w:hanging="284"/>
        <w:contextualSpacing/>
        <w:jc w:val="both"/>
        <w:rPr>
          <w:rFonts w:ascii="Tahoma" w:hAnsi="Tahoma" w:cs="Tahoma"/>
        </w:rPr>
      </w:pPr>
      <w:r w:rsidRPr="000A0DC4">
        <w:rPr>
          <w:rFonts w:ascii="Tahoma" w:hAnsi="Tahoma" w:cs="Tahoma"/>
        </w:rPr>
        <w:t>zagotoviti, da bodo dela na delovišču opravljali le delavci, ki so za ta dela strokovno usposobljeni in imajo opravljen preizkus znanja iz varnosti in zdravja pri delu ter varstva pred požarom ter opravljen zdravstveni pregled pri izvajalcu medicine dela;</w:t>
      </w:r>
    </w:p>
    <w:p w14:paraId="7A7A751A" w14:textId="77777777" w:rsidR="0011138A" w:rsidRPr="000A0DC4" w:rsidRDefault="0011138A" w:rsidP="00EE7D80">
      <w:pPr>
        <w:keepNext/>
        <w:keepLines/>
        <w:numPr>
          <w:ilvl w:val="0"/>
          <w:numId w:val="45"/>
        </w:numPr>
        <w:ind w:left="284" w:right="45" w:hanging="284"/>
        <w:contextualSpacing/>
        <w:jc w:val="both"/>
        <w:rPr>
          <w:rFonts w:ascii="Tahoma" w:hAnsi="Tahoma" w:cs="Tahoma"/>
        </w:rPr>
      </w:pPr>
      <w:r w:rsidRPr="000A0DC4">
        <w:rPr>
          <w:rFonts w:ascii="Tahoma" w:hAnsi="Tahoma" w:cs="Tahoma"/>
        </w:rPr>
        <w:t>zagotoviti morata, da bodo evakuacijske poti stalno proste in prehodne oziroma prevozne;</w:t>
      </w:r>
    </w:p>
    <w:p w14:paraId="46EB544A" w14:textId="77777777" w:rsidR="0011138A" w:rsidRPr="000A0DC4" w:rsidRDefault="0011138A" w:rsidP="00EE7D80">
      <w:pPr>
        <w:keepNext/>
        <w:keepLines/>
        <w:numPr>
          <w:ilvl w:val="0"/>
          <w:numId w:val="45"/>
        </w:numPr>
        <w:ind w:left="284" w:right="45" w:hanging="284"/>
        <w:contextualSpacing/>
        <w:jc w:val="both"/>
        <w:rPr>
          <w:rFonts w:ascii="Tahoma" w:hAnsi="Tahoma" w:cs="Tahoma"/>
        </w:rPr>
      </w:pPr>
      <w:r w:rsidRPr="000A0DC4">
        <w:rPr>
          <w:rFonts w:ascii="Tahoma" w:hAnsi="Tahoma" w:cs="Tahoma"/>
        </w:rPr>
        <w:t>svoje delo morata stranki načrtovati in izvajati v skladu z določili tega sporazuma, tako da bo delo na delovišču potekalo nemoteno in hkrati ne bo prihajalo do medsebojnega ogrožanja tako delavcev pogodbenih strank kot tudi delavcev drugih izvajalcev, obiskovalcev in nadzornega osebja;</w:t>
      </w:r>
    </w:p>
    <w:p w14:paraId="4D0D7FD0" w14:textId="77777777" w:rsidR="0011138A" w:rsidRPr="000A0DC4" w:rsidRDefault="0011138A" w:rsidP="00EE7D80">
      <w:pPr>
        <w:keepNext/>
        <w:keepLines/>
        <w:numPr>
          <w:ilvl w:val="0"/>
          <w:numId w:val="45"/>
        </w:numPr>
        <w:ind w:left="284" w:hanging="284"/>
        <w:contextualSpacing/>
        <w:jc w:val="both"/>
        <w:rPr>
          <w:rFonts w:ascii="Tahoma" w:hAnsi="Tahoma" w:cs="Tahoma"/>
        </w:rPr>
      </w:pPr>
      <w:r w:rsidRPr="000A0DC4">
        <w:rPr>
          <w:rFonts w:ascii="Tahoma" w:hAnsi="Tahoma" w:cs="Tahoma"/>
        </w:rPr>
        <w:t>podrobno morata seznaniti druga drugo z vsemi nevarnostmi in tveganji za poškodbe, ki izhajajo iz njunih dejavnosti;</w:t>
      </w:r>
    </w:p>
    <w:p w14:paraId="19ED1BBE" w14:textId="77777777" w:rsidR="0011138A" w:rsidRPr="000A0DC4" w:rsidRDefault="0011138A" w:rsidP="00EE7D80">
      <w:pPr>
        <w:keepNext/>
        <w:keepLines/>
        <w:numPr>
          <w:ilvl w:val="0"/>
          <w:numId w:val="45"/>
        </w:numPr>
        <w:ind w:left="284" w:hanging="284"/>
        <w:contextualSpacing/>
        <w:jc w:val="both"/>
        <w:rPr>
          <w:rFonts w:ascii="Tahoma" w:hAnsi="Tahoma" w:cs="Tahoma"/>
        </w:rPr>
      </w:pPr>
      <w:r w:rsidRPr="000A0DC4">
        <w:rPr>
          <w:rFonts w:ascii="Tahoma" w:hAnsi="Tahoma" w:cs="Tahoma"/>
        </w:rPr>
        <w:t>podrobno morata seznaniti svoje delavce z deli in varnostnimi ukrepi;</w:t>
      </w:r>
    </w:p>
    <w:p w14:paraId="384DFEF2" w14:textId="77777777" w:rsidR="0011138A" w:rsidRPr="000A0DC4" w:rsidRDefault="0011138A" w:rsidP="00EE7D80">
      <w:pPr>
        <w:keepNext/>
        <w:keepLines/>
        <w:numPr>
          <w:ilvl w:val="0"/>
          <w:numId w:val="45"/>
        </w:numPr>
        <w:ind w:left="284" w:hanging="284"/>
        <w:contextualSpacing/>
        <w:jc w:val="both"/>
        <w:rPr>
          <w:rFonts w:ascii="Tahoma" w:hAnsi="Tahoma" w:cs="Tahoma"/>
        </w:rPr>
      </w:pPr>
      <w:r w:rsidRPr="000A0DC4">
        <w:rPr>
          <w:rFonts w:ascii="Tahoma" w:hAnsi="Tahoma" w:cs="Tahoma"/>
        </w:rPr>
        <w:t>v primeru uporabe nevarnih snovi morata druga drugi predložiti varnostne liste za te snovi;</w:t>
      </w:r>
    </w:p>
    <w:p w14:paraId="233A693A" w14:textId="77777777" w:rsidR="0011138A" w:rsidRPr="000A0DC4" w:rsidRDefault="0011138A" w:rsidP="00EE7D80">
      <w:pPr>
        <w:keepNext/>
        <w:keepLines/>
        <w:numPr>
          <w:ilvl w:val="0"/>
          <w:numId w:val="45"/>
        </w:numPr>
        <w:ind w:left="284" w:hanging="284"/>
        <w:contextualSpacing/>
        <w:jc w:val="both"/>
        <w:rPr>
          <w:rFonts w:ascii="Tahoma" w:hAnsi="Tahoma" w:cs="Tahoma"/>
        </w:rPr>
      </w:pPr>
      <w:r w:rsidRPr="000A0DC4">
        <w:rPr>
          <w:rFonts w:ascii="Tahoma" w:hAnsi="Tahoma" w:cs="Tahoma"/>
        </w:rPr>
        <w:t>striktno morata izvajati varnostne ukrepe, ki so določeni s tem sporazumom.</w:t>
      </w:r>
    </w:p>
    <w:p w14:paraId="12E38B59" w14:textId="77777777" w:rsidR="0011138A" w:rsidRPr="000A0DC4" w:rsidRDefault="0011138A" w:rsidP="00EE7D80">
      <w:pPr>
        <w:keepNext/>
        <w:keepLines/>
        <w:tabs>
          <w:tab w:val="left" w:pos="426"/>
        </w:tabs>
        <w:ind w:left="360" w:right="45"/>
        <w:jc w:val="both"/>
        <w:rPr>
          <w:rFonts w:ascii="Tahoma" w:hAnsi="Tahoma" w:cs="Tahoma"/>
          <w:b/>
          <w:bCs/>
        </w:rPr>
      </w:pPr>
    </w:p>
    <w:p w14:paraId="3E658E6E" w14:textId="77777777" w:rsidR="0011138A" w:rsidRPr="000A0DC4" w:rsidRDefault="0011138A" w:rsidP="00EE7D80">
      <w:pPr>
        <w:keepNext/>
        <w:keepLines/>
        <w:ind w:left="705" w:hanging="705"/>
        <w:jc w:val="both"/>
        <w:rPr>
          <w:rFonts w:ascii="Tahoma" w:hAnsi="Tahoma" w:cs="Tahoma"/>
          <w:b/>
        </w:rPr>
      </w:pPr>
      <w:r w:rsidRPr="000A0DC4">
        <w:rPr>
          <w:rFonts w:ascii="Tahoma" w:hAnsi="Tahoma" w:cs="Tahoma"/>
          <w:b/>
        </w:rPr>
        <w:t>III.2. Posebne obveznosti naročnika:</w:t>
      </w:r>
    </w:p>
    <w:p w14:paraId="5915D52C"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rPr>
        <w:t>Naročnik ima naslednje posebne obveznosti:</w:t>
      </w:r>
    </w:p>
    <w:p w14:paraId="359FD034" w14:textId="77777777" w:rsidR="0011138A" w:rsidRPr="000A0DC4" w:rsidRDefault="0011138A" w:rsidP="00EE7D80">
      <w:pPr>
        <w:keepNext/>
        <w:keepLines/>
        <w:numPr>
          <w:ilvl w:val="0"/>
          <w:numId w:val="49"/>
        </w:numPr>
        <w:ind w:left="284" w:hanging="284"/>
        <w:contextualSpacing/>
        <w:jc w:val="both"/>
        <w:rPr>
          <w:rFonts w:ascii="Tahoma" w:hAnsi="Tahoma" w:cs="Tahoma"/>
        </w:rPr>
      </w:pPr>
      <w:r w:rsidRPr="000A0DC4">
        <w:rPr>
          <w:rFonts w:ascii="Tahoma" w:hAnsi="Tahoma" w:cs="Tahoma"/>
        </w:rPr>
        <w:t>seznaniti mora izvajalca z internimi predpisi, ki se nanašajo na območje/objekt izvajanja dela, zlasti pa:</w:t>
      </w:r>
    </w:p>
    <w:p w14:paraId="4F031EDA" w14:textId="77777777" w:rsidR="0011138A" w:rsidRPr="000A0DC4" w:rsidRDefault="0011138A" w:rsidP="00EE7D80">
      <w:pPr>
        <w:keepNext/>
        <w:keepLines/>
        <w:numPr>
          <w:ilvl w:val="0"/>
          <w:numId w:val="50"/>
        </w:numPr>
        <w:ind w:left="567" w:hanging="283"/>
        <w:contextualSpacing/>
        <w:jc w:val="both"/>
        <w:rPr>
          <w:rFonts w:ascii="Tahoma" w:hAnsi="Tahoma" w:cs="Tahoma"/>
        </w:rPr>
      </w:pPr>
      <w:r w:rsidRPr="000A0DC4">
        <w:rPr>
          <w:rFonts w:ascii="Tahoma" w:hAnsi="Tahoma" w:cs="Tahoma"/>
        </w:rPr>
        <w:t>dvoriščnim redom (dostopi v podjetje, garažni objekti, parkirni prostori, zunanje površine znotraj podjetja, ki vodijo do območja/objekta, kjer je delovišče);</w:t>
      </w:r>
    </w:p>
    <w:p w14:paraId="45C3615E" w14:textId="77777777" w:rsidR="0011138A" w:rsidRPr="000A0DC4" w:rsidRDefault="0011138A" w:rsidP="00EE7D80">
      <w:pPr>
        <w:keepNext/>
        <w:keepLines/>
        <w:numPr>
          <w:ilvl w:val="0"/>
          <w:numId w:val="50"/>
        </w:numPr>
        <w:ind w:left="567" w:hanging="283"/>
        <w:contextualSpacing/>
        <w:jc w:val="both"/>
        <w:rPr>
          <w:rFonts w:ascii="Tahoma" w:hAnsi="Tahoma" w:cs="Tahoma"/>
        </w:rPr>
      </w:pPr>
      <w:r w:rsidRPr="000A0DC4">
        <w:rPr>
          <w:rFonts w:ascii="Tahoma" w:hAnsi="Tahoma" w:cs="Tahoma"/>
        </w:rPr>
        <w:t>delovnim redom in navodili za obravnavano območje/objekt;</w:t>
      </w:r>
    </w:p>
    <w:p w14:paraId="737B3A9F" w14:textId="77777777" w:rsidR="0011138A" w:rsidRPr="000A0DC4" w:rsidRDefault="0011138A" w:rsidP="00EE7D80">
      <w:pPr>
        <w:keepNext/>
        <w:keepLines/>
        <w:numPr>
          <w:ilvl w:val="0"/>
          <w:numId w:val="50"/>
        </w:numPr>
        <w:ind w:left="567" w:hanging="283"/>
        <w:contextualSpacing/>
        <w:jc w:val="both"/>
        <w:rPr>
          <w:rFonts w:ascii="Tahoma" w:hAnsi="Tahoma" w:cs="Tahoma"/>
        </w:rPr>
      </w:pPr>
      <w:r w:rsidRPr="000A0DC4">
        <w:rPr>
          <w:rFonts w:ascii="Tahoma" w:hAnsi="Tahoma" w:cs="Tahoma"/>
        </w:rPr>
        <w:t>evakuacijskim načrtom in izvlečkom iz požarnega reda;</w:t>
      </w:r>
    </w:p>
    <w:p w14:paraId="5984E00B" w14:textId="77777777" w:rsidR="00C85998" w:rsidRDefault="0011138A" w:rsidP="00EE7D80">
      <w:pPr>
        <w:keepNext/>
        <w:keepLines/>
        <w:numPr>
          <w:ilvl w:val="0"/>
          <w:numId w:val="50"/>
        </w:numPr>
        <w:ind w:left="567" w:hanging="283"/>
        <w:contextualSpacing/>
        <w:jc w:val="both"/>
        <w:rPr>
          <w:rFonts w:ascii="Tahoma" w:hAnsi="Tahoma" w:cs="Tahoma"/>
        </w:rPr>
      </w:pPr>
      <w:r w:rsidRPr="000A0DC4">
        <w:rPr>
          <w:rFonts w:ascii="Tahoma" w:hAnsi="Tahoma" w:cs="Tahoma"/>
        </w:rPr>
        <w:t xml:space="preserve">preventivnimi ukrepi iz požarnega varstva, ki se nanašajo na delovišče (organizacija požarne straže, izdaja »Dovoljenja za delo z odprtim ognjem in orodjem, ki iskri«, drugo); </w:t>
      </w:r>
    </w:p>
    <w:p w14:paraId="5993F09E" w14:textId="77777777" w:rsidR="00C85998" w:rsidRDefault="00C85998" w:rsidP="00EE7D80">
      <w:pPr>
        <w:keepNext/>
        <w:keepLines/>
        <w:ind w:left="567"/>
        <w:contextualSpacing/>
        <w:jc w:val="both"/>
        <w:rPr>
          <w:rFonts w:ascii="Tahoma" w:hAnsi="Tahoma" w:cs="Tahoma"/>
        </w:rPr>
      </w:pPr>
    </w:p>
    <w:p w14:paraId="1B82C973" w14:textId="77777777" w:rsidR="00C85998" w:rsidRPr="00C85998" w:rsidRDefault="0011138A" w:rsidP="00EE7D80">
      <w:pPr>
        <w:keepNext/>
        <w:keepLines/>
        <w:numPr>
          <w:ilvl w:val="0"/>
          <w:numId w:val="49"/>
        </w:numPr>
        <w:ind w:left="284" w:hanging="284"/>
        <w:contextualSpacing/>
        <w:jc w:val="both"/>
        <w:rPr>
          <w:rFonts w:ascii="Tahoma" w:hAnsi="Tahoma" w:cs="Tahoma"/>
        </w:rPr>
      </w:pPr>
      <w:r w:rsidRPr="00C85998">
        <w:rPr>
          <w:rFonts w:ascii="Tahoma" w:hAnsi="Tahoma" w:cs="Tahoma"/>
        </w:rPr>
        <w:t>zagotoviti mora varne poti za gibanje ter po potrebi brezhibno delovno opremo in pripomočke, kot so:</w:t>
      </w:r>
    </w:p>
    <w:p w14:paraId="0376F169" w14:textId="77777777" w:rsidR="0011138A" w:rsidRPr="000A0DC4" w:rsidRDefault="0011138A" w:rsidP="00EE7D80">
      <w:pPr>
        <w:keepNext/>
        <w:keepLines/>
        <w:numPr>
          <w:ilvl w:val="0"/>
          <w:numId w:val="51"/>
        </w:numPr>
        <w:ind w:left="567" w:hanging="283"/>
        <w:contextualSpacing/>
        <w:jc w:val="both"/>
        <w:rPr>
          <w:rFonts w:ascii="Tahoma" w:hAnsi="Tahoma" w:cs="Tahoma"/>
        </w:rPr>
      </w:pPr>
      <w:r w:rsidRPr="000A0DC4">
        <w:rPr>
          <w:rFonts w:ascii="Tahoma" w:hAnsi="Tahoma" w:cs="Tahoma"/>
        </w:rPr>
        <w:t>dvigala – lifti s spremstvom za dostope in transport materiala;</w:t>
      </w:r>
    </w:p>
    <w:p w14:paraId="0517F834" w14:textId="77777777" w:rsidR="0011138A" w:rsidRPr="000A0DC4" w:rsidRDefault="0011138A" w:rsidP="00EE7D80">
      <w:pPr>
        <w:keepNext/>
        <w:keepLines/>
        <w:numPr>
          <w:ilvl w:val="0"/>
          <w:numId w:val="51"/>
        </w:numPr>
        <w:ind w:left="567" w:hanging="283"/>
        <w:contextualSpacing/>
        <w:jc w:val="both"/>
        <w:rPr>
          <w:rFonts w:ascii="Tahoma" w:hAnsi="Tahoma" w:cs="Tahoma"/>
        </w:rPr>
      </w:pPr>
      <w:r w:rsidRPr="000A0DC4">
        <w:rPr>
          <w:rFonts w:ascii="Tahoma" w:hAnsi="Tahoma" w:cs="Tahoma"/>
        </w:rPr>
        <w:t>mostna dvigala za izvajanje montažno/</w:t>
      </w:r>
      <w:proofErr w:type="spellStart"/>
      <w:r w:rsidRPr="000A0DC4">
        <w:rPr>
          <w:rFonts w:ascii="Tahoma" w:hAnsi="Tahoma" w:cs="Tahoma"/>
        </w:rPr>
        <w:t>demontažnih</w:t>
      </w:r>
      <w:proofErr w:type="spellEnd"/>
      <w:r w:rsidRPr="000A0DC4">
        <w:rPr>
          <w:rFonts w:ascii="Tahoma" w:hAnsi="Tahoma" w:cs="Tahoma"/>
        </w:rPr>
        <w:t xml:space="preserve"> del in</w:t>
      </w:r>
    </w:p>
    <w:p w14:paraId="03999911" w14:textId="77777777" w:rsidR="0011138A" w:rsidRDefault="0011138A" w:rsidP="00EE7D80">
      <w:pPr>
        <w:keepNext/>
        <w:keepLines/>
        <w:numPr>
          <w:ilvl w:val="0"/>
          <w:numId w:val="51"/>
        </w:numPr>
        <w:ind w:left="567" w:hanging="283"/>
        <w:contextualSpacing/>
        <w:jc w:val="both"/>
        <w:rPr>
          <w:rFonts w:ascii="Tahoma" w:hAnsi="Tahoma" w:cs="Tahoma"/>
        </w:rPr>
      </w:pPr>
      <w:r w:rsidRPr="000A0DC4">
        <w:rPr>
          <w:rFonts w:ascii="Tahoma" w:hAnsi="Tahoma" w:cs="Tahoma"/>
        </w:rPr>
        <w:t>gradbeni odri za izvajanje del na višini.</w:t>
      </w:r>
    </w:p>
    <w:p w14:paraId="3691E12A" w14:textId="77777777" w:rsidR="0011138A" w:rsidRPr="000A0DC4" w:rsidRDefault="0011138A" w:rsidP="00EE7D80">
      <w:pPr>
        <w:keepNext/>
        <w:keepLines/>
        <w:jc w:val="both"/>
        <w:rPr>
          <w:rFonts w:ascii="Tahoma" w:hAnsi="Tahoma" w:cs="Tahoma"/>
        </w:rPr>
      </w:pPr>
    </w:p>
    <w:p w14:paraId="1577E6BF" w14:textId="77777777" w:rsidR="0011138A" w:rsidRPr="000A0DC4" w:rsidRDefault="0011138A" w:rsidP="00EE7D80">
      <w:pPr>
        <w:keepNext/>
        <w:keepLines/>
        <w:numPr>
          <w:ilvl w:val="0"/>
          <w:numId w:val="49"/>
        </w:numPr>
        <w:ind w:left="284" w:hanging="284"/>
        <w:contextualSpacing/>
        <w:jc w:val="both"/>
        <w:rPr>
          <w:rFonts w:ascii="Tahoma" w:hAnsi="Tahoma" w:cs="Tahoma"/>
        </w:rPr>
      </w:pPr>
      <w:r w:rsidRPr="000A0DC4">
        <w:rPr>
          <w:rFonts w:ascii="Tahoma" w:hAnsi="Tahoma" w:cs="Tahoma"/>
        </w:rPr>
        <w:t>z deloviščem mora seznaniti druge izvajalce del, obiskovalce ali nadzorno osebje, ki zahajajo na območje pogodbenih del.</w:t>
      </w:r>
    </w:p>
    <w:p w14:paraId="33DBE2BD" w14:textId="77777777" w:rsidR="0011138A" w:rsidRPr="000A0DC4" w:rsidRDefault="0011138A" w:rsidP="00EE7D80">
      <w:pPr>
        <w:keepNext/>
        <w:keepLines/>
        <w:jc w:val="both"/>
        <w:rPr>
          <w:rFonts w:ascii="Tahoma" w:hAnsi="Tahoma" w:cs="Tahoma"/>
        </w:rPr>
      </w:pPr>
    </w:p>
    <w:p w14:paraId="15962CBA" w14:textId="77777777" w:rsidR="0011138A" w:rsidRPr="000A0DC4" w:rsidRDefault="0011138A" w:rsidP="00EE7D80">
      <w:pPr>
        <w:keepNext/>
        <w:keepLines/>
        <w:jc w:val="both"/>
        <w:rPr>
          <w:rFonts w:ascii="Tahoma" w:hAnsi="Tahoma" w:cs="Tahoma"/>
          <w:b/>
        </w:rPr>
      </w:pPr>
      <w:r w:rsidRPr="000A0DC4">
        <w:rPr>
          <w:rFonts w:ascii="Tahoma" w:hAnsi="Tahoma" w:cs="Tahoma"/>
          <w:b/>
        </w:rPr>
        <w:t>III.3. Posebne obveznosti izvajalca</w:t>
      </w:r>
    </w:p>
    <w:p w14:paraId="3D3E9AA9" w14:textId="77777777" w:rsidR="0011138A" w:rsidRPr="000A0DC4" w:rsidRDefault="0011138A" w:rsidP="00EE7D80">
      <w:pPr>
        <w:keepNext/>
        <w:keepLines/>
        <w:jc w:val="both"/>
        <w:rPr>
          <w:rFonts w:ascii="Tahoma" w:hAnsi="Tahoma" w:cs="Tahoma"/>
        </w:rPr>
      </w:pPr>
      <w:r w:rsidRPr="000A0DC4">
        <w:rPr>
          <w:rFonts w:ascii="Tahoma" w:hAnsi="Tahoma" w:cs="Tahoma"/>
        </w:rPr>
        <w:t>Izvajalec ima naslednje posebne obveznosti:</w:t>
      </w:r>
    </w:p>
    <w:p w14:paraId="25C01CFD" w14:textId="77777777" w:rsidR="0011138A" w:rsidRPr="000A0DC4" w:rsidRDefault="0011138A" w:rsidP="00EE7D80">
      <w:pPr>
        <w:keepNext/>
        <w:keepLines/>
        <w:numPr>
          <w:ilvl w:val="0"/>
          <w:numId w:val="53"/>
        </w:numPr>
        <w:contextualSpacing/>
        <w:jc w:val="both"/>
        <w:rPr>
          <w:rFonts w:ascii="Tahoma" w:hAnsi="Tahoma" w:cs="Tahoma"/>
        </w:rPr>
      </w:pPr>
      <w:r w:rsidRPr="000A0DC4">
        <w:rPr>
          <w:rFonts w:ascii="Tahoma" w:hAnsi="Tahoma" w:cs="Tahoma"/>
        </w:rPr>
        <w:t>pri delih mora uporabljati, če ni pisno drugače določeno – na primer glede uporabe delovne opreme iz tč. III.2.b, izključno svojo delovno in osebno varovalno opremo in pripomočke, ki morajo biti brezhibni;</w:t>
      </w:r>
    </w:p>
    <w:p w14:paraId="5624D659" w14:textId="77777777" w:rsidR="0011138A" w:rsidRPr="000A0DC4" w:rsidRDefault="0011138A" w:rsidP="00EE7D80">
      <w:pPr>
        <w:keepNext/>
        <w:keepLines/>
        <w:numPr>
          <w:ilvl w:val="0"/>
          <w:numId w:val="53"/>
        </w:numPr>
        <w:contextualSpacing/>
        <w:jc w:val="both"/>
        <w:rPr>
          <w:rFonts w:ascii="Tahoma" w:hAnsi="Tahoma" w:cs="Tahoma"/>
        </w:rPr>
      </w:pPr>
      <w:r w:rsidRPr="000A0DC4">
        <w:rPr>
          <w:rFonts w:ascii="Tahoma" w:hAnsi="Tahoma" w:cs="Tahoma"/>
        </w:rPr>
        <w:t>dela mora izvajati izključno z delavci, ki jih navede v Uvedbi;</w:t>
      </w:r>
    </w:p>
    <w:p w14:paraId="5E3FF643" w14:textId="77777777" w:rsidR="0011138A" w:rsidRPr="000A0DC4" w:rsidRDefault="0011138A" w:rsidP="00EE7D80">
      <w:pPr>
        <w:keepNext/>
        <w:keepLines/>
        <w:numPr>
          <w:ilvl w:val="0"/>
          <w:numId w:val="53"/>
        </w:numPr>
        <w:contextualSpacing/>
        <w:jc w:val="both"/>
        <w:rPr>
          <w:rFonts w:ascii="Tahoma" w:hAnsi="Tahoma" w:cs="Tahoma"/>
        </w:rPr>
      </w:pPr>
      <w:r w:rsidRPr="000A0DC4">
        <w:rPr>
          <w:rFonts w:ascii="Tahoma" w:hAnsi="Tahoma" w:cs="Tahoma"/>
        </w:rPr>
        <w:t>za vsakega svojega delavca in/ali delavca njegovega podizvajalca mora razpolagati z ustrezno dokumentacijo:</w:t>
      </w:r>
    </w:p>
    <w:p w14:paraId="56D751B0" w14:textId="77777777" w:rsidR="0011138A" w:rsidRPr="000A0DC4" w:rsidRDefault="0011138A" w:rsidP="00EE7D80">
      <w:pPr>
        <w:keepNext/>
        <w:keepLines/>
        <w:numPr>
          <w:ilvl w:val="0"/>
          <w:numId w:val="46"/>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w:t>
      </w:r>
      <w:proofErr w:type="spellStart"/>
      <w:r w:rsidRPr="000A0DC4">
        <w:rPr>
          <w:rFonts w:ascii="Tahoma" w:hAnsi="Tahoma" w:cs="Tahoma"/>
        </w:rPr>
        <w:t>Obr</w:t>
      </w:r>
      <w:proofErr w:type="spellEnd"/>
      <w:r w:rsidRPr="000A0DC4">
        <w:rPr>
          <w:rFonts w:ascii="Tahoma" w:hAnsi="Tahoma" w:cs="Tahoma"/>
        </w:rPr>
        <w:t>. M-1« - Prijava za pokojninsko in invalidsko ter zdravstveno zavarovanje;</w:t>
      </w:r>
    </w:p>
    <w:p w14:paraId="1D65B59D" w14:textId="77777777" w:rsidR="0011138A" w:rsidRPr="000A0DC4" w:rsidRDefault="0011138A" w:rsidP="00EE7D80">
      <w:pPr>
        <w:keepNext/>
        <w:keepLines/>
        <w:numPr>
          <w:ilvl w:val="0"/>
          <w:numId w:val="46"/>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dokazilom o zdravstveni sposobnosti – zdravniško spričevalo, za izvajanje (naročenih) pogodbenih del;</w:t>
      </w:r>
    </w:p>
    <w:p w14:paraId="61F5185B" w14:textId="77777777" w:rsidR="0011138A" w:rsidRPr="000A0DC4" w:rsidRDefault="0011138A" w:rsidP="00EE7D80">
      <w:pPr>
        <w:keepNext/>
        <w:keepLines/>
        <w:numPr>
          <w:ilvl w:val="0"/>
          <w:numId w:val="46"/>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potrebnimi dokazili o opravljenem usposabljanju s področja varstva pri delu – zapisnik o preizkusu, za izvajanje (naročenih) pogodbenih del;</w:t>
      </w:r>
    </w:p>
    <w:p w14:paraId="12B45079" w14:textId="77777777" w:rsidR="0011138A" w:rsidRPr="000A0DC4" w:rsidRDefault="0011138A" w:rsidP="00EE7D80">
      <w:pPr>
        <w:keepNext/>
        <w:keepLines/>
        <w:numPr>
          <w:ilvl w:val="0"/>
          <w:numId w:val="46"/>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potrebnimi dokazili o dodatnih usposobljenostih: za uporabo delovne opreme in pripomočkov, za posebno nevarna dela, ipd.;</w:t>
      </w:r>
    </w:p>
    <w:p w14:paraId="2A7FFDA3" w14:textId="77777777" w:rsidR="0011138A" w:rsidRPr="000A0DC4" w:rsidRDefault="0011138A" w:rsidP="00EE7D80">
      <w:pPr>
        <w:keepNext/>
        <w:keepLines/>
        <w:numPr>
          <w:ilvl w:val="0"/>
          <w:numId w:val="46"/>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delovnim dovoljenjem pristojnega organa, kopijo delovne vize (velja za delavce, ki niso državljani RS);</w:t>
      </w:r>
    </w:p>
    <w:p w14:paraId="0B321B3A" w14:textId="77777777" w:rsidR="0011138A" w:rsidRPr="000A0DC4" w:rsidRDefault="0011138A" w:rsidP="00EE7D80">
      <w:pPr>
        <w:keepNext/>
        <w:keepLines/>
        <w:numPr>
          <w:ilvl w:val="0"/>
          <w:numId w:val="46"/>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pisnim dokazilom, da je delavec, oz. da so delavci seznanjeni z varnostnimi listi za nevarne snovi, ki jih bo/bodo uporabljal/i pri naročniku.</w:t>
      </w:r>
    </w:p>
    <w:p w14:paraId="1C4B3EB6" w14:textId="77777777" w:rsidR="0011138A" w:rsidRPr="000A0DC4" w:rsidRDefault="0011138A" w:rsidP="00EE7D80">
      <w:pPr>
        <w:keepNext/>
        <w:keepLines/>
        <w:numPr>
          <w:ilvl w:val="0"/>
          <w:numId w:val="53"/>
        </w:numPr>
        <w:contextualSpacing/>
        <w:jc w:val="both"/>
        <w:rPr>
          <w:rFonts w:ascii="Tahoma" w:hAnsi="Tahoma" w:cs="Tahoma"/>
        </w:rPr>
      </w:pPr>
      <w:r w:rsidRPr="000A0DC4">
        <w:rPr>
          <w:rFonts w:ascii="Tahoma" w:hAnsi="Tahoma" w:cs="Tahoma"/>
        </w:rPr>
        <w:t>zagotavljati stalen nadzor svojih delavcev na delovišču;</w:t>
      </w:r>
    </w:p>
    <w:p w14:paraId="0DB1A044" w14:textId="77777777" w:rsidR="0011138A" w:rsidRPr="000A0DC4" w:rsidRDefault="0011138A" w:rsidP="00EE7D80">
      <w:pPr>
        <w:keepNext/>
        <w:keepLines/>
        <w:numPr>
          <w:ilvl w:val="0"/>
          <w:numId w:val="53"/>
        </w:numPr>
        <w:contextualSpacing/>
        <w:jc w:val="both"/>
        <w:rPr>
          <w:rFonts w:ascii="Tahoma" w:hAnsi="Tahoma" w:cs="Tahoma"/>
        </w:rPr>
      </w:pPr>
      <w:r w:rsidRPr="000A0DC4">
        <w:rPr>
          <w:rFonts w:ascii="Tahoma" w:hAnsi="Tahoma" w:cs="Tahoma"/>
        </w:rPr>
        <w:t>poskrbeti mora da bo, skladno z zakonodajo, sproti (vsakodnevno, razen če ni dogovorjeno drugače) odstranjeval z delovišča oz. objekta naročnika lastni odpadni material, ki bo nastajal pri njegovem delu.</w:t>
      </w:r>
    </w:p>
    <w:p w14:paraId="725E0380" w14:textId="77777777" w:rsidR="0011138A" w:rsidRPr="000A0DC4" w:rsidRDefault="0011138A" w:rsidP="00EE7D80">
      <w:pPr>
        <w:keepNext/>
        <w:keepLines/>
        <w:ind w:left="705" w:hanging="705"/>
        <w:jc w:val="both"/>
        <w:rPr>
          <w:rFonts w:ascii="Tahoma" w:hAnsi="Tahoma" w:cs="Tahoma"/>
          <w:b/>
        </w:rPr>
      </w:pPr>
    </w:p>
    <w:p w14:paraId="1BB94B8D" w14:textId="77777777" w:rsidR="0011138A" w:rsidRPr="000A0DC4" w:rsidRDefault="0011138A" w:rsidP="00EE7D80">
      <w:pPr>
        <w:keepNext/>
        <w:keepLines/>
        <w:ind w:left="705" w:hanging="705"/>
        <w:jc w:val="both"/>
        <w:rPr>
          <w:rFonts w:ascii="Tahoma" w:hAnsi="Tahoma" w:cs="Tahoma"/>
          <w:b/>
        </w:rPr>
      </w:pPr>
      <w:r w:rsidRPr="000A0DC4">
        <w:rPr>
          <w:rFonts w:ascii="Tahoma" w:hAnsi="Tahoma" w:cs="Tahoma"/>
          <w:b/>
        </w:rPr>
        <w:t>III.4.</w:t>
      </w:r>
      <w:r w:rsidR="00E851A6">
        <w:rPr>
          <w:rFonts w:ascii="Tahoma" w:hAnsi="Tahoma" w:cs="Tahoma"/>
          <w:b/>
        </w:rPr>
        <w:t xml:space="preserve"> </w:t>
      </w:r>
      <w:r w:rsidRPr="000A0DC4">
        <w:rPr>
          <w:rFonts w:ascii="Tahoma" w:hAnsi="Tahoma" w:cs="Tahoma"/>
          <w:b/>
        </w:rPr>
        <w:t>Obveznosti v zvezi z delom z nevarnimi snovmi in ravnanje z odpadki:</w:t>
      </w:r>
    </w:p>
    <w:p w14:paraId="2E94120D" w14:textId="77777777" w:rsidR="0011138A" w:rsidRPr="000A0DC4" w:rsidRDefault="0011138A" w:rsidP="00EE7D80">
      <w:pPr>
        <w:keepNext/>
        <w:keepLines/>
        <w:tabs>
          <w:tab w:val="left" w:pos="709"/>
        </w:tabs>
        <w:ind w:right="45"/>
        <w:jc w:val="both"/>
        <w:rPr>
          <w:rFonts w:ascii="Tahoma" w:hAnsi="Tahoma" w:cs="Tahoma"/>
        </w:rPr>
      </w:pPr>
      <w:r w:rsidRPr="000A0DC4">
        <w:rPr>
          <w:rFonts w:ascii="Tahoma" w:hAnsi="Tahoma" w:cs="Tahoma"/>
        </w:rPr>
        <w:t>Podpisnika soglašata:</w:t>
      </w:r>
    </w:p>
    <w:p w14:paraId="01854E8C" w14:textId="77777777" w:rsidR="0011138A" w:rsidRPr="000A0DC4" w:rsidRDefault="0011138A" w:rsidP="00EE7D80">
      <w:pPr>
        <w:keepNext/>
        <w:keepLines/>
        <w:numPr>
          <w:ilvl w:val="0"/>
          <w:numId w:val="54"/>
        </w:numPr>
        <w:ind w:right="45"/>
        <w:contextualSpacing/>
        <w:jc w:val="both"/>
        <w:rPr>
          <w:rFonts w:ascii="Tahoma" w:hAnsi="Tahoma" w:cs="Tahoma"/>
        </w:rPr>
      </w:pPr>
      <w:r w:rsidRPr="000A0DC4">
        <w:rPr>
          <w:rFonts w:ascii="Tahoma" w:hAnsi="Tahoma" w:cs="Tahoma"/>
        </w:rPr>
        <w:t>da bo izvajalec pri izvajanju del ravnal v skladu z okoljsko politiko, ki je pri naročniku določena s poslovnikom ravnanja z okoljem;</w:t>
      </w:r>
    </w:p>
    <w:p w14:paraId="722311D2" w14:textId="0308A31D" w:rsidR="0011138A" w:rsidRPr="000A0DC4" w:rsidRDefault="0011138A" w:rsidP="00EE7D80">
      <w:pPr>
        <w:keepNext/>
        <w:keepLines/>
        <w:numPr>
          <w:ilvl w:val="0"/>
          <w:numId w:val="54"/>
        </w:numPr>
        <w:ind w:right="45"/>
        <w:contextualSpacing/>
        <w:jc w:val="both"/>
        <w:rPr>
          <w:rFonts w:ascii="Tahoma" w:hAnsi="Tahoma" w:cs="Tahoma"/>
        </w:rPr>
      </w:pPr>
      <w:r w:rsidRPr="000A0DC4">
        <w:rPr>
          <w:rFonts w:ascii="Tahoma" w:hAnsi="Tahoma" w:cs="Tahoma"/>
        </w:rPr>
        <w:t xml:space="preserve">da bo izvajalec pri uporabi nevarnih snovi opredelil: količine snovi, oznake, mesto hrambe, delo z nevarnimi snovmi in </w:t>
      </w:r>
      <w:r w:rsidR="00C93DDB">
        <w:rPr>
          <w:rFonts w:ascii="Tahoma" w:hAnsi="Tahoma" w:cs="Tahoma"/>
        </w:rPr>
        <w:t>odvoz/prevzem</w:t>
      </w:r>
      <w:r w:rsidRPr="000A0DC4">
        <w:rPr>
          <w:rFonts w:ascii="Tahoma" w:hAnsi="Tahoma" w:cs="Tahoma"/>
        </w:rPr>
        <w:t xml:space="preserve"> nevarnih odpadkov;</w:t>
      </w:r>
    </w:p>
    <w:p w14:paraId="466F91A3" w14:textId="77777777" w:rsidR="0011138A" w:rsidRPr="000A0DC4" w:rsidRDefault="0011138A" w:rsidP="00EE7D80">
      <w:pPr>
        <w:keepNext/>
        <w:keepLines/>
        <w:numPr>
          <w:ilvl w:val="0"/>
          <w:numId w:val="54"/>
        </w:numPr>
        <w:contextualSpacing/>
        <w:jc w:val="both"/>
        <w:rPr>
          <w:rFonts w:ascii="Tahoma" w:hAnsi="Tahoma" w:cs="Tahoma"/>
          <w:b/>
        </w:rPr>
      </w:pPr>
      <w:r w:rsidRPr="000A0DC4">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4132F241" w14:textId="77777777" w:rsidR="0011138A" w:rsidRPr="000A0DC4" w:rsidRDefault="0011138A" w:rsidP="00EE7D80">
      <w:pPr>
        <w:keepNext/>
        <w:keepLines/>
        <w:tabs>
          <w:tab w:val="left" w:pos="426"/>
        </w:tabs>
        <w:ind w:left="360" w:right="45"/>
        <w:jc w:val="both"/>
        <w:rPr>
          <w:rFonts w:ascii="Tahoma" w:hAnsi="Tahoma" w:cs="Tahoma"/>
          <w:b/>
          <w:bCs/>
        </w:rPr>
      </w:pPr>
    </w:p>
    <w:p w14:paraId="5A8491DC" w14:textId="77777777" w:rsidR="0011138A" w:rsidRPr="000A0DC4" w:rsidRDefault="0011138A" w:rsidP="00EE7D80">
      <w:pPr>
        <w:keepNext/>
        <w:keepLines/>
        <w:ind w:left="705" w:hanging="705"/>
        <w:jc w:val="both"/>
        <w:rPr>
          <w:rFonts w:ascii="Tahoma" w:hAnsi="Tahoma" w:cs="Tahoma"/>
          <w:b/>
        </w:rPr>
      </w:pPr>
      <w:r w:rsidRPr="000A0DC4">
        <w:rPr>
          <w:rFonts w:ascii="Tahoma" w:hAnsi="Tahoma" w:cs="Tahoma"/>
          <w:b/>
        </w:rPr>
        <w:t xml:space="preserve">III.5. </w:t>
      </w:r>
      <w:r w:rsidRPr="000A0DC4">
        <w:rPr>
          <w:rFonts w:ascii="Tahoma" w:hAnsi="Tahoma" w:cs="Tahoma"/>
          <w:b/>
        </w:rPr>
        <w:tab/>
        <w:t>Knjiga ukrepov:</w:t>
      </w:r>
    </w:p>
    <w:p w14:paraId="2ADC947E" w14:textId="77777777" w:rsidR="0011138A" w:rsidRPr="000A0DC4" w:rsidRDefault="0011138A" w:rsidP="00EE7D80">
      <w:pPr>
        <w:keepNext/>
        <w:keepLines/>
        <w:jc w:val="both"/>
        <w:rPr>
          <w:rFonts w:ascii="Tahoma" w:hAnsi="Tahoma" w:cs="Tahoma"/>
        </w:rPr>
      </w:pPr>
      <w:r w:rsidRPr="000A0DC4">
        <w:rPr>
          <w:rFonts w:ascii="Tahoma" w:hAnsi="Tahoma" w:cs="Tahoma"/>
        </w:rPr>
        <w:t xml:space="preserve">Podpisnika se zavežeta, da bosta v času izvajanja del po pogodbi oziroma naročilnici vodila knjigo ukrepov. Knjiga ukrepov je dokument, ki se ga vodi v elektronski obliki in je arhiv zapisov poslanih z e-pošto. V knjigo imajo pravico vpisa vse odgovorne osebe, imenovane s tem sporazumom. </w:t>
      </w:r>
    </w:p>
    <w:p w14:paraId="6B396B01" w14:textId="77777777" w:rsidR="0011138A" w:rsidRPr="000A0DC4" w:rsidRDefault="0011138A" w:rsidP="00EE7D80">
      <w:pPr>
        <w:keepNext/>
        <w:keepLines/>
        <w:ind w:left="705"/>
        <w:jc w:val="both"/>
        <w:rPr>
          <w:rFonts w:ascii="Tahoma" w:hAnsi="Tahoma" w:cs="Tahoma"/>
        </w:rPr>
      </w:pPr>
    </w:p>
    <w:p w14:paraId="14CAFF46" w14:textId="77777777" w:rsidR="0011138A" w:rsidRPr="000A0DC4" w:rsidRDefault="0011138A" w:rsidP="00EE7D80">
      <w:pPr>
        <w:keepNext/>
        <w:keepLines/>
        <w:jc w:val="both"/>
        <w:rPr>
          <w:rFonts w:ascii="Tahoma" w:hAnsi="Tahoma" w:cs="Tahoma"/>
        </w:rPr>
      </w:pPr>
      <w:r w:rsidRPr="000A0DC4">
        <w:rPr>
          <w:rFonts w:ascii="Tahoma" w:hAnsi="Tahoma" w:cs="Tahoma"/>
        </w:rPr>
        <w:t xml:space="preserve">V knjigo ukrepov s vpisuje zlasti: </w:t>
      </w:r>
    </w:p>
    <w:p w14:paraId="4AAFE849" w14:textId="77777777" w:rsidR="0011138A" w:rsidRPr="000A0DC4" w:rsidRDefault="0011138A" w:rsidP="00EE7D80">
      <w:pPr>
        <w:keepNext/>
        <w:keepLines/>
        <w:numPr>
          <w:ilvl w:val="0"/>
          <w:numId w:val="55"/>
        </w:numPr>
        <w:contextualSpacing/>
        <w:jc w:val="both"/>
        <w:rPr>
          <w:rFonts w:ascii="Tahoma" w:hAnsi="Tahoma" w:cs="Tahoma"/>
        </w:rPr>
      </w:pPr>
      <w:r w:rsidRPr="000A0DC4">
        <w:rPr>
          <w:rFonts w:ascii="Tahoma" w:hAnsi="Tahoma" w:cs="Tahoma"/>
        </w:rPr>
        <w:t xml:space="preserve">naknadno ugotovljene nevarnosti ter dodatno določeni varnostni ukrepi, </w:t>
      </w:r>
    </w:p>
    <w:p w14:paraId="596F19C6" w14:textId="77777777" w:rsidR="0011138A" w:rsidRPr="000A0DC4" w:rsidRDefault="0011138A" w:rsidP="00EE7D80">
      <w:pPr>
        <w:keepNext/>
        <w:keepLines/>
        <w:numPr>
          <w:ilvl w:val="0"/>
          <w:numId w:val="55"/>
        </w:numPr>
        <w:contextualSpacing/>
        <w:jc w:val="both"/>
        <w:rPr>
          <w:rFonts w:ascii="Tahoma" w:hAnsi="Tahoma" w:cs="Tahoma"/>
        </w:rPr>
      </w:pPr>
      <w:r w:rsidRPr="000A0DC4">
        <w:rPr>
          <w:rFonts w:ascii="Tahoma" w:hAnsi="Tahoma" w:cs="Tahoma"/>
        </w:rPr>
        <w:t>spremembe na delovišču,</w:t>
      </w:r>
    </w:p>
    <w:p w14:paraId="163CB84B" w14:textId="77777777" w:rsidR="0011138A" w:rsidRPr="000A0DC4" w:rsidRDefault="0011138A" w:rsidP="00EE7D80">
      <w:pPr>
        <w:keepNext/>
        <w:keepLines/>
        <w:numPr>
          <w:ilvl w:val="0"/>
          <w:numId w:val="55"/>
        </w:numPr>
        <w:contextualSpacing/>
        <w:jc w:val="both"/>
        <w:rPr>
          <w:rFonts w:ascii="Tahoma" w:hAnsi="Tahoma" w:cs="Tahoma"/>
        </w:rPr>
      </w:pPr>
      <w:r w:rsidRPr="000A0DC4">
        <w:rPr>
          <w:rFonts w:ascii="Tahoma" w:hAnsi="Tahoma" w:cs="Tahoma"/>
        </w:rPr>
        <w:t>ugotovljene kršitve ukrepov določenih s tem sporazumom in Uvedbo,</w:t>
      </w:r>
    </w:p>
    <w:p w14:paraId="3276D649" w14:textId="77777777" w:rsidR="0011138A" w:rsidRPr="000A0DC4" w:rsidRDefault="0011138A" w:rsidP="00EE7D80">
      <w:pPr>
        <w:keepNext/>
        <w:keepLines/>
        <w:numPr>
          <w:ilvl w:val="0"/>
          <w:numId w:val="55"/>
        </w:numPr>
        <w:contextualSpacing/>
        <w:jc w:val="both"/>
        <w:rPr>
          <w:rFonts w:ascii="Tahoma" w:hAnsi="Tahoma" w:cs="Tahoma"/>
        </w:rPr>
      </w:pPr>
      <w:r w:rsidRPr="000A0DC4">
        <w:rPr>
          <w:rFonts w:ascii="Tahoma" w:hAnsi="Tahoma" w:cs="Tahoma"/>
        </w:rPr>
        <w:t>vsako poškodbo pri delu,</w:t>
      </w:r>
    </w:p>
    <w:p w14:paraId="14077B79" w14:textId="77777777" w:rsidR="0011138A" w:rsidRPr="000A0DC4" w:rsidRDefault="0011138A" w:rsidP="00EE7D80">
      <w:pPr>
        <w:keepNext/>
        <w:keepLines/>
        <w:numPr>
          <w:ilvl w:val="0"/>
          <w:numId w:val="55"/>
        </w:numPr>
        <w:contextualSpacing/>
        <w:jc w:val="both"/>
        <w:rPr>
          <w:rFonts w:ascii="Tahoma" w:hAnsi="Tahoma" w:cs="Tahoma"/>
        </w:rPr>
      </w:pPr>
      <w:r w:rsidRPr="000A0DC4">
        <w:rPr>
          <w:rFonts w:ascii="Tahoma" w:hAnsi="Tahoma" w:cs="Tahoma"/>
        </w:rPr>
        <w:t>druge podatke pomembne za varnost delavcev in okolja na skupnem delovišču.</w:t>
      </w:r>
    </w:p>
    <w:p w14:paraId="7E189956" w14:textId="77777777" w:rsidR="0011138A" w:rsidRPr="000A0DC4" w:rsidRDefault="0011138A" w:rsidP="00EE7D80">
      <w:pPr>
        <w:keepNext/>
        <w:keepLines/>
        <w:ind w:left="705" w:hanging="705"/>
        <w:jc w:val="both"/>
        <w:rPr>
          <w:rFonts w:ascii="Tahoma" w:hAnsi="Tahoma" w:cs="Tahoma"/>
        </w:rPr>
      </w:pPr>
    </w:p>
    <w:p w14:paraId="10BF63EB" w14:textId="77777777" w:rsidR="0011138A" w:rsidRPr="000A0DC4" w:rsidRDefault="0011138A" w:rsidP="00EE7D80">
      <w:pPr>
        <w:keepNext/>
        <w:keepLines/>
        <w:ind w:left="705" w:hanging="705"/>
        <w:jc w:val="both"/>
        <w:rPr>
          <w:rFonts w:ascii="Tahoma" w:hAnsi="Tahoma" w:cs="Tahoma"/>
          <w:b/>
        </w:rPr>
      </w:pPr>
      <w:r w:rsidRPr="000A0DC4">
        <w:rPr>
          <w:rFonts w:ascii="Tahoma" w:hAnsi="Tahoma" w:cs="Tahoma"/>
          <w:b/>
        </w:rPr>
        <w:t xml:space="preserve">III.6. </w:t>
      </w:r>
      <w:r w:rsidRPr="000A0DC4">
        <w:rPr>
          <w:rFonts w:ascii="Tahoma" w:hAnsi="Tahoma" w:cs="Tahoma"/>
          <w:b/>
        </w:rPr>
        <w:tab/>
        <w:t>Prijavljanje poškodb pri delu:</w:t>
      </w:r>
    </w:p>
    <w:p w14:paraId="1968E299" w14:textId="77777777" w:rsidR="0011138A" w:rsidRPr="000A0DC4" w:rsidRDefault="0011138A" w:rsidP="00EE7D80">
      <w:pPr>
        <w:keepNext/>
        <w:keepLines/>
        <w:numPr>
          <w:ilvl w:val="12"/>
          <w:numId w:val="0"/>
        </w:numPr>
        <w:tabs>
          <w:tab w:val="left" w:pos="709"/>
        </w:tabs>
        <w:ind w:left="709" w:right="45" w:hanging="709"/>
        <w:jc w:val="both"/>
        <w:rPr>
          <w:rFonts w:ascii="Tahoma" w:hAnsi="Tahoma" w:cs="Tahoma"/>
        </w:rPr>
      </w:pPr>
      <w:r w:rsidRPr="000A0DC4">
        <w:rPr>
          <w:rFonts w:ascii="Tahoma" w:hAnsi="Tahoma" w:cs="Tahoma"/>
        </w:rPr>
        <w:t>Izvajalec soglaša, da bo glede prijavljanja poškodb pri delu spoštoval naslednja določila:</w:t>
      </w:r>
    </w:p>
    <w:p w14:paraId="67C9D235" w14:textId="77777777" w:rsidR="0011138A" w:rsidRPr="000A0DC4" w:rsidRDefault="0011138A" w:rsidP="00EE7D80">
      <w:pPr>
        <w:keepNext/>
        <w:keepLines/>
        <w:numPr>
          <w:ilvl w:val="0"/>
          <w:numId w:val="56"/>
        </w:numPr>
        <w:ind w:right="45"/>
        <w:contextualSpacing/>
        <w:jc w:val="both"/>
        <w:rPr>
          <w:rFonts w:ascii="Tahoma" w:hAnsi="Tahoma" w:cs="Tahoma"/>
        </w:rPr>
      </w:pPr>
      <w:r w:rsidRPr="000A0DC4">
        <w:rPr>
          <w:rFonts w:ascii="Tahoma" w:hAnsi="Tahoma" w:cs="Tahoma"/>
        </w:rPr>
        <w:t>da bo prijaviti inšpekciji vsako morebitno nezgodo pri delu s smrtnim izidom oziroma nezgodo pri delu, pri kateri je delavec nezmožen za delo več kot tri delovne dni;</w:t>
      </w:r>
    </w:p>
    <w:p w14:paraId="44923829" w14:textId="77777777" w:rsidR="0011138A" w:rsidRPr="000A0DC4" w:rsidRDefault="0011138A" w:rsidP="00EE7D80">
      <w:pPr>
        <w:keepNext/>
        <w:keepLines/>
        <w:numPr>
          <w:ilvl w:val="0"/>
          <w:numId w:val="56"/>
        </w:numPr>
        <w:ind w:right="45"/>
        <w:contextualSpacing/>
        <w:jc w:val="both"/>
        <w:rPr>
          <w:rFonts w:ascii="Tahoma" w:hAnsi="Tahoma" w:cs="Tahoma"/>
        </w:rPr>
      </w:pPr>
      <w:r w:rsidRPr="000A0DC4">
        <w:rPr>
          <w:rFonts w:ascii="Tahoma" w:hAnsi="Tahoma" w:cs="Tahoma"/>
        </w:rPr>
        <w:t xml:space="preserve">da bo seznanil delavce, da je potrebno </w:t>
      </w:r>
      <w:r w:rsidRPr="000A0DC4">
        <w:rPr>
          <w:rFonts w:ascii="Tahoma" w:hAnsi="Tahoma" w:cs="Tahoma"/>
          <w:b/>
          <w:u w:val="single"/>
        </w:rPr>
        <w:t>vsako</w:t>
      </w:r>
      <w:r w:rsidRPr="000A0DC4">
        <w:rPr>
          <w:rFonts w:ascii="Tahoma" w:hAnsi="Tahoma" w:cs="Tahoma"/>
        </w:rPr>
        <w:t xml:space="preserve"> poškodbo pri delu prijaviti </w:t>
      </w:r>
      <w:r w:rsidRPr="000A0DC4">
        <w:rPr>
          <w:rFonts w:ascii="Tahoma" w:hAnsi="Tahoma" w:cs="Tahoma"/>
          <w:b/>
          <w:u w:val="single"/>
        </w:rPr>
        <w:t>takoj</w:t>
      </w:r>
      <w:r w:rsidRPr="000A0DC4">
        <w:rPr>
          <w:rFonts w:ascii="Tahoma" w:hAnsi="Tahoma" w:cs="Tahoma"/>
        </w:rPr>
        <w:t>;</w:t>
      </w:r>
    </w:p>
    <w:p w14:paraId="38814EDE" w14:textId="77777777" w:rsidR="0011138A" w:rsidRPr="000A0DC4" w:rsidRDefault="0011138A" w:rsidP="00EE7D80">
      <w:pPr>
        <w:keepNext/>
        <w:keepLines/>
        <w:numPr>
          <w:ilvl w:val="0"/>
          <w:numId w:val="56"/>
        </w:numPr>
        <w:ind w:right="45"/>
        <w:contextualSpacing/>
        <w:jc w:val="both"/>
        <w:rPr>
          <w:rFonts w:ascii="Tahoma" w:hAnsi="Tahoma" w:cs="Tahoma"/>
        </w:rPr>
      </w:pPr>
      <w:r w:rsidRPr="000A0DC4">
        <w:rPr>
          <w:rFonts w:ascii="Tahoma" w:hAnsi="Tahoma" w:cs="Tahoma"/>
        </w:rPr>
        <w:lastRenderedPageBreak/>
        <w:t>da bo ob prijavi poškodbe izvedel preizkus alkoholiziranosti skladno s svojimi internimi navodili;</w:t>
      </w:r>
    </w:p>
    <w:p w14:paraId="53BB698C" w14:textId="77777777" w:rsidR="0011138A" w:rsidRPr="000A0DC4" w:rsidRDefault="0011138A" w:rsidP="00EE7D80">
      <w:pPr>
        <w:keepNext/>
        <w:keepLines/>
        <w:numPr>
          <w:ilvl w:val="0"/>
          <w:numId w:val="56"/>
        </w:numPr>
        <w:ind w:right="45"/>
        <w:contextualSpacing/>
        <w:jc w:val="both"/>
        <w:rPr>
          <w:rFonts w:ascii="Tahoma" w:hAnsi="Tahoma" w:cs="Tahoma"/>
        </w:rPr>
      </w:pPr>
      <w:r w:rsidRPr="000A0DC4">
        <w:rPr>
          <w:rFonts w:ascii="Tahoma" w:hAnsi="Tahoma" w:cs="Tahoma"/>
        </w:rPr>
        <w:t>da bo vsako poškodbo na skupnem delovišču zavedel v Knjigo ukrepov.</w:t>
      </w:r>
    </w:p>
    <w:p w14:paraId="57CD03F6" w14:textId="77777777" w:rsidR="0011138A" w:rsidRPr="000A0DC4" w:rsidRDefault="0011138A" w:rsidP="00EE7D80">
      <w:pPr>
        <w:keepNext/>
        <w:keepLines/>
        <w:ind w:left="705" w:hanging="705"/>
        <w:jc w:val="both"/>
        <w:rPr>
          <w:rFonts w:ascii="Tahoma" w:hAnsi="Tahoma" w:cs="Tahoma"/>
        </w:rPr>
      </w:pPr>
    </w:p>
    <w:p w14:paraId="6F1DE7FB" w14:textId="77777777" w:rsidR="0011138A" w:rsidRPr="000A0DC4" w:rsidRDefault="0011138A" w:rsidP="00EE7D80">
      <w:pPr>
        <w:keepNext/>
        <w:keepLines/>
        <w:ind w:left="705" w:hanging="705"/>
        <w:jc w:val="both"/>
        <w:rPr>
          <w:rFonts w:ascii="Tahoma" w:hAnsi="Tahoma" w:cs="Tahoma"/>
          <w:b/>
        </w:rPr>
      </w:pPr>
      <w:r w:rsidRPr="000A0DC4">
        <w:rPr>
          <w:rFonts w:ascii="Tahoma" w:hAnsi="Tahoma" w:cs="Tahoma"/>
          <w:b/>
        </w:rPr>
        <w:t xml:space="preserve">III.7. </w:t>
      </w:r>
      <w:r w:rsidRPr="000A0DC4">
        <w:rPr>
          <w:rFonts w:ascii="Tahoma" w:hAnsi="Tahoma" w:cs="Tahoma"/>
          <w:b/>
        </w:rPr>
        <w:tab/>
        <w:t>Prepoznavnost in delavcev:</w:t>
      </w:r>
    </w:p>
    <w:p w14:paraId="69596C6F" w14:textId="77777777" w:rsidR="0011138A" w:rsidRPr="000A0DC4" w:rsidRDefault="0011138A" w:rsidP="00EE7D80">
      <w:pPr>
        <w:keepNext/>
        <w:keepLines/>
        <w:numPr>
          <w:ilvl w:val="12"/>
          <w:numId w:val="0"/>
        </w:numPr>
        <w:ind w:right="45"/>
        <w:jc w:val="both"/>
        <w:rPr>
          <w:rFonts w:ascii="Tahoma" w:hAnsi="Tahoma" w:cs="Tahoma"/>
        </w:rPr>
      </w:pPr>
      <w:r w:rsidRPr="000A0DC4">
        <w:rPr>
          <w:rFonts w:ascii="Tahoma" w:hAnsi="Tahoma" w:cs="Tahoma"/>
        </w:rPr>
        <w:t>Izvajalec del je dolžan poskrbeti, da bodo njegovi delavci uporabljali prepoznavna, nepoškodovana delovna oblačila z originalnim emblemom izvajalca.</w:t>
      </w:r>
    </w:p>
    <w:p w14:paraId="26A1E007" w14:textId="77777777" w:rsidR="0011138A" w:rsidRPr="000A0DC4" w:rsidRDefault="0011138A" w:rsidP="00EE7D80">
      <w:pPr>
        <w:keepNext/>
        <w:keepLines/>
        <w:ind w:left="705" w:hanging="705"/>
        <w:jc w:val="both"/>
        <w:rPr>
          <w:rFonts w:ascii="Tahoma" w:hAnsi="Tahoma" w:cs="Tahoma"/>
        </w:rPr>
      </w:pPr>
    </w:p>
    <w:p w14:paraId="2B1C3021"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b/>
        </w:rPr>
        <w:t xml:space="preserve">III.8. </w:t>
      </w:r>
      <w:r w:rsidRPr="000A0DC4">
        <w:rPr>
          <w:rFonts w:ascii="Tahoma" w:hAnsi="Tahoma" w:cs="Tahoma"/>
          <w:b/>
        </w:rPr>
        <w:tab/>
        <w:t>Prepoved dela pod vplivom alkohola, drog in drugih substanc</w:t>
      </w:r>
    </w:p>
    <w:p w14:paraId="736F35AE"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rPr>
        <w:t>Podpisnika soglašata:</w:t>
      </w:r>
    </w:p>
    <w:p w14:paraId="0C6B504C" w14:textId="77777777" w:rsidR="0011138A" w:rsidRPr="000A0DC4" w:rsidRDefault="0011138A" w:rsidP="00EE7D80">
      <w:pPr>
        <w:keepNext/>
        <w:keepLines/>
        <w:numPr>
          <w:ilvl w:val="0"/>
          <w:numId w:val="44"/>
        </w:numPr>
        <w:ind w:left="284" w:hanging="284"/>
        <w:contextualSpacing/>
        <w:jc w:val="both"/>
        <w:rPr>
          <w:rFonts w:ascii="Tahoma" w:hAnsi="Tahoma" w:cs="Tahoma"/>
        </w:rPr>
      </w:pPr>
      <w:r w:rsidRPr="000A0DC4">
        <w:rPr>
          <w:rFonts w:ascii="Tahoma" w:hAnsi="Tahoma" w:cs="Tahoma"/>
        </w:rPr>
        <w:t xml:space="preserve">da delavci na celotnem območju del </w:t>
      </w:r>
      <w:r w:rsidRPr="000A0DC4">
        <w:rPr>
          <w:rFonts w:ascii="Tahoma" w:hAnsi="Tahoma" w:cs="Tahoma"/>
          <w:b/>
          <w:u w:val="single"/>
        </w:rPr>
        <w:t>ne smejo</w:t>
      </w:r>
      <w:r w:rsidRPr="000A0DC4">
        <w:rPr>
          <w:rFonts w:ascii="Tahoma" w:hAnsi="Tahoma" w:cs="Tahoma"/>
          <w:b/>
        </w:rPr>
        <w:t xml:space="preserve"> </w:t>
      </w:r>
      <w:r w:rsidRPr="000A0DC4">
        <w:rPr>
          <w:rFonts w:ascii="Tahoma" w:hAnsi="Tahoma" w:cs="Tahoma"/>
        </w:rPr>
        <w:t>biti pod vplivom alkohola, drog ali drugih psihoaktivnih substanc;</w:t>
      </w:r>
    </w:p>
    <w:p w14:paraId="0BF41F4C" w14:textId="77777777" w:rsidR="0011138A" w:rsidRPr="000A0DC4" w:rsidRDefault="0011138A" w:rsidP="00EE7D80">
      <w:pPr>
        <w:keepNext/>
        <w:keepLines/>
        <w:numPr>
          <w:ilvl w:val="0"/>
          <w:numId w:val="44"/>
        </w:numPr>
        <w:ind w:left="284" w:hanging="284"/>
        <w:contextualSpacing/>
        <w:jc w:val="both"/>
        <w:rPr>
          <w:rFonts w:ascii="Tahoma" w:hAnsi="Tahoma" w:cs="Tahoma"/>
        </w:rPr>
      </w:pPr>
      <w:r w:rsidRPr="000A0DC4">
        <w:rPr>
          <w:rFonts w:ascii="Tahoma" w:hAnsi="Tahoma" w:cs="Tahoma"/>
        </w:rPr>
        <w:t>da delavci ne smejo delati ali biti pod vplivom zdravil, ki lahko vplivajo na psihofizično sposobnost, na tistih delovnih mestih, na katerih je zaradi večje nevarnosti nezgode;</w:t>
      </w:r>
    </w:p>
    <w:p w14:paraId="2F61561E" w14:textId="77777777" w:rsidR="0011138A" w:rsidRPr="000A0DC4" w:rsidRDefault="0011138A" w:rsidP="00EE7D80">
      <w:pPr>
        <w:keepNext/>
        <w:keepLines/>
        <w:numPr>
          <w:ilvl w:val="0"/>
          <w:numId w:val="44"/>
        </w:numPr>
        <w:ind w:left="284" w:hanging="284"/>
        <w:contextualSpacing/>
        <w:jc w:val="both"/>
        <w:rPr>
          <w:rFonts w:ascii="Tahoma" w:hAnsi="Tahoma" w:cs="Tahoma"/>
        </w:rPr>
      </w:pPr>
      <w:r w:rsidRPr="000A0DC4">
        <w:rPr>
          <w:rFonts w:ascii="Tahoma" w:hAnsi="Tahoma" w:cs="Tahoma"/>
        </w:rPr>
        <w:t>da stanje iz točke a. ugotavlja vsak podpisnik za svoje delavce, skladno s svojimi internimi predpisi;</w:t>
      </w:r>
    </w:p>
    <w:p w14:paraId="44317685" w14:textId="77777777" w:rsidR="0011138A" w:rsidRPr="000A0DC4" w:rsidRDefault="0011138A" w:rsidP="00EE7D80">
      <w:pPr>
        <w:keepNext/>
        <w:keepLines/>
        <w:numPr>
          <w:ilvl w:val="0"/>
          <w:numId w:val="44"/>
        </w:numPr>
        <w:ind w:left="284" w:hanging="284"/>
        <w:contextualSpacing/>
        <w:jc w:val="both"/>
        <w:rPr>
          <w:rFonts w:ascii="Tahoma" w:hAnsi="Tahoma" w:cs="Tahoma"/>
        </w:rPr>
      </w:pPr>
      <w:r w:rsidRPr="000A0DC4">
        <w:rPr>
          <w:rFonts w:ascii="Tahoma" w:hAnsi="Tahoma" w:cs="Tahoma"/>
        </w:rPr>
        <w:t>da se odstrani delavce s skupnega delovišča, ki so delali v nasprotju z določbami iz točke a. in b. z delovišča.</w:t>
      </w:r>
    </w:p>
    <w:p w14:paraId="389C99F1" w14:textId="77777777" w:rsidR="0011138A" w:rsidRPr="000A0DC4" w:rsidRDefault="0011138A" w:rsidP="00EE7D80">
      <w:pPr>
        <w:keepNext/>
        <w:keepLines/>
        <w:jc w:val="both"/>
        <w:rPr>
          <w:rFonts w:ascii="Tahoma" w:hAnsi="Tahoma" w:cs="Tahoma"/>
          <w:b/>
          <w:bCs/>
        </w:rPr>
      </w:pPr>
    </w:p>
    <w:p w14:paraId="6ACA9348" w14:textId="77777777" w:rsidR="0011138A" w:rsidRPr="000A0DC4" w:rsidRDefault="0011138A" w:rsidP="00EE7D80">
      <w:pPr>
        <w:keepNext/>
        <w:keepLines/>
        <w:numPr>
          <w:ilvl w:val="0"/>
          <w:numId w:val="35"/>
        </w:numPr>
        <w:tabs>
          <w:tab w:val="left" w:pos="709"/>
        </w:tabs>
        <w:ind w:left="567" w:right="45" w:hanging="567"/>
        <w:jc w:val="both"/>
        <w:rPr>
          <w:rFonts w:ascii="Tahoma" w:hAnsi="Tahoma" w:cs="Tahoma"/>
          <w:b/>
          <w:bCs/>
        </w:rPr>
      </w:pPr>
      <w:r w:rsidRPr="000A0DC4">
        <w:rPr>
          <w:rFonts w:ascii="Tahoma" w:hAnsi="Tahoma" w:cs="Tahoma"/>
          <w:b/>
          <w:bCs/>
        </w:rPr>
        <w:t xml:space="preserve">DOLOČITEV ODGOVORNIH OSEB IN NJIHOVIH OBVEZNOSTI </w:t>
      </w:r>
    </w:p>
    <w:p w14:paraId="78811E19" w14:textId="77777777" w:rsidR="0011138A" w:rsidRPr="000A0DC4" w:rsidRDefault="0011138A" w:rsidP="00EE7D80">
      <w:pPr>
        <w:keepNext/>
        <w:keepLines/>
        <w:jc w:val="both"/>
        <w:rPr>
          <w:rFonts w:ascii="Tahoma" w:hAnsi="Tahoma" w:cs="Tahoma"/>
          <w:b/>
        </w:rPr>
      </w:pPr>
    </w:p>
    <w:p w14:paraId="0C6CA97C" w14:textId="77777777" w:rsidR="0011138A" w:rsidRPr="00E87D1E" w:rsidRDefault="0011138A" w:rsidP="00EE7D80">
      <w:pPr>
        <w:keepNext/>
        <w:keepLines/>
        <w:jc w:val="both"/>
        <w:rPr>
          <w:rFonts w:ascii="Tahoma" w:hAnsi="Tahoma" w:cs="Tahoma"/>
          <w:b/>
        </w:rPr>
      </w:pPr>
      <w:r w:rsidRPr="00E87D1E">
        <w:rPr>
          <w:rFonts w:ascii="Tahoma" w:hAnsi="Tahoma" w:cs="Tahoma"/>
          <w:b/>
        </w:rPr>
        <w:t>IV.1.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72"/>
        <w:gridCol w:w="3107"/>
      </w:tblGrid>
      <w:tr w:rsidR="0011138A" w:rsidRPr="009528B4" w14:paraId="17A30B2A" w14:textId="77777777" w:rsidTr="0011138A">
        <w:tc>
          <w:tcPr>
            <w:tcW w:w="3544" w:type="dxa"/>
            <w:tcBorders>
              <w:right w:val="dashSmallGap" w:sz="4" w:space="0" w:color="auto"/>
            </w:tcBorders>
            <w:shd w:val="clear" w:color="auto" w:fill="auto"/>
          </w:tcPr>
          <w:p w14:paraId="3FAEAC06" w14:textId="77777777" w:rsidR="0011138A" w:rsidRPr="009528B4" w:rsidRDefault="0011138A" w:rsidP="00EE7D80">
            <w:pPr>
              <w:keepNext/>
              <w:keepLines/>
              <w:rPr>
                <w:rFonts w:ascii="Tahoma" w:hAnsi="Tahoma" w:cs="Tahoma"/>
                <w:b/>
              </w:rPr>
            </w:pPr>
          </w:p>
        </w:tc>
        <w:tc>
          <w:tcPr>
            <w:tcW w:w="3272" w:type="dxa"/>
            <w:tcBorders>
              <w:left w:val="dashSmallGap" w:sz="4" w:space="0" w:color="auto"/>
              <w:right w:val="dashSmallGap" w:sz="4" w:space="0" w:color="auto"/>
            </w:tcBorders>
            <w:shd w:val="clear" w:color="auto" w:fill="auto"/>
          </w:tcPr>
          <w:p w14:paraId="2B0A41F1" w14:textId="77777777" w:rsidR="0011138A" w:rsidRPr="009528B4" w:rsidRDefault="0011138A" w:rsidP="00EE7D80">
            <w:pPr>
              <w:keepNext/>
              <w:keepLines/>
              <w:rPr>
                <w:rFonts w:ascii="Tahoma" w:hAnsi="Tahoma" w:cs="Tahoma"/>
                <w:b/>
              </w:rPr>
            </w:pPr>
            <w:r w:rsidRPr="009528B4">
              <w:rPr>
                <w:rFonts w:ascii="Tahoma" w:hAnsi="Tahoma" w:cs="Tahoma"/>
                <w:b/>
              </w:rPr>
              <w:t>Naročnik:</w:t>
            </w:r>
          </w:p>
        </w:tc>
        <w:tc>
          <w:tcPr>
            <w:tcW w:w="3107" w:type="dxa"/>
            <w:tcBorders>
              <w:left w:val="dashSmallGap" w:sz="4" w:space="0" w:color="auto"/>
            </w:tcBorders>
            <w:shd w:val="clear" w:color="auto" w:fill="auto"/>
          </w:tcPr>
          <w:p w14:paraId="43907346" w14:textId="77777777" w:rsidR="0011138A" w:rsidRPr="009528B4" w:rsidRDefault="0011138A" w:rsidP="00EE7D80">
            <w:pPr>
              <w:keepNext/>
              <w:keepLines/>
              <w:rPr>
                <w:rFonts w:ascii="Tahoma" w:hAnsi="Tahoma" w:cs="Tahoma"/>
                <w:b/>
              </w:rPr>
            </w:pPr>
            <w:r w:rsidRPr="009528B4">
              <w:rPr>
                <w:rFonts w:ascii="Tahoma" w:hAnsi="Tahoma" w:cs="Tahoma"/>
                <w:b/>
              </w:rPr>
              <w:t>Izvajalec:</w:t>
            </w:r>
          </w:p>
        </w:tc>
      </w:tr>
      <w:tr w:rsidR="0011138A" w:rsidRPr="009528B4" w14:paraId="1F86A599" w14:textId="77777777" w:rsidTr="0011138A">
        <w:trPr>
          <w:trHeight w:val="258"/>
        </w:trPr>
        <w:tc>
          <w:tcPr>
            <w:tcW w:w="3544" w:type="dxa"/>
            <w:tcBorders>
              <w:right w:val="dashSmallGap" w:sz="4" w:space="0" w:color="auto"/>
            </w:tcBorders>
            <w:shd w:val="clear" w:color="auto" w:fill="auto"/>
          </w:tcPr>
          <w:p w14:paraId="64F00FB7" w14:textId="77777777" w:rsidR="0011138A" w:rsidRPr="009528B4" w:rsidRDefault="0011138A" w:rsidP="00EE7D80">
            <w:pPr>
              <w:keepNext/>
              <w:keepLines/>
              <w:rPr>
                <w:rFonts w:ascii="Tahoma" w:hAnsi="Tahoma" w:cs="Tahoma"/>
                <w:b/>
              </w:rPr>
            </w:pPr>
            <w:r w:rsidRPr="009528B4">
              <w:rPr>
                <w:rFonts w:ascii="Tahoma" w:hAnsi="Tahoma" w:cs="Tahoma"/>
                <w:b/>
              </w:rPr>
              <w:t>Oseba za usklajevanje varnostnih ukrepov na skupnem delovišču po 39. členu ZVZD</w:t>
            </w:r>
          </w:p>
        </w:tc>
        <w:tc>
          <w:tcPr>
            <w:tcW w:w="6379" w:type="dxa"/>
            <w:gridSpan w:val="2"/>
            <w:tcBorders>
              <w:left w:val="dashSmallGap" w:sz="4" w:space="0" w:color="auto"/>
            </w:tcBorders>
            <w:shd w:val="clear" w:color="auto" w:fill="auto"/>
          </w:tcPr>
          <w:p w14:paraId="6897C7EE" w14:textId="77777777" w:rsidR="0011138A" w:rsidRPr="004708A0" w:rsidRDefault="0011138A" w:rsidP="00EE7D80">
            <w:pPr>
              <w:keepNext/>
              <w:keepLines/>
              <w:jc w:val="center"/>
              <w:rPr>
                <w:rFonts w:ascii="Tahoma" w:hAnsi="Tahoma" w:cs="Tahoma"/>
                <w:b/>
                <w:sz w:val="14"/>
                <w:szCs w:val="14"/>
              </w:rPr>
            </w:pPr>
            <w:r w:rsidRPr="004708A0">
              <w:rPr>
                <w:rFonts w:ascii="Tahoma" w:hAnsi="Tahoma" w:cs="Tahoma"/>
                <w:b/>
                <w:sz w:val="14"/>
                <w:szCs w:val="14"/>
              </w:rPr>
              <w:t>Ime in Priimek/Mobilni telefon/e-pošta:</w:t>
            </w:r>
          </w:p>
          <w:p w14:paraId="21DDD73F" w14:textId="5C0239F0" w:rsidR="0011138A" w:rsidRPr="00C34CFC" w:rsidRDefault="008B23C3" w:rsidP="00EE7D80">
            <w:pPr>
              <w:keepNext/>
              <w:keepLines/>
              <w:jc w:val="center"/>
              <w:rPr>
                <w:rFonts w:ascii="Tahoma" w:hAnsi="Tahoma" w:cs="Tahoma"/>
              </w:rPr>
            </w:pPr>
            <w:r>
              <w:rPr>
                <w:rFonts w:ascii="Tahoma" w:hAnsi="Tahoma" w:cs="Tahoma"/>
                <w:b/>
              </w:rPr>
              <w:t>Lovro Novinšek</w:t>
            </w:r>
          </w:p>
          <w:p w14:paraId="569740EF" w14:textId="0563E2FE" w:rsidR="0011138A" w:rsidRDefault="0011138A" w:rsidP="00EE7D80">
            <w:pPr>
              <w:keepNext/>
              <w:keepLines/>
              <w:jc w:val="center"/>
              <w:rPr>
                <w:rFonts w:ascii="Tahoma" w:hAnsi="Tahoma" w:cs="Tahoma"/>
              </w:rPr>
            </w:pPr>
            <w:r w:rsidRPr="00C34CFC">
              <w:rPr>
                <w:rFonts w:ascii="Tahoma" w:hAnsi="Tahoma" w:cs="Tahoma"/>
              </w:rPr>
              <w:t xml:space="preserve">GSM </w:t>
            </w:r>
            <w:r>
              <w:rPr>
                <w:rFonts w:ascii="Tahoma" w:hAnsi="Tahoma" w:cs="Tahoma"/>
              </w:rPr>
              <w:t xml:space="preserve">+386 </w:t>
            </w:r>
            <w:r w:rsidR="00214CC3">
              <w:rPr>
                <w:rFonts w:ascii="Tahoma" w:hAnsi="Tahoma" w:cs="Tahoma"/>
              </w:rPr>
              <w:t>41 526 000</w:t>
            </w:r>
          </w:p>
          <w:p w14:paraId="03A301BF" w14:textId="6AFB1749" w:rsidR="0011138A" w:rsidRPr="004708A0" w:rsidRDefault="00104597" w:rsidP="00EE7D80">
            <w:pPr>
              <w:keepNext/>
              <w:keepLines/>
              <w:jc w:val="center"/>
              <w:rPr>
                <w:rFonts w:ascii="Tahoma" w:hAnsi="Tahoma" w:cs="Tahoma"/>
                <w:b/>
              </w:rPr>
            </w:pPr>
            <w:hyperlink r:id="rId30" w:history="1">
              <w:r w:rsidR="00214CC3" w:rsidRPr="003E52E7">
                <w:rPr>
                  <w:rStyle w:val="Hiperpovezava"/>
                  <w:rFonts w:ascii="Tahoma" w:hAnsi="Tahoma" w:cs="Tahoma"/>
                </w:rPr>
                <w:t>lovro.novinsek@energetika.si</w:t>
              </w:r>
            </w:hyperlink>
          </w:p>
        </w:tc>
      </w:tr>
      <w:tr w:rsidR="0011138A" w:rsidRPr="009528B4" w14:paraId="03EBFE75" w14:textId="77777777" w:rsidTr="00C85998">
        <w:trPr>
          <w:trHeight w:val="1112"/>
        </w:trPr>
        <w:tc>
          <w:tcPr>
            <w:tcW w:w="3544" w:type="dxa"/>
            <w:tcBorders>
              <w:right w:val="dashSmallGap" w:sz="4" w:space="0" w:color="auto"/>
            </w:tcBorders>
            <w:shd w:val="clear" w:color="auto" w:fill="auto"/>
          </w:tcPr>
          <w:p w14:paraId="0B8BB4AE" w14:textId="77777777" w:rsidR="0011138A" w:rsidRPr="009528B4" w:rsidRDefault="0011138A" w:rsidP="00EE7D80">
            <w:pPr>
              <w:keepNext/>
              <w:keepLines/>
              <w:rPr>
                <w:rFonts w:ascii="Tahoma" w:hAnsi="Tahoma" w:cs="Tahoma"/>
                <w:b/>
              </w:rPr>
            </w:pPr>
            <w:r w:rsidRPr="009528B4">
              <w:rPr>
                <w:rFonts w:ascii="Tahoma" w:hAnsi="Tahoma" w:cs="Tahoma"/>
                <w:b/>
              </w:rPr>
              <w:t>Vodje OE naročnik/ Vodja del</w:t>
            </w:r>
          </w:p>
          <w:p w14:paraId="099F1F60" w14:textId="77777777" w:rsidR="0011138A" w:rsidRPr="009528B4" w:rsidRDefault="0011138A" w:rsidP="00EE7D80">
            <w:pPr>
              <w:keepNext/>
              <w:keepLines/>
              <w:rPr>
                <w:rFonts w:ascii="Tahoma" w:hAnsi="Tahoma" w:cs="Tahoma"/>
              </w:rPr>
            </w:pPr>
          </w:p>
        </w:tc>
        <w:tc>
          <w:tcPr>
            <w:tcW w:w="3272" w:type="dxa"/>
            <w:tcBorders>
              <w:left w:val="dashSmallGap" w:sz="4" w:space="0" w:color="auto"/>
              <w:right w:val="dashSmallGap" w:sz="4" w:space="0" w:color="auto"/>
            </w:tcBorders>
            <w:shd w:val="clear" w:color="auto" w:fill="auto"/>
          </w:tcPr>
          <w:p w14:paraId="38836723" w14:textId="77777777" w:rsidR="0011138A" w:rsidRPr="009528B4" w:rsidRDefault="0011138A" w:rsidP="00EE7D80">
            <w:pPr>
              <w:keepNext/>
              <w:keepLines/>
              <w:jc w:val="center"/>
              <w:rPr>
                <w:rFonts w:ascii="Tahoma" w:hAnsi="Tahoma" w:cs="Tahoma"/>
                <w:b/>
                <w:sz w:val="14"/>
                <w:szCs w:val="14"/>
              </w:rPr>
            </w:pPr>
            <w:r w:rsidRPr="009528B4">
              <w:rPr>
                <w:rFonts w:ascii="Tahoma" w:hAnsi="Tahoma" w:cs="Tahoma"/>
                <w:b/>
                <w:sz w:val="14"/>
                <w:szCs w:val="14"/>
              </w:rPr>
              <w:t>Ime in Priimek/Mobilni telefon/e-pošta:</w:t>
            </w:r>
          </w:p>
          <w:p w14:paraId="24188B93" w14:textId="3C0AEEBD" w:rsidR="0011138A" w:rsidRPr="009528B4" w:rsidRDefault="008B23C3" w:rsidP="00EE7D80">
            <w:pPr>
              <w:keepNext/>
              <w:keepLines/>
              <w:jc w:val="center"/>
              <w:rPr>
                <w:rFonts w:ascii="Tahoma" w:hAnsi="Tahoma" w:cs="Tahoma"/>
              </w:rPr>
            </w:pPr>
            <w:r>
              <w:rPr>
                <w:rFonts w:ascii="Tahoma" w:hAnsi="Tahoma" w:cs="Tahoma"/>
                <w:b/>
              </w:rPr>
              <w:t>Andrej Lukek</w:t>
            </w:r>
          </w:p>
          <w:p w14:paraId="5CAF426B" w14:textId="01E012F0" w:rsidR="0011138A" w:rsidRPr="009528B4" w:rsidRDefault="0011138A" w:rsidP="00EE7D80">
            <w:pPr>
              <w:keepNext/>
              <w:keepLines/>
              <w:jc w:val="center"/>
              <w:rPr>
                <w:rFonts w:ascii="Tahoma" w:hAnsi="Tahoma" w:cs="Tahoma"/>
                <w:b/>
              </w:rPr>
            </w:pPr>
            <w:r w:rsidRPr="009528B4">
              <w:rPr>
                <w:rFonts w:ascii="Tahoma" w:hAnsi="Tahoma" w:cs="Tahoma"/>
              </w:rPr>
              <w:t xml:space="preserve">GSM +386 </w:t>
            </w:r>
            <w:r w:rsidR="00214CC3">
              <w:rPr>
                <w:rFonts w:ascii="Tahoma" w:hAnsi="Tahoma" w:cs="Tahoma"/>
              </w:rPr>
              <w:t>41 277 491</w:t>
            </w:r>
            <w:r w:rsidRPr="009528B4">
              <w:rPr>
                <w:rFonts w:ascii="Tahoma" w:hAnsi="Tahoma" w:cs="Tahoma"/>
                <w:b/>
              </w:rPr>
              <w:t xml:space="preserve"> </w:t>
            </w:r>
          </w:p>
          <w:p w14:paraId="4A93EFAB" w14:textId="77EABC7A" w:rsidR="0011138A" w:rsidRPr="009528B4" w:rsidRDefault="00104597" w:rsidP="00EE7D80">
            <w:pPr>
              <w:keepNext/>
              <w:keepLines/>
              <w:jc w:val="center"/>
              <w:rPr>
                <w:rFonts w:ascii="Tahoma" w:hAnsi="Tahoma" w:cs="Tahoma"/>
                <w:b/>
              </w:rPr>
            </w:pPr>
            <w:hyperlink r:id="rId31" w:history="1">
              <w:r w:rsidR="00DD1D39" w:rsidRPr="003E52E7">
                <w:rPr>
                  <w:rStyle w:val="Hiperpovezava"/>
                  <w:rFonts w:ascii="Tahoma" w:hAnsi="Tahoma" w:cs="Tahoma"/>
                </w:rPr>
                <w:t>andrej.lukek@energetika.si</w:t>
              </w:r>
            </w:hyperlink>
          </w:p>
        </w:tc>
        <w:tc>
          <w:tcPr>
            <w:tcW w:w="3107" w:type="dxa"/>
            <w:tcBorders>
              <w:left w:val="dashSmallGap" w:sz="4" w:space="0" w:color="auto"/>
            </w:tcBorders>
            <w:shd w:val="clear" w:color="auto" w:fill="auto"/>
          </w:tcPr>
          <w:p w14:paraId="285E4312" w14:textId="77777777" w:rsidR="0011138A" w:rsidRPr="009528B4" w:rsidRDefault="0011138A" w:rsidP="00EE7D80">
            <w:pPr>
              <w:keepNext/>
              <w:keepLines/>
              <w:rPr>
                <w:rFonts w:ascii="Tahoma" w:hAnsi="Tahoma" w:cs="Tahoma"/>
                <w:b/>
                <w:sz w:val="12"/>
                <w:szCs w:val="12"/>
              </w:rPr>
            </w:pPr>
            <w:r w:rsidRPr="009528B4">
              <w:rPr>
                <w:rFonts w:ascii="Tahoma" w:hAnsi="Tahoma" w:cs="Tahoma"/>
                <w:b/>
                <w:sz w:val="14"/>
                <w:szCs w:val="12"/>
              </w:rPr>
              <w:t>Ime in Priimek/Mobilni telefon/e-pošta:</w:t>
            </w:r>
          </w:p>
          <w:p w14:paraId="433FDC1C" w14:textId="77777777" w:rsidR="0011138A" w:rsidRPr="009528B4" w:rsidRDefault="0011138A" w:rsidP="00EE7D80">
            <w:pPr>
              <w:keepNext/>
              <w:keepLines/>
              <w:rPr>
                <w:rFonts w:ascii="Tahoma" w:hAnsi="Tahoma" w:cs="Tahoma"/>
                <w:b/>
              </w:rPr>
            </w:pPr>
          </w:p>
        </w:tc>
      </w:tr>
      <w:tr w:rsidR="0011138A" w:rsidRPr="009528B4" w14:paraId="1B70BE66" w14:textId="77777777" w:rsidTr="00C85998">
        <w:trPr>
          <w:trHeight w:val="1114"/>
        </w:trPr>
        <w:tc>
          <w:tcPr>
            <w:tcW w:w="3544" w:type="dxa"/>
            <w:tcBorders>
              <w:right w:val="dashSmallGap" w:sz="4" w:space="0" w:color="auto"/>
            </w:tcBorders>
            <w:shd w:val="clear" w:color="auto" w:fill="auto"/>
          </w:tcPr>
          <w:p w14:paraId="0F8D91A5" w14:textId="77777777" w:rsidR="0011138A" w:rsidRPr="009528B4" w:rsidRDefault="0011138A" w:rsidP="00EE7D80">
            <w:pPr>
              <w:keepNext/>
              <w:keepLines/>
              <w:rPr>
                <w:rFonts w:ascii="Tahoma" w:hAnsi="Tahoma" w:cs="Tahoma"/>
                <w:b/>
              </w:rPr>
            </w:pPr>
            <w:r w:rsidRPr="009528B4">
              <w:rPr>
                <w:rFonts w:ascii="Tahoma" w:hAnsi="Tahoma" w:cs="Tahoma"/>
                <w:b/>
              </w:rPr>
              <w:t xml:space="preserve">Strokovni delavec VpD in PV </w:t>
            </w:r>
          </w:p>
          <w:p w14:paraId="451910D4" w14:textId="77777777" w:rsidR="0011138A" w:rsidRPr="009528B4" w:rsidRDefault="0011138A" w:rsidP="00EE7D80">
            <w:pPr>
              <w:keepNext/>
              <w:keepLines/>
              <w:rPr>
                <w:rFonts w:ascii="Tahoma" w:hAnsi="Tahoma" w:cs="Tahoma"/>
                <w:b/>
              </w:rPr>
            </w:pPr>
          </w:p>
        </w:tc>
        <w:tc>
          <w:tcPr>
            <w:tcW w:w="3272" w:type="dxa"/>
            <w:tcBorders>
              <w:left w:val="dashSmallGap" w:sz="4" w:space="0" w:color="auto"/>
              <w:right w:val="dashSmallGap" w:sz="4" w:space="0" w:color="auto"/>
            </w:tcBorders>
            <w:shd w:val="clear" w:color="auto" w:fill="auto"/>
          </w:tcPr>
          <w:p w14:paraId="6DA75D18" w14:textId="77777777" w:rsidR="0011138A" w:rsidRPr="009528B4" w:rsidRDefault="0011138A" w:rsidP="00EE7D80">
            <w:pPr>
              <w:keepNext/>
              <w:keepLines/>
              <w:jc w:val="center"/>
              <w:rPr>
                <w:rFonts w:ascii="Tahoma" w:hAnsi="Tahoma" w:cs="Tahoma"/>
                <w:b/>
                <w:sz w:val="14"/>
                <w:szCs w:val="12"/>
              </w:rPr>
            </w:pPr>
            <w:r w:rsidRPr="009528B4">
              <w:rPr>
                <w:rFonts w:ascii="Tahoma" w:hAnsi="Tahoma" w:cs="Tahoma"/>
                <w:b/>
                <w:sz w:val="14"/>
                <w:szCs w:val="12"/>
              </w:rPr>
              <w:t>Ime in Priimek/Mobilni telefon/e-pošta:</w:t>
            </w:r>
          </w:p>
          <w:p w14:paraId="48AB57E1" w14:textId="7D52F995" w:rsidR="0011138A" w:rsidRPr="009528B4" w:rsidRDefault="003649DC" w:rsidP="00EE7D80">
            <w:pPr>
              <w:keepNext/>
              <w:keepLines/>
              <w:jc w:val="center"/>
              <w:rPr>
                <w:rFonts w:ascii="Tahoma" w:hAnsi="Tahoma" w:cs="Tahoma"/>
                <w:b/>
              </w:rPr>
            </w:pPr>
            <w:r>
              <w:rPr>
                <w:rFonts w:ascii="Tahoma" w:hAnsi="Tahoma" w:cs="Tahoma"/>
                <w:b/>
              </w:rPr>
              <w:t>Aleksander Klopčič</w:t>
            </w:r>
          </w:p>
          <w:p w14:paraId="70573DCF" w14:textId="77777777" w:rsidR="0011138A" w:rsidRPr="009528B4" w:rsidRDefault="0011138A" w:rsidP="00EE7D80">
            <w:pPr>
              <w:keepNext/>
              <w:keepLines/>
              <w:jc w:val="center"/>
              <w:rPr>
                <w:rFonts w:ascii="Tahoma" w:hAnsi="Tahoma" w:cs="Tahoma"/>
              </w:rPr>
            </w:pPr>
            <w:r w:rsidRPr="009528B4">
              <w:rPr>
                <w:rFonts w:ascii="Tahoma" w:hAnsi="Tahoma" w:cs="Tahoma"/>
              </w:rPr>
              <w:t>GSM +386 41 640 973,</w:t>
            </w:r>
          </w:p>
          <w:p w14:paraId="5DEB1DB1" w14:textId="733DBCD1" w:rsidR="0011138A" w:rsidRPr="009528B4" w:rsidRDefault="00104597" w:rsidP="00EE7D80">
            <w:pPr>
              <w:keepNext/>
              <w:keepLines/>
              <w:jc w:val="center"/>
              <w:rPr>
                <w:rFonts w:ascii="Tahoma" w:hAnsi="Tahoma" w:cs="Tahoma"/>
              </w:rPr>
            </w:pPr>
            <w:hyperlink r:id="rId32" w:history="1">
              <w:r w:rsidR="008B23C3" w:rsidRPr="00A973AE">
                <w:rPr>
                  <w:rStyle w:val="Hiperpovezava"/>
                  <w:rFonts w:ascii="Tahoma" w:hAnsi="Tahoma" w:cs="Tahoma"/>
                </w:rPr>
                <w:t>aleksander.klopcic@energetika.si</w:t>
              </w:r>
            </w:hyperlink>
            <w:r w:rsidR="0011138A" w:rsidRPr="009528B4">
              <w:rPr>
                <w:rFonts w:ascii="Tahoma" w:hAnsi="Tahoma" w:cs="Tahoma"/>
              </w:rPr>
              <w:t xml:space="preserve"> </w:t>
            </w:r>
          </w:p>
          <w:p w14:paraId="1FDEF3EF" w14:textId="77777777" w:rsidR="0011138A" w:rsidRPr="009528B4" w:rsidRDefault="0011138A" w:rsidP="00EE7D80">
            <w:pPr>
              <w:keepNext/>
              <w:keepLines/>
              <w:jc w:val="center"/>
              <w:rPr>
                <w:rFonts w:ascii="Tahoma" w:hAnsi="Tahoma" w:cs="Tahoma"/>
              </w:rPr>
            </w:pPr>
          </w:p>
        </w:tc>
        <w:tc>
          <w:tcPr>
            <w:tcW w:w="3107" w:type="dxa"/>
            <w:tcBorders>
              <w:left w:val="dashSmallGap" w:sz="4" w:space="0" w:color="auto"/>
            </w:tcBorders>
            <w:shd w:val="clear" w:color="auto" w:fill="auto"/>
          </w:tcPr>
          <w:p w14:paraId="4740C920" w14:textId="77777777" w:rsidR="0011138A" w:rsidRPr="009528B4" w:rsidRDefault="0011138A" w:rsidP="00EE7D80">
            <w:pPr>
              <w:keepNext/>
              <w:keepLines/>
              <w:rPr>
                <w:rFonts w:ascii="Tahoma" w:hAnsi="Tahoma" w:cs="Tahoma"/>
                <w:b/>
                <w:sz w:val="12"/>
                <w:szCs w:val="12"/>
              </w:rPr>
            </w:pPr>
            <w:r w:rsidRPr="009528B4">
              <w:rPr>
                <w:rFonts w:ascii="Tahoma" w:hAnsi="Tahoma" w:cs="Tahoma"/>
                <w:b/>
                <w:sz w:val="14"/>
                <w:szCs w:val="12"/>
              </w:rPr>
              <w:t>Ime in Priimek/Mobilni telefon/e-pošta:</w:t>
            </w:r>
          </w:p>
        </w:tc>
      </w:tr>
      <w:tr w:rsidR="0011138A" w:rsidRPr="009528B4" w14:paraId="27928FB7" w14:textId="77777777" w:rsidTr="0011138A">
        <w:trPr>
          <w:trHeight w:val="1076"/>
        </w:trPr>
        <w:tc>
          <w:tcPr>
            <w:tcW w:w="3544" w:type="dxa"/>
            <w:tcBorders>
              <w:right w:val="dashSmallGap" w:sz="4" w:space="0" w:color="auto"/>
            </w:tcBorders>
            <w:shd w:val="clear" w:color="auto" w:fill="auto"/>
          </w:tcPr>
          <w:p w14:paraId="4F450680" w14:textId="77777777" w:rsidR="0011138A" w:rsidRPr="009528B4" w:rsidRDefault="0011138A" w:rsidP="00EE7D80">
            <w:pPr>
              <w:keepNext/>
              <w:keepLines/>
              <w:rPr>
                <w:rFonts w:ascii="Tahoma" w:hAnsi="Tahoma" w:cs="Tahoma"/>
                <w:b/>
              </w:rPr>
            </w:pPr>
            <w:r w:rsidRPr="009528B4">
              <w:rPr>
                <w:rFonts w:ascii="Tahoma" w:hAnsi="Tahoma" w:cs="Tahoma"/>
                <w:b/>
              </w:rPr>
              <w:t>Odg. oseba za nadzor nad izvajanjem ravnanja z nevarnimi snovmi in odpadki ter izrednimi razmerami</w:t>
            </w:r>
          </w:p>
        </w:tc>
        <w:tc>
          <w:tcPr>
            <w:tcW w:w="3272" w:type="dxa"/>
            <w:tcBorders>
              <w:left w:val="dashSmallGap" w:sz="4" w:space="0" w:color="auto"/>
              <w:right w:val="dashSmallGap" w:sz="4" w:space="0" w:color="auto"/>
            </w:tcBorders>
            <w:shd w:val="clear" w:color="auto" w:fill="auto"/>
          </w:tcPr>
          <w:p w14:paraId="2617463A" w14:textId="77777777" w:rsidR="0011138A" w:rsidRPr="009528B4" w:rsidRDefault="0011138A" w:rsidP="00EE7D80">
            <w:pPr>
              <w:keepNext/>
              <w:keepLines/>
              <w:jc w:val="center"/>
              <w:rPr>
                <w:rFonts w:ascii="Tahoma" w:hAnsi="Tahoma" w:cs="Tahoma"/>
                <w:b/>
                <w:sz w:val="14"/>
                <w:szCs w:val="12"/>
              </w:rPr>
            </w:pPr>
            <w:r w:rsidRPr="009528B4">
              <w:rPr>
                <w:rFonts w:ascii="Tahoma" w:hAnsi="Tahoma" w:cs="Tahoma"/>
                <w:b/>
                <w:sz w:val="14"/>
                <w:szCs w:val="12"/>
              </w:rPr>
              <w:t>Ime in Priimek/Mobilni telefon/e-pošta:</w:t>
            </w:r>
          </w:p>
          <w:p w14:paraId="65EDDDDC" w14:textId="77777777" w:rsidR="0011138A" w:rsidRPr="009528B4" w:rsidRDefault="0011138A" w:rsidP="00EE7D80">
            <w:pPr>
              <w:keepNext/>
              <w:keepLines/>
              <w:jc w:val="center"/>
              <w:rPr>
                <w:rFonts w:ascii="Tahoma" w:hAnsi="Tahoma" w:cs="Tahoma"/>
                <w:b/>
              </w:rPr>
            </w:pPr>
            <w:r w:rsidRPr="009528B4">
              <w:rPr>
                <w:rFonts w:ascii="Tahoma" w:hAnsi="Tahoma" w:cs="Tahoma"/>
                <w:b/>
              </w:rPr>
              <w:t>Irena Debeljak</w:t>
            </w:r>
          </w:p>
          <w:p w14:paraId="71652300" w14:textId="77777777" w:rsidR="0011138A" w:rsidRPr="009528B4" w:rsidRDefault="0011138A" w:rsidP="00EE7D80">
            <w:pPr>
              <w:keepNext/>
              <w:keepLines/>
              <w:jc w:val="center"/>
              <w:rPr>
                <w:rFonts w:ascii="Tahoma" w:hAnsi="Tahoma" w:cs="Tahoma"/>
              </w:rPr>
            </w:pPr>
            <w:r w:rsidRPr="009528B4">
              <w:rPr>
                <w:rFonts w:ascii="Tahoma" w:hAnsi="Tahoma" w:cs="Tahoma"/>
              </w:rPr>
              <w:t>GSM +386 41 375 300</w:t>
            </w:r>
          </w:p>
          <w:p w14:paraId="4FFCAE49" w14:textId="22818926" w:rsidR="0011138A" w:rsidRPr="009528B4" w:rsidRDefault="00104597" w:rsidP="00EE7D80">
            <w:pPr>
              <w:keepNext/>
              <w:keepLines/>
              <w:jc w:val="center"/>
              <w:rPr>
                <w:rFonts w:ascii="Tahoma" w:hAnsi="Tahoma" w:cs="Tahoma"/>
                <w:b/>
              </w:rPr>
            </w:pPr>
            <w:hyperlink r:id="rId33" w:history="1">
              <w:r w:rsidR="008B23C3" w:rsidRPr="00A973AE">
                <w:rPr>
                  <w:rStyle w:val="Hiperpovezava"/>
                  <w:rFonts w:ascii="Tahoma" w:hAnsi="Tahoma" w:cs="Tahoma"/>
                </w:rPr>
                <w:t>irena.debeljak@energetika.si</w:t>
              </w:r>
            </w:hyperlink>
            <w:r w:rsidR="0011138A" w:rsidRPr="009528B4">
              <w:rPr>
                <w:rFonts w:ascii="Tahoma" w:hAnsi="Tahoma" w:cs="Tahoma"/>
              </w:rPr>
              <w:t xml:space="preserve"> </w:t>
            </w:r>
          </w:p>
        </w:tc>
        <w:tc>
          <w:tcPr>
            <w:tcW w:w="3107" w:type="dxa"/>
            <w:tcBorders>
              <w:left w:val="dashSmallGap" w:sz="4" w:space="0" w:color="auto"/>
            </w:tcBorders>
            <w:shd w:val="clear" w:color="auto" w:fill="D9D9D9"/>
          </w:tcPr>
          <w:p w14:paraId="2BB706F4" w14:textId="77777777" w:rsidR="0011138A" w:rsidRPr="009528B4" w:rsidRDefault="0011138A" w:rsidP="00EE7D80">
            <w:pPr>
              <w:keepNext/>
              <w:keepLines/>
              <w:rPr>
                <w:rFonts w:ascii="Tahoma" w:hAnsi="Tahoma" w:cs="Tahoma"/>
              </w:rPr>
            </w:pPr>
          </w:p>
        </w:tc>
      </w:tr>
    </w:tbl>
    <w:p w14:paraId="3CA0277D" w14:textId="77777777" w:rsidR="0011138A" w:rsidRDefault="0011138A" w:rsidP="00EE7D80">
      <w:pPr>
        <w:keepNext/>
        <w:keepLines/>
        <w:ind w:left="705" w:hanging="705"/>
        <w:jc w:val="both"/>
        <w:rPr>
          <w:rFonts w:ascii="Tahoma" w:hAnsi="Tahoma" w:cs="Tahoma"/>
          <w:b/>
        </w:rPr>
      </w:pPr>
    </w:p>
    <w:p w14:paraId="6717AF3D"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b/>
        </w:rPr>
        <w:t>IV.2. Določitev skupnih nalog vseh odgovornih oseb</w:t>
      </w:r>
      <w:r w:rsidRPr="000A0DC4">
        <w:rPr>
          <w:rFonts w:ascii="Tahoma" w:hAnsi="Tahoma" w:cs="Tahoma"/>
        </w:rPr>
        <w:t>:</w:t>
      </w:r>
    </w:p>
    <w:p w14:paraId="12AAA648"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rPr>
        <w:t>Odgovorne osebe po tem sporazumu imajo naslednje skupne naloge in obveznosti:</w:t>
      </w:r>
    </w:p>
    <w:p w14:paraId="37B9D9F2"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obvezno se morajo udeležiti vseh sestankov, ki jih skliče skrbnik pogodbe, zlasti pa uvodnega sestanka najmanj 10 dni pred pričetkom del in z Uvedbo določiti skupne varnostne ukrepe;</w:t>
      </w:r>
    </w:p>
    <w:p w14:paraId="6FEADED2"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obvezno morajo zahtevati sklic sestanka v primeru izrednih razmer ali pojavov neposredne nevarnosti na delovišču, ki na uvodnem sestanku in ogledu niso bili ugotovljeni;</w:t>
      </w:r>
    </w:p>
    <w:p w14:paraId="20730A30"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odgovorne so za striktno izvajanje ukrepov , določenih s tem sporazumom, ter upoštevati pisne in, v nujnih primerih, ustne zahteve skrbnika pogodbe;</w:t>
      </w:r>
    </w:p>
    <w:p w14:paraId="785A9C7D"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v primeru kršitev določil tega sporazuma so dolžne zaustaviti dela, dokler se kršitev ne odpravi, samo kršitev pa morajo vpisati v Knjigo ukrepov in obvestiti ostale odgovorne osebe po tem sporazumu;</w:t>
      </w:r>
    </w:p>
    <w:p w14:paraId="47326B6F"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 xml:space="preserve">v primeru težjih kršitev </w:t>
      </w:r>
      <w:proofErr w:type="spellStart"/>
      <w:r w:rsidRPr="000A0DC4">
        <w:rPr>
          <w:rFonts w:ascii="Tahoma" w:hAnsi="Tahoma" w:cs="Tahoma"/>
        </w:rPr>
        <w:t>oz</w:t>
      </w:r>
      <w:proofErr w:type="spellEnd"/>
      <w:r w:rsidRPr="000A0DC4">
        <w:rPr>
          <w:rFonts w:ascii="Tahoma" w:hAnsi="Tahoma" w:cs="Tahoma"/>
        </w:rPr>
        <w:t xml:space="preserve"> neposredne nevarnosti za življenje in zdravje delavcev na delovišču, so dolžne obvesti direktorja naročnika in izvajalca;</w:t>
      </w:r>
    </w:p>
    <w:p w14:paraId="74505D42"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proti podpisu seznanijo vsak svoje delavce z varnostnimi ukrepi, ki so določeni z Uvedbo delavcev v delo na skupnem delovišču;</w:t>
      </w:r>
    </w:p>
    <w:p w14:paraId="4A16A84F" w14:textId="77777777" w:rsidR="0011138A" w:rsidRPr="000A0DC4" w:rsidRDefault="0011138A" w:rsidP="00EE7D80">
      <w:pPr>
        <w:keepNext/>
        <w:keepLines/>
        <w:numPr>
          <w:ilvl w:val="0"/>
          <w:numId w:val="39"/>
        </w:numPr>
        <w:ind w:left="284" w:hanging="284"/>
        <w:contextualSpacing/>
        <w:jc w:val="both"/>
        <w:rPr>
          <w:rFonts w:ascii="Tahoma" w:hAnsi="Tahoma" w:cs="Tahoma"/>
        </w:rPr>
      </w:pPr>
      <w:r w:rsidRPr="000A0DC4">
        <w:rPr>
          <w:rFonts w:ascii="Tahoma" w:hAnsi="Tahoma" w:cs="Tahoma"/>
        </w:rPr>
        <w:t>vse opažene pomanjkljivosti so dolžni vpisovati v Knjigo ukrepov.</w:t>
      </w:r>
    </w:p>
    <w:p w14:paraId="6243B7F0" w14:textId="77777777" w:rsidR="0011138A" w:rsidRPr="000A0DC4" w:rsidRDefault="0011138A" w:rsidP="00EE7D80">
      <w:pPr>
        <w:keepNext/>
        <w:keepLines/>
        <w:ind w:left="705" w:hanging="705"/>
        <w:jc w:val="both"/>
        <w:rPr>
          <w:rFonts w:ascii="Tahoma" w:hAnsi="Tahoma" w:cs="Tahoma"/>
          <w:b/>
        </w:rPr>
      </w:pPr>
    </w:p>
    <w:p w14:paraId="5AF458D7"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b/>
        </w:rPr>
        <w:t>IV.3. Določitev posebnih pristojnosti in odgovornosti odgovornih oseb</w:t>
      </w:r>
      <w:r w:rsidRPr="000A0DC4">
        <w:rPr>
          <w:rFonts w:ascii="Tahoma" w:hAnsi="Tahoma" w:cs="Tahoma"/>
        </w:rPr>
        <w:t>:</w:t>
      </w:r>
    </w:p>
    <w:p w14:paraId="6B010419" w14:textId="77777777" w:rsidR="0011138A" w:rsidRPr="000A0DC4" w:rsidRDefault="0011138A" w:rsidP="00EE7D80">
      <w:pPr>
        <w:keepNext/>
        <w:keepLines/>
        <w:ind w:left="705" w:hanging="705"/>
        <w:jc w:val="both"/>
        <w:rPr>
          <w:rFonts w:ascii="Tahoma" w:hAnsi="Tahoma" w:cs="Tahoma"/>
          <w:b/>
        </w:rPr>
      </w:pPr>
    </w:p>
    <w:p w14:paraId="210724AD"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b/>
        </w:rPr>
        <w:t xml:space="preserve">Oseba za usklajeno izvajanje ukrepov </w:t>
      </w:r>
      <w:r w:rsidRPr="000A0DC4">
        <w:rPr>
          <w:rFonts w:ascii="Tahoma" w:hAnsi="Tahoma" w:cs="Tahoma"/>
        </w:rPr>
        <w:t>ima naslednje posebne naloge:</w:t>
      </w:r>
    </w:p>
    <w:p w14:paraId="2A16C269" w14:textId="77777777" w:rsidR="0011138A" w:rsidRPr="000A0DC4" w:rsidRDefault="0011138A" w:rsidP="00EE7D80">
      <w:pPr>
        <w:keepNext/>
        <w:keepLines/>
        <w:numPr>
          <w:ilvl w:val="0"/>
          <w:numId w:val="40"/>
        </w:numPr>
        <w:ind w:left="284" w:hanging="284"/>
        <w:contextualSpacing/>
        <w:jc w:val="both"/>
        <w:rPr>
          <w:rFonts w:ascii="Tahoma" w:hAnsi="Tahoma" w:cs="Tahoma"/>
        </w:rPr>
      </w:pPr>
      <w:r w:rsidRPr="000A0DC4">
        <w:rPr>
          <w:rFonts w:ascii="Tahoma" w:hAnsi="Tahoma" w:cs="Tahoma"/>
        </w:rPr>
        <w:t>odgovoren je za sklic uvodnega sestanka in periodičnih sestankov ali sestankov v primeru težjih kršitev skupnih varnostnih ukrepov;</w:t>
      </w:r>
    </w:p>
    <w:p w14:paraId="462D0D83" w14:textId="77777777" w:rsidR="0011138A" w:rsidRPr="000A0DC4" w:rsidRDefault="0011138A" w:rsidP="00EE7D80">
      <w:pPr>
        <w:keepNext/>
        <w:keepLines/>
        <w:numPr>
          <w:ilvl w:val="0"/>
          <w:numId w:val="40"/>
        </w:numPr>
        <w:ind w:left="284" w:hanging="284"/>
        <w:contextualSpacing/>
        <w:jc w:val="both"/>
        <w:rPr>
          <w:rFonts w:ascii="Tahoma" w:hAnsi="Tahoma" w:cs="Tahoma"/>
        </w:rPr>
      </w:pPr>
      <w:r w:rsidRPr="000A0DC4">
        <w:rPr>
          <w:rFonts w:ascii="Tahoma" w:hAnsi="Tahoma" w:cs="Tahoma"/>
        </w:rPr>
        <w:lastRenderedPageBreak/>
        <w:t>odgovoren je za usklajeno izvajanje ukrepov, določenih na podlagi tega sporazuma, z namenom, da ne pride do medsebojnega ogrožanja delavcev na skupnem delovišču;</w:t>
      </w:r>
    </w:p>
    <w:p w14:paraId="496C2C7C" w14:textId="77777777" w:rsidR="0011138A" w:rsidRPr="000A0DC4" w:rsidRDefault="0011138A" w:rsidP="00EE7D80">
      <w:pPr>
        <w:keepNext/>
        <w:keepLines/>
        <w:numPr>
          <w:ilvl w:val="0"/>
          <w:numId w:val="40"/>
        </w:numPr>
        <w:ind w:left="284" w:hanging="284"/>
        <w:contextualSpacing/>
        <w:jc w:val="both"/>
        <w:rPr>
          <w:rFonts w:ascii="Tahoma" w:hAnsi="Tahoma" w:cs="Tahoma"/>
        </w:rPr>
      </w:pPr>
      <w:r w:rsidRPr="000A0DC4">
        <w:rPr>
          <w:rFonts w:ascii="Tahoma" w:hAnsi="Tahoma" w:cs="Tahoma"/>
        </w:rPr>
        <w:t>v primeru posega v obratovalno stanje energetskih naprav je dolžan poskrbeti za izvedbo tehnoloških varnostnih ukrepov, zlasti pa ukrepov za varno izločitev naprav ali dela energetskih naprav in izdajo dovoljenja za delo;</w:t>
      </w:r>
    </w:p>
    <w:p w14:paraId="55F37F57" w14:textId="77777777" w:rsidR="0011138A" w:rsidRPr="000A0DC4" w:rsidRDefault="0011138A" w:rsidP="00EE7D80">
      <w:pPr>
        <w:keepNext/>
        <w:keepLines/>
        <w:numPr>
          <w:ilvl w:val="0"/>
          <w:numId w:val="40"/>
        </w:numPr>
        <w:ind w:left="284" w:hanging="284"/>
        <w:contextualSpacing/>
        <w:jc w:val="both"/>
        <w:rPr>
          <w:rFonts w:ascii="Tahoma" w:hAnsi="Tahoma" w:cs="Tahoma"/>
        </w:rPr>
      </w:pPr>
      <w:r w:rsidRPr="000A0DC4">
        <w:rPr>
          <w:rFonts w:ascii="Tahoma" w:hAnsi="Tahoma" w:cs="Tahoma"/>
        </w:rPr>
        <w:t>v primeru morebitnih potreb izvajalca po posebni delovni opremi in pripomočkih, zlasti pa za potrebe dvigovanja in prenosa bremen z mostnimi dvigali in dela na višini z gradbenimi odri, posreduje pri pristojnih službah.</w:t>
      </w:r>
    </w:p>
    <w:p w14:paraId="796914D4" w14:textId="77777777" w:rsidR="0011138A" w:rsidRPr="000A0DC4" w:rsidRDefault="0011138A" w:rsidP="00EE7D80">
      <w:pPr>
        <w:keepNext/>
        <w:keepLines/>
        <w:jc w:val="both"/>
        <w:rPr>
          <w:rFonts w:ascii="Tahoma" w:hAnsi="Tahoma" w:cs="Tahoma"/>
        </w:rPr>
      </w:pPr>
    </w:p>
    <w:p w14:paraId="4F50FC41"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b/>
        </w:rPr>
        <w:t>Vodja del – izvajalec</w:t>
      </w:r>
      <w:r w:rsidRPr="000A0DC4">
        <w:rPr>
          <w:rFonts w:ascii="Tahoma" w:hAnsi="Tahoma" w:cs="Tahoma"/>
        </w:rPr>
        <w:t xml:space="preserve"> ima naslednje posebne naloge:</w:t>
      </w:r>
    </w:p>
    <w:p w14:paraId="70EA3189" w14:textId="77777777" w:rsidR="0011138A" w:rsidRPr="000A0DC4" w:rsidRDefault="0011138A" w:rsidP="00EE7D80">
      <w:pPr>
        <w:keepNext/>
        <w:keepLines/>
        <w:numPr>
          <w:ilvl w:val="0"/>
          <w:numId w:val="57"/>
        </w:numPr>
        <w:contextualSpacing/>
        <w:jc w:val="both"/>
        <w:rPr>
          <w:rFonts w:ascii="Tahoma" w:hAnsi="Tahoma" w:cs="Tahoma"/>
          <w:b/>
        </w:rPr>
      </w:pPr>
      <w:r w:rsidRPr="000A0DC4">
        <w:rPr>
          <w:rFonts w:ascii="Tahoma" w:hAnsi="Tahoma" w:cs="Tahoma"/>
        </w:rPr>
        <w:t xml:space="preserve">na uvodnem sestanku predloži skrbniku pogodbe na vpogled vso zahtevano dokumentacijo iz točke III.3. tega sporazuma; </w:t>
      </w:r>
    </w:p>
    <w:p w14:paraId="637B527F" w14:textId="77777777" w:rsidR="0011138A" w:rsidRPr="000A0DC4" w:rsidRDefault="0011138A" w:rsidP="00EE7D80">
      <w:pPr>
        <w:keepNext/>
        <w:keepLines/>
        <w:numPr>
          <w:ilvl w:val="0"/>
          <w:numId w:val="57"/>
        </w:numPr>
        <w:contextualSpacing/>
        <w:jc w:val="both"/>
        <w:rPr>
          <w:rFonts w:ascii="Tahoma" w:hAnsi="Tahoma" w:cs="Tahoma"/>
          <w:b/>
        </w:rPr>
      </w:pPr>
      <w:r w:rsidRPr="000A0DC4">
        <w:rPr>
          <w:rFonts w:ascii="Tahoma" w:hAnsi="Tahoma" w:cs="Tahoma"/>
        </w:rPr>
        <w:t>druge odgovorne osebe je dolžan seznaniti tehnologijo/načina izvajanja del in z nevarnostmi, ki iz njih izvirajo;</w:t>
      </w:r>
    </w:p>
    <w:p w14:paraId="0D18CA8D" w14:textId="77777777" w:rsidR="0011138A" w:rsidRPr="000A0DC4" w:rsidRDefault="0011138A" w:rsidP="00EE7D80">
      <w:pPr>
        <w:keepNext/>
        <w:keepLines/>
        <w:numPr>
          <w:ilvl w:val="0"/>
          <w:numId w:val="57"/>
        </w:numPr>
        <w:contextualSpacing/>
        <w:jc w:val="both"/>
        <w:rPr>
          <w:rFonts w:ascii="Tahoma" w:hAnsi="Tahoma" w:cs="Tahoma"/>
          <w:b/>
        </w:rPr>
      </w:pPr>
      <w:r w:rsidRPr="000A0DC4">
        <w:rPr>
          <w:rFonts w:ascii="Tahoma" w:hAnsi="Tahoma" w:cs="Tahoma"/>
        </w:rPr>
        <w:t>odgovarja za striktno spoštovanje določil internih predpisov naročnika, ki so v veljavi na območju dela in gibanja delavcev izvajalca, kot tudi ustnih opozoril odgovornih oseb naročnika;</w:t>
      </w:r>
    </w:p>
    <w:p w14:paraId="0B1F32BB" w14:textId="77777777" w:rsidR="0011138A" w:rsidRPr="000A0DC4" w:rsidRDefault="0011138A" w:rsidP="00EE7D80">
      <w:pPr>
        <w:keepNext/>
        <w:keepLines/>
        <w:numPr>
          <w:ilvl w:val="0"/>
          <w:numId w:val="57"/>
        </w:numPr>
        <w:contextualSpacing/>
        <w:jc w:val="both"/>
        <w:rPr>
          <w:rFonts w:ascii="Tahoma" w:hAnsi="Tahoma" w:cs="Tahoma"/>
          <w:b/>
        </w:rPr>
      </w:pPr>
      <w:r w:rsidRPr="000A0DC4">
        <w:rPr>
          <w:rFonts w:ascii="Tahoma" w:hAnsi="Tahoma" w:cs="Tahoma"/>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46E9E98E" w14:textId="77777777" w:rsidR="0011138A" w:rsidRPr="000A0DC4" w:rsidRDefault="0011138A" w:rsidP="00EE7D80">
      <w:pPr>
        <w:keepNext/>
        <w:keepLines/>
        <w:numPr>
          <w:ilvl w:val="0"/>
          <w:numId w:val="57"/>
        </w:numPr>
        <w:contextualSpacing/>
        <w:jc w:val="both"/>
        <w:rPr>
          <w:rFonts w:ascii="Tahoma" w:hAnsi="Tahoma" w:cs="Tahoma"/>
          <w:b/>
        </w:rPr>
      </w:pPr>
      <w:r w:rsidRPr="000A0DC4">
        <w:rPr>
          <w:rFonts w:ascii="Tahoma" w:hAnsi="Tahoma" w:cs="Tahoma"/>
        </w:rPr>
        <w:t>v primeru kršitev določil tega sporazuma, s strani njegovih delavcev, je dolžan takoj zaustaviti dela, ter ukrepati zoper kršitelje.</w:t>
      </w:r>
    </w:p>
    <w:p w14:paraId="16B1BA37" w14:textId="77777777" w:rsidR="0011138A" w:rsidRPr="000A0DC4" w:rsidRDefault="0011138A" w:rsidP="00EE7D80">
      <w:pPr>
        <w:keepNext/>
        <w:keepLines/>
        <w:ind w:left="705" w:hanging="705"/>
        <w:jc w:val="both"/>
        <w:rPr>
          <w:rFonts w:ascii="Tahoma" w:hAnsi="Tahoma" w:cs="Tahoma"/>
          <w:b/>
        </w:rPr>
      </w:pPr>
    </w:p>
    <w:p w14:paraId="3B418A5A" w14:textId="77777777" w:rsidR="0011138A" w:rsidRPr="000A0DC4" w:rsidRDefault="0011138A" w:rsidP="00EE7D80">
      <w:pPr>
        <w:keepNext/>
        <w:keepLines/>
        <w:jc w:val="both"/>
        <w:rPr>
          <w:rFonts w:ascii="Tahoma" w:hAnsi="Tahoma" w:cs="Tahoma"/>
        </w:rPr>
      </w:pPr>
      <w:r w:rsidRPr="000A0DC4">
        <w:rPr>
          <w:rFonts w:ascii="Tahoma" w:hAnsi="Tahoma" w:cs="Tahoma"/>
          <w:b/>
        </w:rPr>
        <w:t>Odgovorne osebe OE naročnika</w:t>
      </w:r>
      <w:r w:rsidRPr="000A0DC4">
        <w:rPr>
          <w:rFonts w:ascii="Tahoma" w:hAnsi="Tahoma" w:cs="Tahoma"/>
        </w:rPr>
        <w:t xml:space="preserve"> ima naslednje posebne naloge:</w:t>
      </w:r>
    </w:p>
    <w:p w14:paraId="5C656547" w14:textId="77777777" w:rsidR="0011138A" w:rsidRPr="000A0DC4" w:rsidRDefault="0011138A" w:rsidP="00EE7D80">
      <w:pPr>
        <w:keepNext/>
        <w:keepLines/>
        <w:numPr>
          <w:ilvl w:val="0"/>
          <w:numId w:val="41"/>
        </w:numPr>
        <w:ind w:left="284" w:hanging="284"/>
        <w:contextualSpacing/>
        <w:jc w:val="both"/>
        <w:rPr>
          <w:rFonts w:ascii="Tahoma" w:hAnsi="Tahoma" w:cs="Tahoma"/>
        </w:rPr>
      </w:pPr>
      <w:r w:rsidRPr="000A0DC4">
        <w:rPr>
          <w:rFonts w:ascii="Tahoma" w:hAnsi="Tahoma" w:cs="Tahoma"/>
        </w:rPr>
        <w:t>vodjo del izvajalca so dolžni seznaniti z delovnimi procesi v podjetju, ki potekajo na območju ali v neposredni bližini pogodbenih del oziroma delovišča;</w:t>
      </w:r>
    </w:p>
    <w:p w14:paraId="38EB32AE" w14:textId="77777777" w:rsidR="0011138A" w:rsidRPr="000A0DC4" w:rsidRDefault="0011138A" w:rsidP="00EE7D80">
      <w:pPr>
        <w:keepNext/>
        <w:keepLines/>
        <w:numPr>
          <w:ilvl w:val="0"/>
          <w:numId w:val="41"/>
        </w:numPr>
        <w:ind w:left="284" w:hanging="284"/>
        <w:contextualSpacing/>
        <w:jc w:val="both"/>
        <w:rPr>
          <w:rFonts w:ascii="Tahoma" w:hAnsi="Tahoma" w:cs="Tahoma"/>
        </w:rPr>
      </w:pPr>
      <w:r w:rsidRPr="000A0DC4">
        <w:rPr>
          <w:rFonts w:ascii="Tahoma" w:hAnsi="Tahoma" w:cs="Tahoma"/>
        </w:rPr>
        <w:t>poskrbijo, da so delavci OE, ki jih vodijo, seznanjeni z nevarnostmi in varnostnimi ukrepi, ki so določeni z Uvedbo delavcev v delo na skupnem delovišču.</w:t>
      </w:r>
    </w:p>
    <w:p w14:paraId="3204078A" w14:textId="77777777" w:rsidR="0011138A" w:rsidRPr="000A0DC4" w:rsidRDefault="0011138A" w:rsidP="00EE7D80">
      <w:pPr>
        <w:keepNext/>
        <w:keepLines/>
        <w:ind w:left="720"/>
        <w:contextualSpacing/>
        <w:jc w:val="both"/>
        <w:rPr>
          <w:rFonts w:ascii="Tahoma" w:hAnsi="Tahoma" w:cs="Tahoma"/>
        </w:rPr>
      </w:pPr>
    </w:p>
    <w:p w14:paraId="5FA21A2A" w14:textId="77777777" w:rsidR="0011138A" w:rsidRPr="000A0DC4" w:rsidRDefault="0011138A" w:rsidP="00EE7D80">
      <w:pPr>
        <w:keepNext/>
        <w:keepLines/>
        <w:ind w:left="705" w:hanging="705"/>
        <w:jc w:val="both"/>
        <w:rPr>
          <w:rFonts w:ascii="Tahoma" w:hAnsi="Tahoma" w:cs="Tahoma"/>
        </w:rPr>
      </w:pPr>
      <w:r w:rsidRPr="000A0DC4">
        <w:rPr>
          <w:rFonts w:ascii="Tahoma" w:hAnsi="Tahoma" w:cs="Tahoma"/>
          <w:b/>
        </w:rPr>
        <w:t>Strokovni delavci za VpD in PV</w:t>
      </w:r>
      <w:r w:rsidRPr="000A0DC4">
        <w:rPr>
          <w:rFonts w:ascii="Tahoma" w:hAnsi="Tahoma" w:cs="Tahoma"/>
        </w:rPr>
        <w:t xml:space="preserve"> imajo po tem sporazumu naslednje posebne naloge:</w:t>
      </w:r>
    </w:p>
    <w:p w14:paraId="68D29FB6" w14:textId="77777777" w:rsidR="0011138A" w:rsidRPr="000A0DC4" w:rsidRDefault="0011138A" w:rsidP="00EE7D80">
      <w:pPr>
        <w:keepNext/>
        <w:keepLines/>
        <w:numPr>
          <w:ilvl w:val="0"/>
          <w:numId w:val="42"/>
        </w:numPr>
        <w:ind w:left="284" w:hanging="284"/>
        <w:contextualSpacing/>
        <w:jc w:val="both"/>
        <w:rPr>
          <w:rFonts w:ascii="Tahoma" w:hAnsi="Tahoma" w:cs="Tahoma"/>
        </w:rPr>
      </w:pPr>
      <w:r w:rsidRPr="000A0DC4">
        <w:rPr>
          <w:rFonts w:ascii="Tahoma" w:hAnsi="Tahoma" w:cs="Tahoma"/>
        </w:rPr>
        <w:t>strokovni delavec naročnika je dolžan seznaniti vodjo del izvajalca z internimi predpisi iz varstva pri delu in požarnega varstva, ki so veljavni na območju skupnega delovišča;</w:t>
      </w:r>
    </w:p>
    <w:p w14:paraId="7345FCE1" w14:textId="77777777" w:rsidR="0011138A" w:rsidRPr="000A0DC4" w:rsidRDefault="0011138A" w:rsidP="00EE7D80">
      <w:pPr>
        <w:keepNext/>
        <w:keepLines/>
        <w:numPr>
          <w:ilvl w:val="0"/>
          <w:numId w:val="42"/>
        </w:numPr>
        <w:ind w:left="284" w:hanging="284"/>
        <w:contextualSpacing/>
        <w:jc w:val="both"/>
        <w:rPr>
          <w:rFonts w:ascii="Tahoma" w:hAnsi="Tahoma" w:cs="Tahoma"/>
        </w:rPr>
      </w:pPr>
      <w:r w:rsidRPr="000A0DC4">
        <w:rPr>
          <w:rFonts w:ascii="Tahoma" w:hAnsi="Tahoma" w:cs="Tahoma"/>
        </w:rPr>
        <w:t>dolžan je izvajati zakonsko določen notranji nadzor nad izvajanjem ukrepov iz varstva pri delu in požarnega varstva;</w:t>
      </w:r>
    </w:p>
    <w:p w14:paraId="5F0335ED" w14:textId="77777777" w:rsidR="0011138A" w:rsidRPr="000A0DC4" w:rsidRDefault="0011138A" w:rsidP="00EE7D80">
      <w:pPr>
        <w:keepNext/>
        <w:keepLines/>
        <w:numPr>
          <w:ilvl w:val="0"/>
          <w:numId w:val="42"/>
        </w:numPr>
        <w:ind w:left="284" w:hanging="284"/>
        <w:contextualSpacing/>
        <w:jc w:val="both"/>
        <w:rPr>
          <w:rFonts w:ascii="Tahoma" w:hAnsi="Tahoma" w:cs="Tahoma"/>
        </w:rPr>
      </w:pPr>
      <w:r w:rsidRPr="000A0DC4">
        <w:rPr>
          <w:rFonts w:ascii="Tahoma" w:hAnsi="Tahoma" w:cs="Tahoma"/>
        </w:rPr>
        <w:t>v primeru poškodbe pri delu njihovih delavcev so dolžni opraviti interno raziskavo in prijavo poškodbe v skladu z zakonom.</w:t>
      </w:r>
    </w:p>
    <w:p w14:paraId="1938BE69" w14:textId="77777777" w:rsidR="0011138A" w:rsidRPr="000A0DC4" w:rsidRDefault="0011138A" w:rsidP="00EE7D80">
      <w:pPr>
        <w:keepNext/>
        <w:keepLines/>
        <w:jc w:val="both"/>
        <w:rPr>
          <w:rFonts w:ascii="Tahoma" w:hAnsi="Tahoma" w:cs="Tahoma"/>
        </w:rPr>
      </w:pPr>
    </w:p>
    <w:p w14:paraId="30ED788B" w14:textId="77777777" w:rsidR="0011138A" w:rsidRPr="000A0DC4" w:rsidRDefault="0011138A" w:rsidP="00EE7D80">
      <w:pPr>
        <w:keepNext/>
        <w:keepLines/>
        <w:jc w:val="both"/>
        <w:rPr>
          <w:rFonts w:ascii="Tahoma" w:hAnsi="Tahoma" w:cs="Tahoma"/>
        </w:rPr>
      </w:pPr>
      <w:r w:rsidRPr="000A0DC4">
        <w:rPr>
          <w:rFonts w:ascii="Tahoma" w:hAnsi="Tahoma" w:cs="Tahoma"/>
          <w:b/>
        </w:rPr>
        <w:t xml:space="preserve">Odgovorna oseba za nadzor nad izvajanjem ravnanja z nevarnimi snovmi in odpadki ter izrednimi razmerami </w:t>
      </w:r>
      <w:r w:rsidRPr="000A0DC4">
        <w:rPr>
          <w:rFonts w:ascii="Tahoma" w:hAnsi="Tahoma" w:cs="Tahoma"/>
        </w:rPr>
        <w:t>ima naslednje posebne naloge:</w:t>
      </w:r>
    </w:p>
    <w:p w14:paraId="21364164" w14:textId="77777777" w:rsidR="0011138A" w:rsidRPr="000A0DC4" w:rsidRDefault="0011138A" w:rsidP="00EE7D80">
      <w:pPr>
        <w:keepNext/>
        <w:keepLines/>
        <w:numPr>
          <w:ilvl w:val="0"/>
          <w:numId w:val="43"/>
        </w:numPr>
        <w:ind w:left="284" w:hanging="284"/>
        <w:contextualSpacing/>
        <w:jc w:val="both"/>
        <w:rPr>
          <w:rFonts w:ascii="Tahoma" w:hAnsi="Tahoma" w:cs="Tahoma"/>
        </w:rPr>
      </w:pPr>
      <w:r w:rsidRPr="000A0DC4">
        <w:rPr>
          <w:rFonts w:ascii="Tahoma" w:hAnsi="Tahoma" w:cs="Tahoma"/>
        </w:rPr>
        <w:t>seznanitev delavcev izvajalca z zahtevami sistema ravnanja z okoljem;</w:t>
      </w:r>
    </w:p>
    <w:p w14:paraId="39776B73" w14:textId="77777777" w:rsidR="0011138A" w:rsidRPr="000A0DC4" w:rsidRDefault="0011138A" w:rsidP="00EE7D80">
      <w:pPr>
        <w:keepNext/>
        <w:keepLines/>
        <w:numPr>
          <w:ilvl w:val="0"/>
          <w:numId w:val="43"/>
        </w:numPr>
        <w:ind w:left="284" w:hanging="284"/>
        <w:contextualSpacing/>
        <w:jc w:val="both"/>
        <w:rPr>
          <w:rFonts w:ascii="Tahoma" w:hAnsi="Tahoma" w:cs="Tahoma"/>
        </w:rPr>
      </w:pPr>
      <w:r w:rsidRPr="000A0DC4">
        <w:rPr>
          <w:rFonts w:ascii="Tahoma" w:hAnsi="Tahoma" w:cs="Tahoma"/>
        </w:rPr>
        <w:t>nadzor nad izvajanjem ravnanja z nevarnimi snovmi in odpadki ter izrednimi razmerami na skupnem delovišču.</w:t>
      </w:r>
    </w:p>
    <w:p w14:paraId="3561F79D" w14:textId="77777777" w:rsidR="0011138A" w:rsidRPr="000A0DC4" w:rsidRDefault="0011138A" w:rsidP="00EE7D80">
      <w:pPr>
        <w:keepNext/>
        <w:keepLines/>
        <w:jc w:val="both"/>
        <w:rPr>
          <w:rFonts w:ascii="Tahoma" w:hAnsi="Tahoma" w:cs="Tahoma"/>
        </w:rPr>
      </w:pPr>
    </w:p>
    <w:p w14:paraId="0A651DE7" w14:textId="77777777" w:rsidR="0011138A" w:rsidRPr="000A0DC4" w:rsidRDefault="0011138A" w:rsidP="00EE7D80">
      <w:pPr>
        <w:keepNext/>
        <w:keepLines/>
        <w:numPr>
          <w:ilvl w:val="0"/>
          <w:numId w:val="35"/>
        </w:numPr>
        <w:tabs>
          <w:tab w:val="left" w:pos="709"/>
        </w:tabs>
        <w:ind w:left="709" w:right="45" w:hanging="709"/>
        <w:jc w:val="both"/>
        <w:rPr>
          <w:rFonts w:ascii="Tahoma" w:hAnsi="Tahoma" w:cs="Tahoma"/>
          <w:b/>
          <w:bCs/>
        </w:rPr>
      </w:pPr>
      <w:r w:rsidRPr="000A0DC4">
        <w:rPr>
          <w:rFonts w:ascii="Tahoma" w:hAnsi="Tahoma" w:cs="Tahoma"/>
          <w:b/>
          <w:bCs/>
        </w:rPr>
        <w:t xml:space="preserve">KONČNE DOLOČBE </w:t>
      </w:r>
    </w:p>
    <w:p w14:paraId="6438CE8E" w14:textId="77777777" w:rsidR="0011138A" w:rsidRPr="000A0DC4" w:rsidRDefault="0011138A" w:rsidP="00EE7D80">
      <w:pPr>
        <w:keepNext/>
        <w:keepLines/>
        <w:tabs>
          <w:tab w:val="left" w:pos="709"/>
        </w:tabs>
        <w:ind w:left="705" w:right="45" w:hanging="705"/>
        <w:jc w:val="both"/>
        <w:rPr>
          <w:rFonts w:ascii="Tahoma" w:hAnsi="Tahoma" w:cs="Tahoma"/>
        </w:rPr>
      </w:pPr>
      <w:r w:rsidRPr="000A0DC4">
        <w:rPr>
          <w:rFonts w:ascii="Tahoma" w:hAnsi="Tahoma" w:cs="Tahoma"/>
          <w:b/>
        </w:rPr>
        <w:t xml:space="preserve">V.1. </w:t>
      </w:r>
      <w:r w:rsidRPr="000A0DC4">
        <w:rPr>
          <w:rFonts w:ascii="Tahoma" w:hAnsi="Tahoma" w:cs="Tahoma"/>
          <w:b/>
        </w:rPr>
        <w:tab/>
      </w:r>
      <w:r w:rsidRPr="000A0DC4">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7258FACB" w14:textId="77777777" w:rsidR="0011138A" w:rsidRPr="000A0DC4" w:rsidRDefault="0011138A" w:rsidP="00EE7D80">
      <w:pPr>
        <w:keepNext/>
        <w:keepLines/>
        <w:tabs>
          <w:tab w:val="left" w:pos="709"/>
        </w:tabs>
        <w:ind w:left="705" w:right="45" w:hanging="705"/>
        <w:jc w:val="both"/>
        <w:rPr>
          <w:rFonts w:ascii="Tahoma" w:hAnsi="Tahoma" w:cs="Tahoma"/>
        </w:rPr>
      </w:pPr>
      <w:r w:rsidRPr="000A0DC4">
        <w:rPr>
          <w:rFonts w:ascii="Tahoma" w:hAnsi="Tahoma" w:cs="Tahoma"/>
          <w:b/>
        </w:rPr>
        <w:t>V.2.</w:t>
      </w:r>
      <w:r w:rsidRPr="000A0DC4">
        <w:rPr>
          <w:rFonts w:ascii="Tahoma" w:hAnsi="Tahoma" w:cs="Tahoma"/>
          <w:b/>
        </w:rPr>
        <w:tab/>
      </w:r>
      <w:r w:rsidRPr="000A0DC4">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5A9A3C73" w14:textId="77777777" w:rsidR="0011138A" w:rsidRPr="000A0DC4" w:rsidRDefault="0011138A" w:rsidP="00EE7D80">
      <w:pPr>
        <w:keepNext/>
        <w:keepLines/>
        <w:ind w:left="709" w:right="45" w:hanging="709"/>
        <w:jc w:val="both"/>
        <w:rPr>
          <w:rFonts w:ascii="Tahoma" w:hAnsi="Tahoma" w:cs="Tahoma"/>
        </w:rPr>
      </w:pPr>
      <w:r w:rsidRPr="000A0DC4">
        <w:rPr>
          <w:rFonts w:ascii="Tahoma" w:hAnsi="Tahoma" w:cs="Tahoma"/>
          <w:b/>
        </w:rPr>
        <w:t xml:space="preserve">V.3. </w:t>
      </w:r>
      <w:r w:rsidRPr="000A0DC4">
        <w:rPr>
          <w:rFonts w:ascii="Tahoma" w:hAnsi="Tahoma" w:cs="Tahoma"/>
          <w:b/>
        </w:rPr>
        <w:tab/>
      </w:r>
      <w:r w:rsidRPr="000A0DC4">
        <w:rPr>
          <w:rFonts w:ascii="Tahoma" w:hAnsi="Tahoma" w:cs="Tahoma"/>
        </w:rPr>
        <w:t xml:space="preserve">Ta sporazum začne veljati in se uporabljati z dnem podpisa vseh podpisnikov. Sporazum je sestavni del </w:t>
      </w:r>
      <w:r>
        <w:rPr>
          <w:rFonts w:ascii="Tahoma" w:hAnsi="Tahoma" w:cs="Tahoma"/>
        </w:rPr>
        <w:t>okvirnega sporazuma</w:t>
      </w:r>
      <w:r w:rsidRPr="000A0DC4">
        <w:rPr>
          <w:rFonts w:ascii="Tahoma" w:hAnsi="Tahoma" w:cs="Tahoma"/>
        </w:rPr>
        <w:t xml:space="preserve"> o izvedbi </w:t>
      </w:r>
      <w:r>
        <w:rPr>
          <w:rFonts w:ascii="Tahoma" w:hAnsi="Tahoma" w:cs="Tahoma"/>
        </w:rPr>
        <w:t>del</w:t>
      </w:r>
      <w:r w:rsidRPr="000A0DC4">
        <w:rPr>
          <w:rFonts w:ascii="Tahoma" w:hAnsi="Tahoma" w:cs="Tahoma"/>
        </w:rPr>
        <w:t>. Sestavljen je v treh (3) enakih izvodih, od katerih prejme naročnik dva (2) izvoda in izvajalec en (1) izvod.</w:t>
      </w:r>
    </w:p>
    <w:p w14:paraId="6A0DE79C" w14:textId="77777777" w:rsidR="0011138A" w:rsidRPr="000A0DC4" w:rsidRDefault="0011138A" w:rsidP="00EE7D80">
      <w:pPr>
        <w:keepNext/>
        <w:keepLines/>
        <w:tabs>
          <w:tab w:val="left" w:pos="709"/>
        </w:tabs>
        <w:ind w:left="705" w:right="45" w:hanging="705"/>
        <w:jc w:val="both"/>
        <w:rPr>
          <w:rFonts w:ascii="Tahoma" w:hAnsi="Tahoma" w:cs="Tahoma"/>
        </w:rPr>
      </w:pPr>
    </w:p>
    <w:p w14:paraId="327B31BA" w14:textId="77777777" w:rsidR="0011138A" w:rsidRPr="0089420A" w:rsidRDefault="0011138A" w:rsidP="00EE7D80">
      <w:pPr>
        <w:keepNext/>
        <w:keepLines/>
        <w:tabs>
          <w:tab w:val="left" w:pos="4962"/>
        </w:tabs>
        <w:jc w:val="both"/>
        <w:rPr>
          <w:rFonts w:ascii="Tahoma" w:hAnsi="Tahoma" w:cs="Tahoma"/>
        </w:rPr>
      </w:pPr>
      <w:r>
        <w:rPr>
          <w:rFonts w:ascii="Tahoma" w:hAnsi="Tahoma" w:cs="Tahoma"/>
        </w:rPr>
        <w:t>____________</w:t>
      </w:r>
      <w:r w:rsidRPr="0089420A">
        <w:rPr>
          <w:rFonts w:ascii="Tahoma" w:hAnsi="Tahoma" w:cs="Tahoma"/>
        </w:rPr>
        <w:t>, dne ___________</w:t>
      </w:r>
      <w:r w:rsidRPr="0089420A">
        <w:rPr>
          <w:rFonts w:ascii="Tahoma" w:hAnsi="Tahoma" w:cs="Tahoma"/>
        </w:rPr>
        <w:tab/>
      </w:r>
      <w:r>
        <w:rPr>
          <w:rFonts w:ascii="Tahoma" w:hAnsi="Tahoma" w:cs="Tahoma"/>
        </w:rPr>
        <w:t>Ljubljana</w:t>
      </w:r>
      <w:r w:rsidRPr="0089420A">
        <w:rPr>
          <w:rFonts w:ascii="Tahoma" w:hAnsi="Tahoma" w:cs="Tahoma"/>
        </w:rPr>
        <w:t>, dne __________</w:t>
      </w:r>
    </w:p>
    <w:p w14:paraId="3B2F6F2F" w14:textId="77777777" w:rsidR="0011138A" w:rsidRPr="0089420A" w:rsidRDefault="0011138A" w:rsidP="00EE7D80">
      <w:pPr>
        <w:keepNext/>
        <w:keepLines/>
        <w:tabs>
          <w:tab w:val="left" w:pos="4820"/>
        </w:tabs>
        <w:jc w:val="both"/>
        <w:rPr>
          <w:rFonts w:ascii="Tahoma" w:hAnsi="Tahoma" w:cs="Tahoma"/>
        </w:rPr>
      </w:pPr>
    </w:p>
    <w:p w14:paraId="25C923E9" w14:textId="77777777" w:rsidR="0011138A" w:rsidRPr="0089420A" w:rsidRDefault="0011138A" w:rsidP="00EE7D80">
      <w:pPr>
        <w:keepNext/>
        <w:keepLines/>
        <w:tabs>
          <w:tab w:val="left" w:pos="4962"/>
        </w:tabs>
        <w:jc w:val="both"/>
        <w:rPr>
          <w:rFonts w:ascii="Tahoma" w:hAnsi="Tahoma" w:cs="Tahoma"/>
        </w:rPr>
      </w:pPr>
      <w:r w:rsidRPr="0089420A">
        <w:rPr>
          <w:rFonts w:ascii="Tahoma" w:hAnsi="Tahoma" w:cs="Tahoma"/>
        </w:rPr>
        <w:lastRenderedPageBreak/>
        <w:t>IZVAJALEC:</w:t>
      </w:r>
      <w:r w:rsidRPr="0089420A">
        <w:rPr>
          <w:rFonts w:ascii="Tahoma" w:hAnsi="Tahoma" w:cs="Tahoma"/>
        </w:rPr>
        <w:tab/>
        <w:t>NAROČNIK:</w:t>
      </w:r>
    </w:p>
    <w:p w14:paraId="30736036" w14:textId="77777777" w:rsidR="0011138A" w:rsidRPr="0089420A" w:rsidRDefault="0011138A" w:rsidP="00EE7D80">
      <w:pPr>
        <w:keepNext/>
        <w:keepLines/>
        <w:tabs>
          <w:tab w:val="left" w:pos="4820"/>
        </w:tabs>
        <w:jc w:val="both"/>
        <w:rPr>
          <w:rFonts w:ascii="Tahoma" w:hAnsi="Tahoma" w:cs="Tahoma"/>
        </w:rPr>
      </w:pPr>
    </w:p>
    <w:p w14:paraId="553EC4CB" w14:textId="77777777" w:rsidR="0011138A" w:rsidRPr="0089420A" w:rsidRDefault="0011138A" w:rsidP="00EE7D80">
      <w:pPr>
        <w:keepNext/>
        <w:keepLines/>
        <w:tabs>
          <w:tab w:val="left" w:pos="4962"/>
        </w:tabs>
        <w:jc w:val="both"/>
        <w:rPr>
          <w:rFonts w:ascii="Tahoma" w:hAnsi="Tahoma" w:cs="Tahoma"/>
          <w:bCs/>
        </w:rPr>
      </w:pPr>
      <w:r w:rsidRPr="0089420A">
        <w:rPr>
          <w:rFonts w:ascii="Tahoma" w:hAnsi="Tahoma" w:cs="Tahoma"/>
          <w:bCs/>
        </w:rPr>
        <w:tab/>
        <w:t>JAVNO PODJETJE</w:t>
      </w:r>
    </w:p>
    <w:p w14:paraId="64107D08" w14:textId="77777777" w:rsidR="0011138A" w:rsidRPr="0089420A" w:rsidRDefault="0011138A" w:rsidP="00EE7D80">
      <w:pPr>
        <w:keepNext/>
        <w:keepLines/>
        <w:tabs>
          <w:tab w:val="left" w:pos="4962"/>
        </w:tabs>
        <w:jc w:val="both"/>
        <w:rPr>
          <w:rFonts w:ascii="Tahoma" w:hAnsi="Tahoma" w:cs="Tahoma"/>
          <w:bCs/>
        </w:rPr>
      </w:pPr>
      <w:r w:rsidRPr="0089420A">
        <w:rPr>
          <w:rFonts w:ascii="Tahoma" w:hAnsi="Tahoma" w:cs="Tahoma"/>
          <w:bCs/>
        </w:rPr>
        <w:tab/>
        <w:t>ENERGETIKA LJUBLJANA d.o.o.</w:t>
      </w:r>
      <w:r w:rsidRPr="0089420A">
        <w:rPr>
          <w:rFonts w:ascii="Tahoma" w:hAnsi="Tahoma" w:cs="Tahoma"/>
        </w:rPr>
        <w:tab/>
      </w:r>
    </w:p>
    <w:p w14:paraId="67997B37" w14:textId="77777777" w:rsidR="0011138A" w:rsidRPr="0089420A" w:rsidRDefault="0011138A" w:rsidP="00EE7D80">
      <w:pPr>
        <w:keepNext/>
        <w:keepLines/>
        <w:tabs>
          <w:tab w:val="left" w:pos="4962"/>
        </w:tabs>
        <w:jc w:val="both"/>
        <w:rPr>
          <w:rFonts w:ascii="Tahoma" w:hAnsi="Tahoma" w:cs="Tahoma"/>
        </w:rPr>
      </w:pPr>
    </w:p>
    <w:p w14:paraId="0618C89F" w14:textId="77777777" w:rsidR="0011138A" w:rsidRPr="0089420A" w:rsidRDefault="0011138A" w:rsidP="00EE7D80">
      <w:pPr>
        <w:keepNext/>
        <w:keepLines/>
        <w:tabs>
          <w:tab w:val="left" w:pos="4962"/>
        </w:tabs>
        <w:jc w:val="both"/>
        <w:rPr>
          <w:rFonts w:ascii="Tahoma" w:hAnsi="Tahoma" w:cs="Tahoma"/>
        </w:rPr>
      </w:pPr>
      <w:r w:rsidRPr="0089420A">
        <w:rPr>
          <w:rFonts w:ascii="Tahoma" w:hAnsi="Tahoma" w:cs="Tahoma"/>
        </w:rPr>
        <w:tab/>
        <w:t>Direktor:</w:t>
      </w:r>
    </w:p>
    <w:p w14:paraId="7FD534DA" w14:textId="77777777" w:rsidR="0011138A" w:rsidRDefault="0011138A" w:rsidP="00EE7D80">
      <w:pPr>
        <w:keepNext/>
        <w:keepLines/>
        <w:tabs>
          <w:tab w:val="left" w:pos="4962"/>
        </w:tabs>
        <w:jc w:val="both"/>
        <w:rPr>
          <w:rFonts w:ascii="Tahoma" w:hAnsi="Tahoma" w:cs="Tahoma"/>
          <w:b/>
          <w:bCs/>
        </w:rPr>
      </w:pPr>
      <w:r w:rsidRPr="0089420A">
        <w:rPr>
          <w:rFonts w:ascii="Tahoma" w:hAnsi="Tahoma" w:cs="Tahoma"/>
          <w:b/>
          <w:bCs/>
        </w:rPr>
        <w:tab/>
        <w:t>Samo Lozej</w:t>
      </w:r>
    </w:p>
    <w:p w14:paraId="31599F22" w14:textId="77777777" w:rsidR="00FA5981" w:rsidRDefault="00FA5981" w:rsidP="00EE7D80">
      <w:pPr>
        <w:keepNext/>
        <w:keepLines/>
        <w:tabs>
          <w:tab w:val="left" w:pos="4962"/>
        </w:tabs>
        <w:jc w:val="both"/>
        <w:rPr>
          <w:rFonts w:ascii="Tahoma" w:hAnsi="Tahoma" w:cs="Tahoma"/>
          <w:b/>
          <w:bCs/>
        </w:rPr>
      </w:pPr>
    </w:p>
    <w:p w14:paraId="563AB2A4" w14:textId="77777777" w:rsidR="006B345A" w:rsidRDefault="006B345A" w:rsidP="00EE7D80">
      <w:pPr>
        <w:keepNext/>
        <w:keepLines/>
      </w:pPr>
      <w: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01B83" w:rsidRPr="004B5914" w14:paraId="60E6ED10" w14:textId="77777777" w:rsidTr="00620823">
        <w:tc>
          <w:tcPr>
            <w:tcW w:w="9498" w:type="dxa"/>
          </w:tcPr>
          <w:p w14:paraId="24E42EDF" w14:textId="77777777" w:rsidR="00401B83" w:rsidRPr="004B5914" w:rsidRDefault="00401B83" w:rsidP="00EE7D80">
            <w:pPr>
              <w:keepNext/>
              <w:keepLines/>
              <w:jc w:val="both"/>
              <w:rPr>
                <w:rFonts w:ascii="Tahoma" w:hAnsi="Tahoma" w:cs="Tahoma"/>
                <w:b/>
                <w:i/>
              </w:rPr>
            </w:pPr>
            <w:r>
              <w:rPr>
                <w:rFonts w:ascii="Tahoma" w:hAnsi="Tahoma" w:cs="Tahoma"/>
              </w:rPr>
              <w:lastRenderedPageBreak/>
              <w:br w:type="page"/>
            </w:r>
            <w:r w:rsidR="00281FC2" w:rsidRPr="00281FC2">
              <w:rPr>
                <w:rFonts w:ascii="Tahoma" w:hAnsi="Tahoma" w:cs="Tahoma"/>
              </w:rPr>
              <w:t>OSNUTEK OKVIRNEGA SPORAZUMA</w:t>
            </w:r>
            <w:r w:rsidR="00281FC2">
              <w:rPr>
                <w:rFonts w:ascii="Tahoma" w:hAnsi="Tahoma" w:cs="Tahoma"/>
              </w:rPr>
              <w:t xml:space="preserve"> - </w:t>
            </w:r>
            <w:r w:rsidR="00281FC2" w:rsidRPr="00281FC2">
              <w:rPr>
                <w:rFonts w:ascii="Tahoma" w:hAnsi="Tahoma" w:cs="Tahoma"/>
                <w:color w:val="FF0000"/>
              </w:rPr>
              <w:t xml:space="preserve">ni potrebno prilagati v </w:t>
            </w:r>
            <w:r w:rsidR="00256179">
              <w:rPr>
                <w:rFonts w:ascii="Tahoma" w:hAnsi="Tahoma" w:cs="Tahoma"/>
                <w:color w:val="FF0000"/>
              </w:rPr>
              <w:t>ponudbi</w:t>
            </w:r>
          </w:p>
        </w:tc>
      </w:tr>
    </w:tbl>
    <w:p w14:paraId="162166AA" w14:textId="77777777" w:rsidR="00401B83" w:rsidRPr="00EC4317" w:rsidRDefault="00401B83" w:rsidP="00EE7D80">
      <w:pPr>
        <w:keepNext/>
        <w:keepLines/>
        <w:jc w:val="both"/>
        <w:rPr>
          <w:rFonts w:ascii="Tahoma" w:hAnsi="Tahoma" w:cs="Tahoma"/>
          <w:b/>
        </w:rPr>
      </w:pPr>
    </w:p>
    <w:p w14:paraId="1A6C5829" w14:textId="77777777" w:rsidR="00281FC2" w:rsidRPr="00AB227D" w:rsidRDefault="00281FC2" w:rsidP="00EE7D80">
      <w:pPr>
        <w:keepNext/>
        <w:keepLines/>
        <w:jc w:val="both"/>
        <w:rPr>
          <w:rFonts w:ascii="Tahoma" w:hAnsi="Tahoma" w:cs="Tahoma"/>
          <w:b/>
        </w:rPr>
      </w:pPr>
      <w:r w:rsidRPr="00AB227D">
        <w:rPr>
          <w:rFonts w:ascii="Tahoma" w:hAnsi="Tahoma" w:cs="Tahoma"/>
          <w:b/>
        </w:rPr>
        <w:t xml:space="preserve">Številka naročnika: </w:t>
      </w:r>
      <w:r w:rsidR="00402939">
        <w:rPr>
          <w:rFonts w:ascii="Tahoma" w:hAnsi="Tahoma" w:cs="Tahoma"/>
          <w:b/>
        </w:rPr>
        <w:t>JPE-SAL-38/21</w:t>
      </w:r>
    </w:p>
    <w:p w14:paraId="497ECC8C" w14:textId="77777777" w:rsidR="00281FC2" w:rsidRPr="00AB227D" w:rsidRDefault="00281FC2" w:rsidP="00EE7D80">
      <w:pPr>
        <w:keepNext/>
        <w:keepLines/>
        <w:jc w:val="both"/>
        <w:rPr>
          <w:rFonts w:ascii="Tahoma" w:hAnsi="Tahoma" w:cs="Tahoma"/>
          <w:b/>
        </w:rPr>
      </w:pPr>
    </w:p>
    <w:p w14:paraId="207A04C8" w14:textId="77777777" w:rsidR="00281FC2" w:rsidRPr="00AB227D" w:rsidRDefault="00281FC2" w:rsidP="00EE7D80">
      <w:pPr>
        <w:keepNext/>
        <w:keepLines/>
        <w:jc w:val="both"/>
        <w:rPr>
          <w:rFonts w:ascii="Tahoma" w:hAnsi="Tahoma" w:cs="Tahoma"/>
          <w:b/>
        </w:rPr>
      </w:pPr>
      <w:r w:rsidRPr="00AB227D">
        <w:rPr>
          <w:rFonts w:ascii="Tahoma" w:hAnsi="Tahoma" w:cs="Tahoma"/>
          <w:b/>
        </w:rPr>
        <w:t>Številka izvajalca: ___________</w:t>
      </w:r>
    </w:p>
    <w:p w14:paraId="0416320B" w14:textId="77777777" w:rsidR="00281FC2" w:rsidRPr="00AB227D" w:rsidRDefault="00281FC2" w:rsidP="00EE7D80">
      <w:pPr>
        <w:keepNext/>
        <w:keepLines/>
        <w:jc w:val="both"/>
        <w:rPr>
          <w:rFonts w:ascii="Tahoma" w:hAnsi="Tahoma" w:cs="Tahoma"/>
          <w:b/>
        </w:rPr>
      </w:pPr>
    </w:p>
    <w:p w14:paraId="628A8B1D" w14:textId="77777777" w:rsidR="00281FC2" w:rsidRPr="00AB227D" w:rsidRDefault="00A453D2" w:rsidP="00EE7D80">
      <w:pPr>
        <w:keepNext/>
        <w:keepLines/>
        <w:jc w:val="center"/>
        <w:rPr>
          <w:rFonts w:ascii="Tahoma" w:hAnsi="Tahoma" w:cs="Tahoma"/>
          <w:b/>
        </w:rPr>
      </w:pPr>
      <w:r w:rsidRPr="00AB227D">
        <w:rPr>
          <w:rFonts w:ascii="Tahoma" w:hAnsi="Tahoma" w:cs="Tahoma"/>
          <w:b/>
        </w:rPr>
        <w:t>OKVIRNI SPORAZUM</w:t>
      </w:r>
    </w:p>
    <w:p w14:paraId="7807BD6F" w14:textId="2FCAB10F" w:rsidR="00281FC2" w:rsidRPr="00AB227D" w:rsidRDefault="00281FC2" w:rsidP="00EE7D80">
      <w:pPr>
        <w:keepNext/>
        <w:keepLines/>
        <w:jc w:val="center"/>
        <w:rPr>
          <w:rFonts w:ascii="Tahoma" w:hAnsi="Tahoma" w:cs="Tahoma"/>
        </w:rPr>
      </w:pPr>
      <w:r w:rsidRPr="00AB227D">
        <w:rPr>
          <w:rFonts w:ascii="Tahoma" w:hAnsi="Tahoma" w:cs="Tahoma"/>
          <w:b/>
          <w:bCs/>
          <w:noProof/>
        </w:rPr>
        <w:t xml:space="preserve">za </w:t>
      </w:r>
      <w:r w:rsidR="00C34196">
        <w:rPr>
          <w:rFonts w:ascii="Tahoma" w:hAnsi="Tahoma" w:cs="Tahoma"/>
          <w:b/>
          <w:bCs/>
          <w:noProof/>
        </w:rPr>
        <w:t>o</w:t>
      </w:r>
      <w:r w:rsidR="00C93DDB">
        <w:rPr>
          <w:rFonts w:ascii="Tahoma" w:hAnsi="Tahoma" w:cs="Tahoma"/>
          <w:b/>
          <w:bCs/>
          <w:noProof/>
        </w:rPr>
        <w:t>dvoz/prevzem</w:t>
      </w:r>
      <w:r w:rsidR="00402939">
        <w:rPr>
          <w:rFonts w:ascii="Tahoma" w:hAnsi="Tahoma" w:cs="Tahoma"/>
          <w:b/>
          <w:bCs/>
          <w:noProof/>
        </w:rPr>
        <w:t xml:space="preserve"> gradbenega </w:t>
      </w:r>
      <w:r w:rsidR="005A6AED">
        <w:rPr>
          <w:rFonts w:ascii="Tahoma" w:hAnsi="Tahoma" w:cs="Tahoma"/>
          <w:b/>
          <w:bCs/>
          <w:noProof/>
        </w:rPr>
        <w:t>kompozita (pepel in žlindra)</w:t>
      </w:r>
    </w:p>
    <w:p w14:paraId="5BFB4CB9" w14:textId="77777777" w:rsidR="00281FC2" w:rsidRPr="00AB227D" w:rsidRDefault="00281FC2" w:rsidP="00EE7D80">
      <w:pPr>
        <w:keepNext/>
        <w:keepLines/>
        <w:ind w:left="1620" w:hanging="1620"/>
        <w:jc w:val="both"/>
        <w:rPr>
          <w:rFonts w:ascii="Tahoma" w:hAnsi="Tahoma" w:cs="Tahoma"/>
          <w:b/>
        </w:rPr>
      </w:pPr>
    </w:p>
    <w:p w14:paraId="52BB49B8" w14:textId="77777777" w:rsidR="00281FC2" w:rsidRPr="00AB227D" w:rsidRDefault="00281FC2" w:rsidP="00EE7D80">
      <w:pPr>
        <w:keepNext/>
        <w:keepLines/>
        <w:ind w:left="1620" w:hanging="1620"/>
        <w:jc w:val="both"/>
        <w:rPr>
          <w:rFonts w:ascii="Tahoma" w:hAnsi="Tahoma" w:cs="Tahoma"/>
        </w:rPr>
      </w:pPr>
      <w:r w:rsidRPr="00AB227D">
        <w:rPr>
          <w:rFonts w:ascii="Tahoma" w:hAnsi="Tahoma" w:cs="Tahoma"/>
        </w:rPr>
        <w:t>ki ga skleneta:</w:t>
      </w:r>
      <w:r w:rsidRPr="00AB227D">
        <w:rPr>
          <w:rFonts w:ascii="Tahoma" w:hAnsi="Tahoma" w:cs="Tahoma"/>
        </w:rPr>
        <w:tab/>
      </w:r>
    </w:p>
    <w:p w14:paraId="760802FD" w14:textId="77777777" w:rsidR="00281FC2" w:rsidRPr="00AB227D" w:rsidRDefault="00281FC2" w:rsidP="00EE7D80">
      <w:pPr>
        <w:keepNext/>
        <w:keepLines/>
        <w:ind w:left="1620" w:hanging="1620"/>
        <w:jc w:val="both"/>
        <w:rPr>
          <w:rFonts w:ascii="Tahoma" w:hAnsi="Tahoma" w:cs="Tahoma"/>
        </w:rPr>
      </w:pPr>
    </w:p>
    <w:p w14:paraId="2C679A60" w14:textId="77777777" w:rsidR="00B778DD" w:rsidRPr="00AB227D" w:rsidRDefault="00281FC2" w:rsidP="00EE7D80">
      <w:pPr>
        <w:keepNext/>
        <w:keepLines/>
        <w:ind w:left="1650" w:hanging="1650"/>
        <w:jc w:val="both"/>
        <w:rPr>
          <w:rFonts w:ascii="Tahoma" w:hAnsi="Tahoma" w:cs="Tahoma"/>
          <w:snapToGrid w:val="0"/>
        </w:rPr>
      </w:pPr>
      <w:r w:rsidRPr="00AB227D">
        <w:rPr>
          <w:rFonts w:ascii="Tahoma" w:hAnsi="Tahoma" w:cs="Tahoma"/>
          <w:b/>
        </w:rPr>
        <w:t>NAROČNIK:</w:t>
      </w:r>
      <w:r w:rsidRPr="00AB227D">
        <w:rPr>
          <w:rFonts w:ascii="Tahoma" w:hAnsi="Tahoma" w:cs="Tahoma"/>
        </w:rPr>
        <w:tab/>
      </w:r>
      <w:r w:rsidRPr="00AB227D">
        <w:rPr>
          <w:rFonts w:ascii="Tahoma" w:hAnsi="Tahoma" w:cs="Tahoma"/>
          <w:b/>
          <w:snapToGrid w:val="0"/>
        </w:rPr>
        <w:t>JAVNO PODJETJE ENERGETIKA LJUBLJANA d.o.o.</w:t>
      </w:r>
      <w:r w:rsidRPr="00AB227D">
        <w:rPr>
          <w:rFonts w:ascii="Tahoma" w:hAnsi="Tahoma" w:cs="Tahoma"/>
          <w:snapToGrid w:val="0"/>
        </w:rPr>
        <w:t xml:space="preserve">, Verovškova ulica 62, 1000 Ljubljana, ki ga zastopa direktor Samo Lozej </w:t>
      </w:r>
    </w:p>
    <w:p w14:paraId="1D9A0F19" w14:textId="77777777" w:rsidR="00281FC2" w:rsidRPr="00AB227D" w:rsidRDefault="00281FC2" w:rsidP="00EE7D80">
      <w:pPr>
        <w:keepNext/>
        <w:keepLines/>
        <w:ind w:left="1650"/>
        <w:jc w:val="both"/>
        <w:rPr>
          <w:rFonts w:ascii="Tahoma" w:hAnsi="Tahoma" w:cs="Tahoma"/>
        </w:rPr>
      </w:pPr>
      <w:r w:rsidRPr="00AB227D">
        <w:rPr>
          <w:rFonts w:ascii="Tahoma" w:hAnsi="Tahoma" w:cs="Tahoma"/>
        </w:rPr>
        <w:t>(v nadaljevanju: naročnik)</w:t>
      </w:r>
    </w:p>
    <w:p w14:paraId="3A41EABA" w14:textId="77777777" w:rsidR="00281FC2" w:rsidRPr="00AB227D" w:rsidRDefault="00281FC2" w:rsidP="00EE7D80">
      <w:pPr>
        <w:keepNext/>
        <w:keepLines/>
        <w:ind w:left="2410" w:hanging="760"/>
        <w:jc w:val="both"/>
        <w:rPr>
          <w:rFonts w:ascii="Tahoma" w:hAnsi="Tahoma" w:cs="Tahoma"/>
        </w:rPr>
      </w:pPr>
    </w:p>
    <w:p w14:paraId="0DD6C7B3" w14:textId="77777777" w:rsidR="00281FC2" w:rsidRPr="00AB227D" w:rsidRDefault="00281FC2" w:rsidP="00EE7D80">
      <w:pPr>
        <w:keepNext/>
        <w:keepLines/>
        <w:ind w:left="2410" w:hanging="760"/>
        <w:jc w:val="both"/>
        <w:rPr>
          <w:rFonts w:ascii="Tahoma" w:hAnsi="Tahoma" w:cs="Tahoma"/>
        </w:rPr>
      </w:pPr>
      <w:r w:rsidRPr="00AB227D">
        <w:rPr>
          <w:rFonts w:ascii="Tahoma" w:hAnsi="Tahoma" w:cs="Tahoma"/>
        </w:rPr>
        <w:t>identifikacijska številka za DDV: SI23034033</w:t>
      </w:r>
    </w:p>
    <w:p w14:paraId="03B7E79C" w14:textId="77777777" w:rsidR="00281FC2" w:rsidRPr="00AB227D" w:rsidRDefault="00281FC2" w:rsidP="00EE7D80">
      <w:pPr>
        <w:keepNext/>
        <w:keepLines/>
        <w:ind w:left="942" w:firstLine="708"/>
        <w:jc w:val="both"/>
        <w:rPr>
          <w:rFonts w:ascii="Tahoma" w:hAnsi="Tahoma" w:cs="Tahoma"/>
        </w:rPr>
      </w:pPr>
      <w:r w:rsidRPr="00AB227D">
        <w:rPr>
          <w:rFonts w:ascii="Tahoma" w:hAnsi="Tahoma" w:cs="Tahoma"/>
        </w:rPr>
        <w:t>matična številka: 5226406000</w:t>
      </w:r>
    </w:p>
    <w:p w14:paraId="413D0D62" w14:textId="77777777" w:rsidR="00401B83" w:rsidRPr="00AB227D" w:rsidRDefault="00401B83" w:rsidP="00EE7D80">
      <w:pPr>
        <w:keepNext/>
        <w:keepLines/>
        <w:tabs>
          <w:tab w:val="left" w:pos="1843"/>
        </w:tabs>
        <w:ind w:left="1701" w:hanging="1701"/>
        <w:jc w:val="both"/>
        <w:rPr>
          <w:rFonts w:ascii="Tahoma" w:hAnsi="Tahoma" w:cs="Tahoma"/>
          <w:b/>
        </w:rPr>
      </w:pPr>
    </w:p>
    <w:p w14:paraId="5E374DE7" w14:textId="77777777" w:rsidR="00401B83" w:rsidRPr="00AB227D" w:rsidRDefault="00401B83" w:rsidP="00EE7D80">
      <w:pPr>
        <w:keepNext/>
        <w:keepLines/>
        <w:tabs>
          <w:tab w:val="left" w:pos="1702"/>
        </w:tabs>
        <w:jc w:val="both"/>
        <w:rPr>
          <w:rFonts w:ascii="Tahoma" w:hAnsi="Tahoma" w:cs="Tahoma"/>
        </w:rPr>
      </w:pPr>
      <w:r w:rsidRPr="00AB227D">
        <w:rPr>
          <w:rFonts w:ascii="Tahoma" w:hAnsi="Tahoma" w:cs="Tahoma"/>
        </w:rPr>
        <w:t xml:space="preserve">ter </w:t>
      </w:r>
    </w:p>
    <w:p w14:paraId="0AB486F0" w14:textId="77777777" w:rsidR="00401B83" w:rsidRPr="00AB227D" w:rsidRDefault="00401B83" w:rsidP="00EE7D80">
      <w:pPr>
        <w:keepNext/>
        <w:keepLines/>
        <w:tabs>
          <w:tab w:val="left" w:pos="1702"/>
        </w:tabs>
        <w:jc w:val="both"/>
        <w:rPr>
          <w:rFonts w:ascii="Tahoma" w:hAnsi="Tahoma" w:cs="Tahoma"/>
          <w:b/>
        </w:rPr>
      </w:pPr>
    </w:p>
    <w:p w14:paraId="4AA96DDE" w14:textId="77777777" w:rsidR="00401B83" w:rsidRPr="00AB227D" w:rsidRDefault="00401B83" w:rsidP="00EE7D80">
      <w:pPr>
        <w:keepNext/>
        <w:keepLines/>
        <w:ind w:left="1560" w:hanging="1560"/>
        <w:jc w:val="both"/>
        <w:rPr>
          <w:rFonts w:ascii="Tahoma" w:hAnsi="Tahoma" w:cs="Tahoma"/>
        </w:rPr>
      </w:pPr>
      <w:r w:rsidRPr="00AB227D">
        <w:rPr>
          <w:rFonts w:ascii="Tahoma" w:hAnsi="Tahoma" w:cs="Tahoma"/>
          <w:b/>
        </w:rPr>
        <w:t>IZVAJALEC:</w:t>
      </w:r>
      <w:r w:rsidRPr="00AB227D">
        <w:rPr>
          <w:rFonts w:ascii="Tahoma" w:hAnsi="Tahoma" w:cs="Tahoma"/>
          <w:b/>
        </w:rPr>
        <w:tab/>
      </w:r>
      <w:r w:rsidRPr="00AB227D">
        <w:rPr>
          <w:rFonts w:ascii="Tahoma" w:hAnsi="Tahoma" w:cs="Tahoma"/>
        </w:rPr>
        <w:t>________________________________________________________________, ki ga zastopa _______________________________</w:t>
      </w:r>
    </w:p>
    <w:p w14:paraId="60E8BED4" w14:textId="77777777" w:rsidR="00401B83" w:rsidRPr="00AB227D" w:rsidRDefault="00401B83" w:rsidP="00EE7D80">
      <w:pPr>
        <w:keepNext/>
        <w:keepLines/>
        <w:ind w:left="1560"/>
        <w:jc w:val="both"/>
        <w:rPr>
          <w:rFonts w:ascii="Tahoma" w:hAnsi="Tahoma" w:cs="Tahoma"/>
        </w:rPr>
      </w:pPr>
      <w:r w:rsidRPr="00AB227D">
        <w:rPr>
          <w:rFonts w:ascii="Tahoma" w:hAnsi="Tahoma" w:cs="Tahoma"/>
        </w:rPr>
        <w:t>(v nadaljevanju: izvajalec)</w:t>
      </w:r>
    </w:p>
    <w:p w14:paraId="5BEDBB68" w14:textId="77777777" w:rsidR="00401B83" w:rsidRPr="00AB227D" w:rsidRDefault="00401B83" w:rsidP="00EE7D80">
      <w:pPr>
        <w:keepNext/>
        <w:keepLines/>
        <w:tabs>
          <w:tab w:val="left" w:pos="5104"/>
        </w:tabs>
        <w:ind w:left="1560" w:hanging="1701"/>
        <w:jc w:val="both"/>
        <w:rPr>
          <w:rFonts w:ascii="Tahoma" w:hAnsi="Tahoma" w:cs="Tahoma"/>
        </w:rPr>
      </w:pPr>
      <w:r w:rsidRPr="00AB227D">
        <w:rPr>
          <w:rFonts w:ascii="Tahoma" w:hAnsi="Tahoma" w:cs="Tahoma"/>
        </w:rPr>
        <w:tab/>
      </w:r>
    </w:p>
    <w:p w14:paraId="4A3B704E" w14:textId="77777777" w:rsidR="00401B83" w:rsidRPr="00AB227D" w:rsidRDefault="00401B83" w:rsidP="00EE7D80">
      <w:pPr>
        <w:keepNext/>
        <w:keepLines/>
        <w:ind w:left="1560"/>
        <w:jc w:val="both"/>
        <w:rPr>
          <w:rFonts w:ascii="Tahoma" w:hAnsi="Tahoma" w:cs="Tahoma"/>
        </w:rPr>
      </w:pPr>
      <w:r w:rsidRPr="00AB227D">
        <w:rPr>
          <w:rFonts w:ascii="Tahoma" w:hAnsi="Tahoma" w:cs="Tahoma"/>
        </w:rPr>
        <w:t>številka transakcijskega računa: ___________________________ pri</w:t>
      </w:r>
    </w:p>
    <w:p w14:paraId="65502CE9" w14:textId="77777777" w:rsidR="00401B83" w:rsidRPr="00AB227D" w:rsidRDefault="00401B83" w:rsidP="00EE7D80">
      <w:pPr>
        <w:keepNext/>
        <w:keepLines/>
        <w:ind w:left="1560"/>
        <w:jc w:val="both"/>
        <w:rPr>
          <w:rFonts w:ascii="Tahoma" w:hAnsi="Tahoma" w:cs="Tahoma"/>
        </w:rPr>
      </w:pPr>
      <w:r w:rsidRPr="00AB227D">
        <w:rPr>
          <w:rFonts w:ascii="Tahoma" w:hAnsi="Tahoma" w:cs="Tahoma"/>
        </w:rPr>
        <w:t>identifikacijska številka za DDV: _________________________</w:t>
      </w:r>
    </w:p>
    <w:p w14:paraId="4FD7D8E9" w14:textId="77777777" w:rsidR="00401B83" w:rsidRPr="00AB227D" w:rsidRDefault="00401B83" w:rsidP="00EE7D80">
      <w:pPr>
        <w:keepNext/>
        <w:keepLines/>
        <w:ind w:left="1560"/>
        <w:jc w:val="both"/>
        <w:rPr>
          <w:rFonts w:ascii="Tahoma" w:hAnsi="Tahoma" w:cs="Tahoma"/>
        </w:rPr>
      </w:pPr>
      <w:r w:rsidRPr="00AB227D">
        <w:rPr>
          <w:rFonts w:ascii="Tahoma" w:hAnsi="Tahoma" w:cs="Tahoma"/>
        </w:rPr>
        <w:t>matična številka: ______________________</w:t>
      </w:r>
    </w:p>
    <w:p w14:paraId="26A93C8F" w14:textId="77777777" w:rsidR="00401B83" w:rsidRPr="00AB227D" w:rsidRDefault="00401B83" w:rsidP="00EE7D80">
      <w:pPr>
        <w:keepNext/>
        <w:keepLines/>
        <w:tabs>
          <w:tab w:val="left" w:pos="709"/>
          <w:tab w:val="left" w:pos="1702"/>
        </w:tabs>
        <w:jc w:val="both"/>
        <w:rPr>
          <w:rFonts w:ascii="Tahoma" w:hAnsi="Tahoma" w:cs="Tahoma"/>
        </w:rPr>
      </w:pPr>
    </w:p>
    <w:p w14:paraId="45851297" w14:textId="77777777" w:rsidR="00401B83" w:rsidRPr="00AB227D" w:rsidRDefault="00401B83" w:rsidP="00EE7D80">
      <w:pPr>
        <w:keepNext/>
        <w:keepLines/>
        <w:tabs>
          <w:tab w:val="left" w:pos="709"/>
          <w:tab w:val="left" w:pos="1702"/>
        </w:tabs>
        <w:jc w:val="both"/>
        <w:rPr>
          <w:rFonts w:ascii="Tahoma" w:hAnsi="Tahoma" w:cs="Tahoma"/>
        </w:rPr>
      </w:pPr>
    </w:p>
    <w:p w14:paraId="1D270020" w14:textId="77777777" w:rsidR="00401B83" w:rsidRDefault="00401B83" w:rsidP="00EE7D80">
      <w:pPr>
        <w:keepNext/>
        <w:keepLines/>
        <w:tabs>
          <w:tab w:val="left" w:pos="709"/>
          <w:tab w:val="left" w:pos="1702"/>
        </w:tabs>
        <w:jc w:val="both"/>
        <w:rPr>
          <w:rFonts w:ascii="Tahoma" w:hAnsi="Tahoma" w:cs="Tahoma"/>
        </w:rPr>
      </w:pPr>
    </w:p>
    <w:p w14:paraId="7C3C9A39" w14:textId="77777777" w:rsidR="0037464B" w:rsidRDefault="0037464B" w:rsidP="00EE7D80">
      <w:pPr>
        <w:keepNext/>
        <w:keepLines/>
        <w:tabs>
          <w:tab w:val="left" w:pos="709"/>
          <w:tab w:val="left" w:pos="1702"/>
        </w:tabs>
        <w:jc w:val="both"/>
        <w:rPr>
          <w:rFonts w:ascii="Tahoma" w:hAnsi="Tahoma" w:cs="Tahoma"/>
        </w:rPr>
      </w:pPr>
    </w:p>
    <w:p w14:paraId="3BF56B4D" w14:textId="77777777" w:rsidR="0037464B" w:rsidRDefault="0037464B" w:rsidP="00EE7D80">
      <w:pPr>
        <w:keepNext/>
        <w:keepLines/>
        <w:tabs>
          <w:tab w:val="left" w:pos="709"/>
          <w:tab w:val="left" w:pos="1702"/>
        </w:tabs>
        <w:jc w:val="both"/>
        <w:rPr>
          <w:rFonts w:ascii="Tahoma" w:hAnsi="Tahoma" w:cs="Tahoma"/>
        </w:rPr>
      </w:pPr>
    </w:p>
    <w:p w14:paraId="512246B5" w14:textId="77777777" w:rsidR="0037464B" w:rsidRDefault="0037464B" w:rsidP="00EE7D80">
      <w:pPr>
        <w:keepNext/>
        <w:keepLines/>
        <w:tabs>
          <w:tab w:val="left" w:pos="709"/>
          <w:tab w:val="left" w:pos="1702"/>
        </w:tabs>
        <w:jc w:val="both"/>
        <w:rPr>
          <w:rFonts w:ascii="Tahoma" w:hAnsi="Tahoma" w:cs="Tahoma"/>
        </w:rPr>
      </w:pPr>
    </w:p>
    <w:p w14:paraId="2AFF7083" w14:textId="77777777" w:rsidR="0037464B" w:rsidRPr="00AB227D" w:rsidRDefault="0037464B" w:rsidP="00EE7D80">
      <w:pPr>
        <w:keepNext/>
        <w:keepLines/>
        <w:tabs>
          <w:tab w:val="left" w:pos="709"/>
          <w:tab w:val="left" w:pos="1702"/>
        </w:tabs>
        <w:jc w:val="both"/>
        <w:rPr>
          <w:rFonts w:ascii="Tahoma" w:hAnsi="Tahoma" w:cs="Tahoma"/>
        </w:rPr>
      </w:pPr>
    </w:p>
    <w:p w14:paraId="248C1481" w14:textId="77777777" w:rsidR="00401B83" w:rsidRPr="00AB227D" w:rsidRDefault="00401B83"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UVODNE DOLOČBE</w:t>
      </w:r>
    </w:p>
    <w:p w14:paraId="2CFB5435" w14:textId="77777777" w:rsidR="00401B83" w:rsidRPr="00AB227D" w:rsidRDefault="00401B83" w:rsidP="00EE7D80">
      <w:pPr>
        <w:keepNext/>
        <w:keepLines/>
        <w:jc w:val="center"/>
        <w:rPr>
          <w:rFonts w:ascii="Tahoma" w:hAnsi="Tahoma" w:cs="Tahoma"/>
          <w:b/>
        </w:rPr>
      </w:pPr>
    </w:p>
    <w:p w14:paraId="40DA49B3"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14A26B5" w14:textId="77777777" w:rsidR="00401B83" w:rsidRPr="00AB227D" w:rsidRDefault="00401B83" w:rsidP="00EE7D80">
      <w:pPr>
        <w:keepNext/>
        <w:keepLines/>
        <w:jc w:val="both"/>
        <w:rPr>
          <w:rFonts w:ascii="Tahoma" w:hAnsi="Tahoma" w:cs="Tahoma"/>
        </w:rPr>
      </w:pPr>
    </w:p>
    <w:p w14:paraId="64BB9697" w14:textId="212E8F34" w:rsidR="00622786" w:rsidRDefault="00281FC2" w:rsidP="00EE7D80">
      <w:pPr>
        <w:keepNext/>
        <w:keepLines/>
        <w:jc w:val="both"/>
        <w:rPr>
          <w:rFonts w:ascii="Tahoma" w:hAnsi="Tahoma" w:cs="Tahoma"/>
        </w:rPr>
      </w:pPr>
      <w:r w:rsidRPr="00AB227D">
        <w:rPr>
          <w:rFonts w:ascii="Tahoma" w:hAnsi="Tahoma" w:cs="Tahoma"/>
        </w:rPr>
        <w:t xml:space="preserve">Stranki okvirnega sporazuma uvodoma sporazumno ugotavljata, da je JAVNI HOLDING Ljubljana, d.o.o., Verovškova ulica 70, Ljubljana, na podlagi pooblastila naročnika izvedel postopek oddaje javnega naročila št. </w:t>
      </w:r>
      <w:r w:rsidR="00402939">
        <w:rPr>
          <w:rFonts w:ascii="Tahoma" w:hAnsi="Tahoma" w:cs="Tahoma"/>
        </w:rPr>
        <w:t>JPE-SAL-38/21</w:t>
      </w:r>
      <w:r w:rsidRPr="00AB227D">
        <w:rPr>
          <w:rFonts w:ascii="Tahoma" w:hAnsi="Tahoma" w:cs="Tahoma"/>
        </w:rPr>
        <w:t xml:space="preserve"> po </w:t>
      </w:r>
      <w:r w:rsidR="00422210">
        <w:rPr>
          <w:rFonts w:ascii="Tahoma" w:hAnsi="Tahoma" w:cs="Tahoma"/>
        </w:rPr>
        <w:t xml:space="preserve">odprtem </w:t>
      </w:r>
      <w:r w:rsidRPr="00AB227D">
        <w:rPr>
          <w:rFonts w:ascii="Tahoma" w:hAnsi="Tahoma" w:cs="Tahoma"/>
        </w:rPr>
        <w:t>postopku</w:t>
      </w:r>
      <w:r w:rsidR="00A47FA0">
        <w:rPr>
          <w:rFonts w:ascii="Tahoma" w:hAnsi="Tahoma" w:cs="Tahoma"/>
        </w:rPr>
        <w:t>, v skladu s 4</w:t>
      </w:r>
      <w:r w:rsidR="00422210">
        <w:rPr>
          <w:rFonts w:ascii="Tahoma" w:hAnsi="Tahoma" w:cs="Tahoma"/>
        </w:rPr>
        <w:t>0</w:t>
      </w:r>
      <w:r w:rsidRPr="00AB227D">
        <w:rPr>
          <w:rFonts w:ascii="Tahoma" w:hAnsi="Tahoma" w:cs="Tahoma"/>
        </w:rPr>
        <w:t xml:space="preserve">. členom Zakona o javnem naročanju (Ur. l. RS, št. 91/15 </w:t>
      </w:r>
      <w:r w:rsidR="00FA5981">
        <w:rPr>
          <w:rFonts w:ascii="Tahoma" w:hAnsi="Tahoma" w:cs="Tahoma"/>
        </w:rPr>
        <w:t>s spremembami</w:t>
      </w:r>
      <w:r w:rsidRPr="00AB227D">
        <w:rPr>
          <w:rFonts w:ascii="Tahoma" w:hAnsi="Tahoma" w:cs="Tahoma"/>
        </w:rPr>
        <w:t>; v nadaljnjem besedilu: ZJN-3), ki je bilo objavljeno na Portalu javnih naročil dne ……………, pod št. objave JN______/</w:t>
      </w:r>
      <w:r w:rsidR="008B23C3" w:rsidRPr="00AB227D">
        <w:rPr>
          <w:rFonts w:ascii="Tahoma" w:hAnsi="Tahoma" w:cs="Tahoma"/>
        </w:rPr>
        <w:t>20</w:t>
      </w:r>
      <w:r w:rsidR="008B23C3">
        <w:rPr>
          <w:rFonts w:ascii="Tahoma" w:hAnsi="Tahoma" w:cs="Tahoma"/>
        </w:rPr>
        <w:t>21</w:t>
      </w:r>
      <w:r w:rsidRPr="00AB227D">
        <w:rPr>
          <w:rFonts w:ascii="Tahoma" w:hAnsi="Tahoma" w:cs="Tahoma"/>
        </w:rPr>
        <w:t>-___</w:t>
      </w:r>
      <w:r w:rsidR="00422210">
        <w:rPr>
          <w:rFonts w:ascii="Tahoma" w:hAnsi="Tahoma" w:cs="Tahoma"/>
        </w:rPr>
        <w:t xml:space="preserve"> </w:t>
      </w:r>
      <w:r w:rsidR="00422210" w:rsidRPr="00C8579C">
        <w:rPr>
          <w:rFonts w:ascii="Tahoma" w:hAnsi="Tahoma" w:cs="Tahoma"/>
        </w:rPr>
        <w:t>in v Dopolnilu k Uradnemu listu Evropske unije</w:t>
      </w:r>
      <w:r w:rsidR="00422210">
        <w:rPr>
          <w:rFonts w:ascii="Tahoma" w:hAnsi="Tahoma" w:cs="Tahoma"/>
        </w:rPr>
        <w:t xml:space="preserve"> dne ……………………. ,</w:t>
      </w:r>
      <w:r w:rsidR="00422210" w:rsidRPr="00C8579C">
        <w:rPr>
          <w:rFonts w:ascii="Tahoma" w:hAnsi="Tahoma" w:cs="Tahoma"/>
        </w:rPr>
        <w:t xml:space="preserve"> pod št. objave ……………………</w:t>
      </w:r>
      <w:r w:rsidR="00563112" w:rsidRPr="00AB227D">
        <w:rPr>
          <w:rFonts w:ascii="Tahoma" w:hAnsi="Tahoma" w:cs="Tahoma"/>
        </w:rPr>
        <w:t xml:space="preserve"> </w:t>
      </w:r>
      <w:r w:rsidRPr="00AB227D">
        <w:rPr>
          <w:rFonts w:ascii="Tahoma" w:hAnsi="Tahoma" w:cs="Tahoma"/>
        </w:rPr>
        <w:t>z namenom sklenitve okvirnega sporazuma za »</w:t>
      </w:r>
      <w:r w:rsidR="00C93DDB">
        <w:rPr>
          <w:rFonts w:ascii="Tahoma" w:hAnsi="Tahoma" w:cs="Tahoma"/>
        </w:rPr>
        <w:t>Odvoz/prevzem</w:t>
      </w:r>
      <w:r w:rsidR="00402939">
        <w:rPr>
          <w:rFonts w:ascii="Tahoma" w:hAnsi="Tahoma" w:cs="Tahoma"/>
        </w:rPr>
        <w:t xml:space="preserve"> gradbenega </w:t>
      </w:r>
      <w:r w:rsidR="005A6AED">
        <w:rPr>
          <w:rFonts w:ascii="Tahoma" w:hAnsi="Tahoma" w:cs="Tahoma"/>
        </w:rPr>
        <w:t>kompozita (pepel in žlindra)</w:t>
      </w:r>
      <w:r w:rsidRPr="00AB227D">
        <w:rPr>
          <w:rFonts w:ascii="Tahoma" w:hAnsi="Tahoma" w:cs="Tahoma"/>
        </w:rPr>
        <w:t>«</w:t>
      </w:r>
      <w:r w:rsidR="00622786">
        <w:rPr>
          <w:rFonts w:ascii="Tahoma" w:hAnsi="Tahoma" w:cs="Tahoma"/>
        </w:rPr>
        <w:t>.</w:t>
      </w:r>
    </w:p>
    <w:p w14:paraId="0B8CF879" w14:textId="77777777" w:rsidR="000D376A" w:rsidRPr="002968F8" w:rsidRDefault="000D376A" w:rsidP="00EE7D80">
      <w:pPr>
        <w:pStyle w:val="Telobesedila"/>
        <w:keepNext/>
        <w:keepLines/>
        <w:widowControl/>
        <w:rPr>
          <w:rFonts w:ascii="Tahoma" w:hAnsi="Tahoma" w:cs="Tahoma"/>
          <w:b w:val="0"/>
          <w:lang w:val="sl-SI"/>
        </w:rPr>
      </w:pPr>
    </w:p>
    <w:p w14:paraId="3A24F6B9" w14:textId="2581D6A3" w:rsidR="002968F8" w:rsidRPr="002C003A" w:rsidRDefault="002968F8" w:rsidP="00EE7D80">
      <w:pPr>
        <w:keepNext/>
        <w:keepLines/>
        <w:jc w:val="both"/>
        <w:rPr>
          <w:rFonts w:ascii="Tahoma" w:hAnsi="Tahoma" w:cs="Tahoma"/>
        </w:rPr>
      </w:pPr>
      <w:r w:rsidRPr="002C003A">
        <w:rPr>
          <w:rFonts w:ascii="Tahoma" w:hAnsi="Tahoma" w:cs="Tahoma"/>
        </w:rPr>
        <w:t xml:space="preserve">Okvirni sporazum je sklenjen in prične veljati z dnem podpisa okvirnega sporazuma s strani obeh strank tega okvirnega sporazuma, pod pogojem iz </w:t>
      </w:r>
      <w:r>
        <w:rPr>
          <w:rFonts w:ascii="Tahoma" w:hAnsi="Tahoma" w:cs="Tahoma"/>
        </w:rPr>
        <w:t>13</w:t>
      </w:r>
      <w:r w:rsidRPr="002C003A">
        <w:rPr>
          <w:rFonts w:ascii="Tahoma" w:hAnsi="Tahoma" w:cs="Tahoma"/>
        </w:rPr>
        <w:t xml:space="preserve">. člena okvirnega sporazuma, ter </w:t>
      </w:r>
      <w:r>
        <w:rPr>
          <w:rFonts w:ascii="Tahoma" w:hAnsi="Tahoma" w:cs="Tahoma"/>
        </w:rPr>
        <w:t>se uporablja</w:t>
      </w:r>
      <w:r w:rsidRPr="002C003A">
        <w:rPr>
          <w:rFonts w:ascii="Tahoma" w:hAnsi="Tahoma" w:cs="Tahoma"/>
        </w:rPr>
        <w:t xml:space="preserve"> </w:t>
      </w:r>
      <w:r w:rsidR="00DD1D39">
        <w:rPr>
          <w:rFonts w:ascii="Tahoma" w:hAnsi="Tahoma" w:cs="Tahoma"/>
        </w:rPr>
        <w:t>36</w:t>
      </w:r>
      <w:r w:rsidR="00422210" w:rsidRPr="00ED545E">
        <w:rPr>
          <w:rFonts w:ascii="Tahoma" w:hAnsi="Tahoma" w:cs="Tahoma"/>
          <w:i/>
        </w:rPr>
        <w:t xml:space="preserve"> </w:t>
      </w:r>
      <w:r w:rsidR="00422210" w:rsidRPr="00651BDD">
        <w:rPr>
          <w:rFonts w:ascii="Tahoma" w:hAnsi="Tahoma" w:cs="Tahoma"/>
        </w:rPr>
        <w:t>(</w:t>
      </w:r>
      <w:r w:rsidR="00DD1D39">
        <w:rPr>
          <w:rFonts w:ascii="Tahoma" w:hAnsi="Tahoma" w:cs="Tahoma"/>
        </w:rPr>
        <w:t>šestintrideset</w:t>
      </w:r>
      <w:r w:rsidR="00422210" w:rsidRPr="00651BDD">
        <w:rPr>
          <w:rFonts w:ascii="Tahoma" w:hAnsi="Tahoma" w:cs="Tahoma"/>
        </w:rPr>
        <w:t>)</w:t>
      </w:r>
      <w:r w:rsidR="00422210">
        <w:rPr>
          <w:rFonts w:ascii="Tahoma" w:hAnsi="Tahoma" w:cs="Tahoma"/>
        </w:rPr>
        <w:t xml:space="preserve"> </w:t>
      </w:r>
      <w:r w:rsidR="00254B6B">
        <w:rPr>
          <w:rFonts w:ascii="Tahoma" w:hAnsi="Tahoma" w:cs="Tahoma"/>
        </w:rPr>
        <w:t xml:space="preserve">mesecev </w:t>
      </w:r>
      <w:r w:rsidR="00254B6B" w:rsidRPr="003124D0">
        <w:rPr>
          <w:rFonts w:ascii="Tahoma" w:hAnsi="Tahoma"/>
          <w:color w:val="000000" w:themeColor="text1"/>
        </w:rPr>
        <w:t xml:space="preserve">od </w:t>
      </w:r>
      <w:r w:rsidR="00254B6B">
        <w:rPr>
          <w:rFonts w:ascii="Tahoma" w:hAnsi="Tahoma"/>
          <w:color w:val="000000" w:themeColor="text1"/>
        </w:rPr>
        <w:t xml:space="preserve">1. 2. 2022 </w:t>
      </w:r>
      <w:r w:rsidRPr="002C003A">
        <w:rPr>
          <w:rFonts w:ascii="Tahoma" w:hAnsi="Tahoma" w:cs="Tahoma"/>
        </w:rPr>
        <w:t xml:space="preserve">do izčrpanja ocenjene vrednosti okvirnega sporazuma, navedene v prvem odstavku </w:t>
      </w:r>
      <w:r>
        <w:rPr>
          <w:rFonts w:ascii="Tahoma" w:hAnsi="Tahoma" w:cs="Tahoma"/>
        </w:rPr>
        <w:t>6</w:t>
      </w:r>
      <w:r w:rsidRPr="002C003A">
        <w:rPr>
          <w:rFonts w:ascii="Tahoma" w:hAnsi="Tahoma" w:cs="Tahoma"/>
        </w:rPr>
        <w:t>. člena tega okvirnega sporazuma, kar nastopi prej.</w:t>
      </w:r>
    </w:p>
    <w:p w14:paraId="3719FCF6" w14:textId="73C8C788" w:rsidR="002968F8" w:rsidRDefault="002968F8" w:rsidP="00EE7D80">
      <w:pPr>
        <w:pStyle w:val="Telobesedila"/>
        <w:keepNext/>
        <w:keepLines/>
        <w:widowControl/>
        <w:rPr>
          <w:rFonts w:ascii="Tahoma" w:hAnsi="Tahoma" w:cs="Tahoma"/>
          <w:b w:val="0"/>
          <w:lang w:val="sl-SI"/>
        </w:rPr>
      </w:pPr>
    </w:p>
    <w:p w14:paraId="789B99E0" w14:textId="0E226830" w:rsidR="005F4316" w:rsidRDefault="005F4316" w:rsidP="00EE7D80">
      <w:pPr>
        <w:pStyle w:val="Telobesedila"/>
        <w:keepNext/>
        <w:keepLines/>
        <w:widowControl/>
        <w:rPr>
          <w:rFonts w:ascii="Tahoma" w:hAnsi="Tahoma" w:cs="Tahoma"/>
          <w:b w:val="0"/>
          <w:lang w:val="sl-SI"/>
        </w:rPr>
      </w:pPr>
      <w:r w:rsidRPr="005F4316">
        <w:rPr>
          <w:rFonts w:ascii="Tahoma" w:hAnsi="Tahoma" w:cs="Tahoma"/>
          <w:b w:val="0"/>
          <w:lang w:val="sl-SI"/>
        </w:rPr>
        <w:t xml:space="preserve">Naročnik je sklenil okvirni/e sporazum/e za </w:t>
      </w:r>
      <w:r>
        <w:rPr>
          <w:rFonts w:ascii="Tahoma" w:hAnsi="Tahoma" w:cs="Tahoma"/>
          <w:b w:val="0"/>
          <w:lang w:val="sl-SI"/>
        </w:rPr>
        <w:t>o</w:t>
      </w:r>
      <w:r w:rsidRPr="005F4316">
        <w:rPr>
          <w:rFonts w:ascii="Tahoma" w:hAnsi="Tahoma" w:cs="Tahoma"/>
          <w:b w:val="0"/>
          <w:lang w:val="sl-SI"/>
        </w:rPr>
        <w:t>dvoz/prevzem gradbenega kompozita (pepel in žlindra) z naslednjim/a/i izvajalcem/a/i ………………………………………………………………………….…(vpiše se naziv izvajalcev).</w:t>
      </w:r>
    </w:p>
    <w:p w14:paraId="2963F451" w14:textId="77777777" w:rsidR="005F4316" w:rsidRDefault="005F4316" w:rsidP="00EE7D80">
      <w:pPr>
        <w:pStyle w:val="Telobesedila"/>
        <w:keepNext/>
        <w:keepLines/>
        <w:widowControl/>
        <w:rPr>
          <w:rFonts w:ascii="Tahoma" w:hAnsi="Tahoma" w:cs="Tahoma"/>
          <w:b w:val="0"/>
          <w:lang w:val="sl-SI"/>
        </w:rPr>
      </w:pPr>
    </w:p>
    <w:p w14:paraId="7B0A3677" w14:textId="77777777" w:rsidR="00281FC2" w:rsidRPr="0085655D" w:rsidRDefault="00281FC2" w:rsidP="00EE7D80">
      <w:pPr>
        <w:keepNext/>
        <w:keepLines/>
        <w:jc w:val="both"/>
        <w:rPr>
          <w:rFonts w:ascii="Tahoma" w:hAnsi="Tahoma" w:cs="Tahoma"/>
        </w:rPr>
      </w:pPr>
      <w:r w:rsidRPr="0085655D">
        <w:rPr>
          <w:rFonts w:ascii="Tahoma" w:hAnsi="Tahoma" w:cs="Tahoma"/>
        </w:rPr>
        <w:lastRenderedPageBreak/>
        <w:t>S tem okvirnim sporazumom se naročnik in izvajalec dogovorita o pogojih izvajanja predmeta okvirnega sporazuma.</w:t>
      </w:r>
    </w:p>
    <w:p w14:paraId="51D86FE9" w14:textId="6F9744DF" w:rsidR="002D2C61" w:rsidRDefault="002D2C61" w:rsidP="00EE7D80">
      <w:pPr>
        <w:keepNext/>
        <w:keepLines/>
        <w:suppressAutoHyphens/>
        <w:jc w:val="both"/>
        <w:rPr>
          <w:rFonts w:ascii="Tahoma" w:hAnsi="Tahoma" w:cs="Tahoma"/>
          <w:b/>
          <w:color w:val="000000"/>
        </w:rPr>
      </w:pPr>
    </w:p>
    <w:p w14:paraId="193A1C5F" w14:textId="77777777" w:rsidR="00DD1D39" w:rsidRPr="0085655D" w:rsidRDefault="00DD1D39" w:rsidP="00EE7D80">
      <w:pPr>
        <w:keepNext/>
        <w:keepLines/>
        <w:suppressAutoHyphens/>
        <w:jc w:val="both"/>
        <w:rPr>
          <w:rFonts w:ascii="Tahoma" w:hAnsi="Tahoma" w:cs="Tahoma"/>
          <w:b/>
          <w:color w:val="000000"/>
        </w:rPr>
      </w:pPr>
    </w:p>
    <w:p w14:paraId="774A2112" w14:textId="77777777" w:rsidR="005C5D5D" w:rsidRPr="0085655D" w:rsidRDefault="005C5D5D" w:rsidP="00EE7D80">
      <w:pPr>
        <w:keepNext/>
        <w:keepLines/>
        <w:numPr>
          <w:ilvl w:val="0"/>
          <w:numId w:val="8"/>
        </w:numPr>
        <w:tabs>
          <w:tab w:val="clear" w:pos="0"/>
        </w:tabs>
        <w:suppressAutoHyphens/>
        <w:ind w:left="426" w:hanging="426"/>
        <w:jc w:val="center"/>
        <w:rPr>
          <w:rFonts w:ascii="Tahoma" w:hAnsi="Tahoma" w:cs="Tahoma"/>
          <w:color w:val="000000"/>
        </w:rPr>
      </w:pPr>
      <w:r w:rsidRPr="0085655D">
        <w:rPr>
          <w:rFonts w:ascii="Tahoma" w:hAnsi="Tahoma" w:cs="Tahoma"/>
          <w:color w:val="000000"/>
        </w:rPr>
        <w:t>člen</w:t>
      </w:r>
    </w:p>
    <w:p w14:paraId="71E3B12A" w14:textId="77777777" w:rsidR="005C5D5D" w:rsidRPr="0085655D" w:rsidRDefault="005C5D5D" w:rsidP="00EE7D80">
      <w:pPr>
        <w:keepNext/>
        <w:keepLines/>
        <w:suppressAutoHyphens/>
        <w:ind w:left="426"/>
        <w:rPr>
          <w:rFonts w:ascii="Tahoma" w:hAnsi="Tahoma" w:cs="Tahoma"/>
          <w:color w:val="000000"/>
        </w:rPr>
      </w:pPr>
    </w:p>
    <w:p w14:paraId="189F85B7" w14:textId="19B4C87D" w:rsidR="005F4316" w:rsidRDefault="005F4316" w:rsidP="00EE7D80">
      <w:pPr>
        <w:keepNext/>
        <w:keepLines/>
        <w:jc w:val="both"/>
        <w:rPr>
          <w:rFonts w:ascii="Tahoma" w:hAnsi="Tahoma" w:cs="Tahoma"/>
        </w:rPr>
      </w:pPr>
      <w:r w:rsidRPr="0085655D">
        <w:rPr>
          <w:rFonts w:ascii="Tahoma" w:hAnsi="Tahoma" w:cs="Tahoma"/>
        </w:rPr>
        <w:t xml:space="preserve">Izvajalec </w:t>
      </w:r>
      <w:r>
        <w:rPr>
          <w:rFonts w:ascii="Tahoma" w:hAnsi="Tahoma" w:cs="Tahoma"/>
        </w:rPr>
        <w:t>mora</w:t>
      </w:r>
      <w:r w:rsidRPr="0085655D">
        <w:rPr>
          <w:rFonts w:ascii="Tahoma" w:hAnsi="Tahoma" w:cs="Tahoma"/>
        </w:rPr>
        <w:t xml:space="preserve">, </w:t>
      </w:r>
      <w:r w:rsidRPr="0085655D">
        <w:rPr>
          <w:rFonts w:ascii="Tahoma" w:eastAsia="Calibri" w:hAnsi="Tahoma" w:cs="Tahoma"/>
          <w:lang w:eastAsia="en-US"/>
        </w:rPr>
        <w:t xml:space="preserve">na podlagi ponudbe izvajalca št. ____________ z dne __________ </w:t>
      </w:r>
      <w:r w:rsidR="00C34196">
        <w:rPr>
          <w:rFonts w:ascii="Tahoma" w:eastAsia="Calibri" w:hAnsi="Tahoma" w:cs="Tahoma"/>
          <w:lang w:eastAsia="en-US"/>
        </w:rPr>
        <w:t xml:space="preserve"> </w:t>
      </w:r>
      <w:r w:rsidRPr="0085655D">
        <w:rPr>
          <w:rFonts w:ascii="Tahoma" w:eastAsia="Calibri" w:hAnsi="Tahoma" w:cs="Tahoma"/>
          <w:lang w:eastAsia="en-US"/>
        </w:rPr>
        <w:t>, ki je priloga št. 1 tega okvirnega sporazuma,</w:t>
      </w:r>
      <w:r w:rsidRPr="0085655D">
        <w:rPr>
          <w:rFonts w:ascii="Tahoma" w:hAnsi="Tahoma" w:cs="Tahoma"/>
        </w:rPr>
        <w:t xml:space="preserve"> v času veljavnosti okvirnega sporazuma </w:t>
      </w:r>
      <w:r>
        <w:rPr>
          <w:rFonts w:ascii="Tahoma" w:hAnsi="Tahoma" w:cs="Tahoma"/>
        </w:rPr>
        <w:t>zagotoviti odvoz/</w:t>
      </w:r>
      <w:r w:rsidRPr="0085655D">
        <w:rPr>
          <w:rFonts w:ascii="Tahoma" w:hAnsi="Tahoma" w:cs="Tahoma"/>
        </w:rPr>
        <w:t>prevze</w:t>
      </w:r>
      <w:r>
        <w:rPr>
          <w:rFonts w:ascii="Tahoma" w:hAnsi="Tahoma" w:cs="Tahoma"/>
        </w:rPr>
        <w:t>m/prevoz</w:t>
      </w:r>
      <w:r w:rsidRPr="0085655D">
        <w:rPr>
          <w:rFonts w:ascii="Tahoma" w:hAnsi="Tahoma" w:cs="Tahoma"/>
        </w:rPr>
        <w:t xml:space="preserve"> </w:t>
      </w:r>
      <w:r>
        <w:rPr>
          <w:rFonts w:ascii="Tahoma" w:hAnsi="Tahoma" w:cs="Tahoma"/>
        </w:rPr>
        <w:t>naslednje okvirne količine gradbenega kompozita, kot je razvidno iz spodnje tabele:</w:t>
      </w:r>
    </w:p>
    <w:p w14:paraId="34E14DEA" w14:textId="77777777" w:rsidR="00C34196" w:rsidRDefault="00C34196" w:rsidP="00EE7D80">
      <w:pPr>
        <w:keepNext/>
        <w:keepLines/>
        <w:jc w:val="both"/>
        <w:rPr>
          <w:rFonts w:ascii="Tahoma" w:hAnsi="Tahoma" w:cs="Tahoma"/>
        </w:rPr>
      </w:pPr>
    </w:p>
    <w:tbl>
      <w:tblPr>
        <w:tblStyle w:val="Tabelamrea"/>
        <w:tblW w:w="8817" w:type="dxa"/>
        <w:tblInd w:w="108" w:type="dxa"/>
        <w:tblLayout w:type="fixed"/>
        <w:tblLook w:val="04A0" w:firstRow="1" w:lastRow="0" w:firstColumn="1" w:lastColumn="0" w:noHBand="0" w:noVBand="1"/>
      </w:tblPr>
      <w:tblGrid>
        <w:gridCol w:w="738"/>
        <w:gridCol w:w="5953"/>
        <w:gridCol w:w="992"/>
        <w:gridCol w:w="1134"/>
      </w:tblGrid>
      <w:tr w:rsidR="005F4316" w14:paraId="4D1C49C5" w14:textId="77777777" w:rsidTr="00EE7D80">
        <w:tc>
          <w:tcPr>
            <w:tcW w:w="738" w:type="dxa"/>
          </w:tcPr>
          <w:p w14:paraId="3AD98543" w14:textId="77777777" w:rsidR="005F4316" w:rsidRPr="00DF3811" w:rsidRDefault="005F431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proofErr w:type="spellStart"/>
            <w:r>
              <w:rPr>
                <w:rFonts w:ascii="Tahoma" w:hAnsi="Tahoma" w:cs="Tahoma"/>
                <w:b/>
              </w:rPr>
              <w:t>Pos</w:t>
            </w:r>
            <w:proofErr w:type="spellEnd"/>
            <w:r>
              <w:rPr>
                <w:rFonts w:ascii="Tahoma" w:hAnsi="Tahoma" w:cs="Tahoma"/>
                <w:b/>
              </w:rPr>
              <w:t>.</w:t>
            </w:r>
          </w:p>
        </w:tc>
        <w:tc>
          <w:tcPr>
            <w:tcW w:w="5953" w:type="dxa"/>
          </w:tcPr>
          <w:p w14:paraId="45DA35A1" w14:textId="77777777" w:rsidR="005F4316" w:rsidRPr="00DF3811" w:rsidRDefault="005F431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992" w:type="dxa"/>
            <w:vAlign w:val="center"/>
          </w:tcPr>
          <w:p w14:paraId="5F48369B" w14:textId="77777777" w:rsidR="005F4316" w:rsidRPr="00DF3811" w:rsidRDefault="005F4316" w:rsidP="00EE7D80">
            <w:pPr>
              <w:keepNext/>
              <w:keepLines/>
              <w:jc w:val="center"/>
              <w:rPr>
                <w:rFonts w:ascii="Tahoma" w:hAnsi="Tahoma" w:cs="Tahoma"/>
                <w:b/>
              </w:rPr>
            </w:pPr>
            <w:r w:rsidRPr="00DF3811">
              <w:rPr>
                <w:rFonts w:ascii="Tahoma" w:hAnsi="Tahoma" w:cs="Tahoma"/>
                <w:b/>
              </w:rPr>
              <w:t>Enota mere</w:t>
            </w:r>
          </w:p>
        </w:tc>
        <w:tc>
          <w:tcPr>
            <w:tcW w:w="1134" w:type="dxa"/>
          </w:tcPr>
          <w:p w14:paraId="7063BF55" w14:textId="77777777" w:rsidR="005F4316" w:rsidRDefault="005F4316" w:rsidP="00EE7D80">
            <w:pPr>
              <w:keepNext/>
              <w:keepLines/>
              <w:jc w:val="center"/>
              <w:rPr>
                <w:rFonts w:ascii="Tahoma" w:hAnsi="Tahoma" w:cs="Tahoma"/>
                <w:b/>
              </w:rPr>
            </w:pPr>
          </w:p>
          <w:p w14:paraId="3DB016B7" w14:textId="77777777" w:rsidR="005F4316" w:rsidRDefault="005F4316" w:rsidP="00EE7D80">
            <w:pPr>
              <w:keepNext/>
              <w:keepLines/>
              <w:jc w:val="center"/>
              <w:rPr>
                <w:rFonts w:ascii="Tahoma" w:hAnsi="Tahoma" w:cs="Tahoma"/>
                <w:b/>
              </w:rPr>
            </w:pPr>
            <w:r>
              <w:rPr>
                <w:rFonts w:ascii="Tahoma" w:hAnsi="Tahoma" w:cs="Tahoma"/>
                <w:b/>
              </w:rPr>
              <w:t>Okvirna k</w:t>
            </w:r>
            <w:r w:rsidRPr="00DF3811">
              <w:rPr>
                <w:rFonts w:ascii="Tahoma" w:hAnsi="Tahoma" w:cs="Tahoma"/>
                <w:b/>
              </w:rPr>
              <w:t>oličina</w:t>
            </w:r>
          </w:p>
          <w:p w14:paraId="2764479E" w14:textId="77777777" w:rsidR="005F4316" w:rsidRPr="00DF3811" w:rsidRDefault="005F4316" w:rsidP="00EE7D80">
            <w:pPr>
              <w:keepNext/>
              <w:keepLines/>
              <w:jc w:val="center"/>
              <w:rPr>
                <w:rFonts w:ascii="Tahoma" w:hAnsi="Tahoma" w:cs="Tahoma"/>
                <w:b/>
              </w:rPr>
            </w:pPr>
          </w:p>
        </w:tc>
      </w:tr>
      <w:tr w:rsidR="005F4316" w14:paraId="7A4B5B0C" w14:textId="77777777" w:rsidTr="00EE7D80">
        <w:tc>
          <w:tcPr>
            <w:tcW w:w="738" w:type="dxa"/>
          </w:tcPr>
          <w:p w14:paraId="5146EE72" w14:textId="77777777" w:rsidR="005F4316" w:rsidRDefault="005F431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1.</w:t>
            </w:r>
          </w:p>
        </w:tc>
        <w:tc>
          <w:tcPr>
            <w:tcW w:w="5953" w:type="dxa"/>
          </w:tcPr>
          <w:p w14:paraId="29366A20" w14:textId="0381CE19" w:rsidR="005F4316" w:rsidRPr="00C728FB" w:rsidRDefault="005F4316" w:rsidP="00040FDD">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C728FB">
              <w:rPr>
                <w:rFonts w:ascii="Tahoma" w:hAnsi="Tahoma" w:cs="Tahoma"/>
              </w:rPr>
              <w:t xml:space="preserve">Odvoz/prevzem gradbenega kompozita (pepel in žlindra) na </w:t>
            </w:r>
            <w:r w:rsidR="00B96B60" w:rsidRPr="00C728FB">
              <w:rPr>
                <w:rFonts w:ascii="Tahoma" w:hAnsi="Tahoma" w:cs="Tahoma"/>
              </w:rPr>
              <w:t>lokacij</w:t>
            </w:r>
            <w:r w:rsidR="00040FDD" w:rsidRPr="00C728FB">
              <w:rPr>
                <w:rFonts w:ascii="Tahoma" w:hAnsi="Tahoma" w:cs="Tahoma"/>
              </w:rPr>
              <w:t>o</w:t>
            </w:r>
            <w:r w:rsidR="00B96B60" w:rsidRPr="00C728FB">
              <w:rPr>
                <w:rFonts w:ascii="Tahoma" w:hAnsi="Tahoma" w:cs="Tahoma"/>
              </w:rPr>
              <w:t xml:space="preserve"> </w:t>
            </w:r>
            <w:r w:rsidR="00040FDD" w:rsidRPr="00C728FB">
              <w:rPr>
                <w:rFonts w:ascii="Tahoma" w:hAnsi="Tahoma" w:cs="Tahoma"/>
              </w:rPr>
              <w:t>izvajalca</w:t>
            </w:r>
          </w:p>
        </w:tc>
        <w:tc>
          <w:tcPr>
            <w:tcW w:w="992" w:type="dxa"/>
            <w:vAlign w:val="center"/>
          </w:tcPr>
          <w:p w14:paraId="279217E1" w14:textId="77777777" w:rsidR="005F4316" w:rsidRPr="00DF3811" w:rsidRDefault="005F4316" w:rsidP="00EE7D80">
            <w:pPr>
              <w:keepNext/>
              <w:keepLines/>
              <w:jc w:val="center"/>
              <w:rPr>
                <w:rFonts w:ascii="Tahoma" w:hAnsi="Tahoma" w:cs="Tahoma"/>
              </w:rPr>
            </w:pPr>
            <w:r w:rsidRPr="00DF3811">
              <w:rPr>
                <w:rFonts w:ascii="Tahoma" w:hAnsi="Tahoma" w:cs="Tahoma"/>
              </w:rPr>
              <w:t>tona</w:t>
            </w:r>
          </w:p>
        </w:tc>
        <w:tc>
          <w:tcPr>
            <w:tcW w:w="1134" w:type="dxa"/>
            <w:vAlign w:val="center"/>
          </w:tcPr>
          <w:p w14:paraId="2AAAECCE" w14:textId="77777777" w:rsidR="005F4316" w:rsidRPr="00DF3811" w:rsidRDefault="005F4316" w:rsidP="00EE7D80">
            <w:pPr>
              <w:keepNext/>
              <w:keepLines/>
              <w:jc w:val="center"/>
              <w:rPr>
                <w:rFonts w:ascii="Tahoma" w:hAnsi="Tahoma" w:cs="Tahoma"/>
              </w:rPr>
            </w:pPr>
          </w:p>
        </w:tc>
      </w:tr>
      <w:tr w:rsidR="005F4316" w14:paraId="00DEA32B" w14:textId="77777777" w:rsidTr="00EE7D80">
        <w:tc>
          <w:tcPr>
            <w:tcW w:w="738" w:type="dxa"/>
          </w:tcPr>
          <w:p w14:paraId="37F0CEC0" w14:textId="77777777" w:rsidR="005F4316" w:rsidRPr="004B0536" w:rsidRDefault="005F431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2.</w:t>
            </w:r>
          </w:p>
        </w:tc>
        <w:tc>
          <w:tcPr>
            <w:tcW w:w="5953" w:type="dxa"/>
          </w:tcPr>
          <w:p w14:paraId="2C386B1A" w14:textId="25CC4F9A" w:rsidR="005F4316" w:rsidRPr="00C728FB" w:rsidRDefault="005F4316" w:rsidP="00040FDD">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C728FB">
              <w:rPr>
                <w:rFonts w:ascii="Tahoma" w:hAnsi="Tahoma" w:cs="Tahoma"/>
              </w:rPr>
              <w:t xml:space="preserve">Odvoz/prevzem gradbenega kompozita (pepel in žlindra) na lokacijo </w:t>
            </w:r>
            <w:r w:rsidR="00040FDD" w:rsidRPr="00C728FB">
              <w:rPr>
                <w:rFonts w:ascii="Tahoma" w:hAnsi="Tahoma" w:cs="Tahoma"/>
              </w:rPr>
              <w:t xml:space="preserve">izvajalca </w:t>
            </w:r>
            <w:r w:rsidRPr="00C728FB">
              <w:rPr>
                <w:rFonts w:ascii="Tahoma" w:hAnsi="Tahoma" w:cs="Tahoma"/>
              </w:rPr>
              <w:t>iz kontejnerja 7 m3</w:t>
            </w:r>
          </w:p>
        </w:tc>
        <w:tc>
          <w:tcPr>
            <w:tcW w:w="992" w:type="dxa"/>
            <w:vAlign w:val="center"/>
          </w:tcPr>
          <w:p w14:paraId="0B7185A3" w14:textId="77777777" w:rsidR="005F4316" w:rsidRPr="00DF3811" w:rsidRDefault="005F4316" w:rsidP="00EE7D80">
            <w:pPr>
              <w:keepNext/>
              <w:keepLines/>
              <w:jc w:val="center"/>
              <w:rPr>
                <w:rFonts w:ascii="Tahoma" w:hAnsi="Tahoma" w:cs="Tahoma"/>
              </w:rPr>
            </w:pPr>
            <w:r w:rsidRPr="00DF3811">
              <w:rPr>
                <w:rFonts w:ascii="Tahoma" w:hAnsi="Tahoma" w:cs="Tahoma"/>
              </w:rPr>
              <w:t>tona</w:t>
            </w:r>
          </w:p>
        </w:tc>
        <w:tc>
          <w:tcPr>
            <w:tcW w:w="1134" w:type="dxa"/>
            <w:vAlign w:val="center"/>
          </w:tcPr>
          <w:p w14:paraId="1D2072BE" w14:textId="77777777" w:rsidR="005F4316" w:rsidRDefault="005F4316" w:rsidP="00EE7D80">
            <w:pPr>
              <w:keepNext/>
              <w:keepLines/>
              <w:jc w:val="center"/>
              <w:rPr>
                <w:rFonts w:ascii="Tahoma" w:hAnsi="Tahoma" w:cs="Tahoma"/>
              </w:rPr>
            </w:pPr>
          </w:p>
        </w:tc>
      </w:tr>
      <w:tr w:rsidR="005F4316" w14:paraId="0ED407CE" w14:textId="77777777" w:rsidTr="00EE7D80">
        <w:tc>
          <w:tcPr>
            <w:tcW w:w="738" w:type="dxa"/>
          </w:tcPr>
          <w:p w14:paraId="78264850" w14:textId="77777777" w:rsidR="005F4316" w:rsidRDefault="005F431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3.</w:t>
            </w:r>
          </w:p>
        </w:tc>
        <w:tc>
          <w:tcPr>
            <w:tcW w:w="5953" w:type="dxa"/>
          </w:tcPr>
          <w:p w14:paraId="6FB11EE5" w14:textId="5982CC0F" w:rsidR="005F4316" w:rsidRPr="00C728FB" w:rsidRDefault="005F4316" w:rsidP="00EE7D80">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C728FB">
              <w:rPr>
                <w:rFonts w:ascii="Tahoma" w:hAnsi="Tahoma" w:cs="Tahoma"/>
              </w:rPr>
              <w:t>Odvoz/prevoz pepela na lokacijo RCERO Ljubljana</w:t>
            </w:r>
          </w:p>
        </w:tc>
        <w:tc>
          <w:tcPr>
            <w:tcW w:w="992" w:type="dxa"/>
            <w:vAlign w:val="center"/>
          </w:tcPr>
          <w:p w14:paraId="78FB29E7" w14:textId="77777777" w:rsidR="005F4316" w:rsidRPr="00DF3811" w:rsidRDefault="005F4316" w:rsidP="00EE7D80">
            <w:pPr>
              <w:keepNext/>
              <w:keepLines/>
              <w:jc w:val="center"/>
              <w:rPr>
                <w:rFonts w:ascii="Tahoma" w:hAnsi="Tahoma" w:cs="Tahoma"/>
              </w:rPr>
            </w:pPr>
            <w:r w:rsidRPr="00DF3811">
              <w:rPr>
                <w:rFonts w:ascii="Tahoma" w:hAnsi="Tahoma" w:cs="Tahoma"/>
              </w:rPr>
              <w:t>tona</w:t>
            </w:r>
          </w:p>
        </w:tc>
        <w:tc>
          <w:tcPr>
            <w:tcW w:w="1134" w:type="dxa"/>
            <w:vAlign w:val="center"/>
          </w:tcPr>
          <w:p w14:paraId="568386B7" w14:textId="77777777" w:rsidR="005F4316" w:rsidRDefault="005F4316" w:rsidP="00EE7D80">
            <w:pPr>
              <w:keepNext/>
              <w:keepLines/>
              <w:jc w:val="center"/>
              <w:rPr>
                <w:rFonts w:ascii="Tahoma" w:hAnsi="Tahoma" w:cs="Tahoma"/>
              </w:rPr>
            </w:pPr>
          </w:p>
        </w:tc>
      </w:tr>
    </w:tbl>
    <w:p w14:paraId="773C1DD5" w14:textId="77777777" w:rsidR="005F4316" w:rsidRPr="00D83235" w:rsidRDefault="005F4316" w:rsidP="00EE7D80">
      <w:pPr>
        <w:keepNext/>
        <w:keepLines/>
        <w:jc w:val="both"/>
        <w:rPr>
          <w:rFonts w:ascii="Tahoma" w:hAnsi="Tahoma" w:cs="Tahoma"/>
          <w:i/>
          <w:sz w:val="18"/>
          <w:szCs w:val="18"/>
        </w:rPr>
      </w:pPr>
      <w:r w:rsidRPr="00D83235">
        <w:rPr>
          <w:rFonts w:ascii="Tahoma" w:hAnsi="Tahoma" w:cs="Tahoma"/>
          <w:i/>
          <w:sz w:val="18"/>
          <w:szCs w:val="18"/>
        </w:rPr>
        <w:t>(opomba naročnika: vpisal</w:t>
      </w:r>
      <w:r>
        <w:rPr>
          <w:rFonts w:ascii="Tahoma" w:hAnsi="Tahoma" w:cs="Tahoma"/>
          <w:i/>
          <w:sz w:val="18"/>
          <w:szCs w:val="18"/>
        </w:rPr>
        <w:t>a</w:t>
      </w:r>
      <w:r w:rsidRPr="00D83235">
        <w:rPr>
          <w:rFonts w:ascii="Tahoma" w:hAnsi="Tahoma" w:cs="Tahoma"/>
          <w:i/>
          <w:sz w:val="18"/>
          <w:szCs w:val="18"/>
        </w:rPr>
        <w:t xml:space="preserve"> se bo količin</w:t>
      </w:r>
      <w:r>
        <w:rPr>
          <w:rFonts w:ascii="Tahoma" w:hAnsi="Tahoma" w:cs="Tahoma"/>
          <w:i/>
          <w:sz w:val="18"/>
          <w:szCs w:val="18"/>
        </w:rPr>
        <w:t>a</w:t>
      </w:r>
      <w:r w:rsidRPr="00D83235">
        <w:rPr>
          <w:rFonts w:ascii="Tahoma" w:hAnsi="Tahoma" w:cs="Tahoma"/>
          <w:i/>
          <w:sz w:val="18"/>
          <w:szCs w:val="18"/>
        </w:rPr>
        <w:t xml:space="preserve"> glede na točko 6 razpisne dokumentacije - MERILA ZA IZBIRO PONUDNIKA/PONUDNIKOV</w:t>
      </w:r>
      <w:r>
        <w:rPr>
          <w:rFonts w:ascii="Tahoma" w:hAnsi="Tahoma" w:cs="Tahoma"/>
          <w:i/>
          <w:sz w:val="18"/>
          <w:szCs w:val="18"/>
        </w:rPr>
        <w:t>)</w:t>
      </w:r>
    </w:p>
    <w:p w14:paraId="585176D4" w14:textId="77777777" w:rsidR="005F4316" w:rsidRPr="0085655D" w:rsidRDefault="005F4316" w:rsidP="00EE7D80">
      <w:pPr>
        <w:keepNext/>
        <w:keepLines/>
        <w:jc w:val="both"/>
        <w:rPr>
          <w:rFonts w:ascii="Tahoma" w:hAnsi="Tahoma" w:cs="Tahoma"/>
        </w:rPr>
      </w:pPr>
    </w:p>
    <w:p w14:paraId="484885FF" w14:textId="55373186" w:rsidR="005F4316" w:rsidRPr="0085655D" w:rsidRDefault="005F4316" w:rsidP="00EE7D80">
      <w:pPr>
        <w:keepNext/>
        <w:keepLines/>
        <w:jc w:val="both"/>
        <w:rPr>
          <w:rFonts w:ascii="Tahoma" w:hAnsi="Tahoma" w:cs="Tahoma"/>
        </w:rPr>
      </w:pPr>
      <w:r w:rsidRPr="0085655D">
        <w:rPr>
          <w:rFonts w:ascii="Tahoma" w:hAnsi="Tahoma" w:cs="Tahoma"/>
        </w:rPr>
        <w:t xml:space="preserve">Količina </w:t>
      </w:r>
      <w:r>
        <w:rPr>
          <w:rFonts w:ascii="Tahoma" w:hAnsi="Tahoma" w:cs="Tahoma"/>
        </w:rPr>
        <w:t>gradbenega kompozita</w:t>
      </w:r>
      <w:r w:rsidRPr="0085655D">
        <w:rPr>
          <w:rFonts w:ascii="Tahoma" w:hAnsi="Tahoma" w:cs="Tahoma"/>
        </w:rPr>
        <w:t xml:space="preserve"> iz tega okvirnega sporazuma je okvirna in za naročnika ni obvezujoča.</w:t>
      </w:r>
    </w:p>
    <w:p w14:paraId="21495F74" w14:textId="77777777" w:rsidR="005F4316" w:rsidRPr="0085655D" w:rsidRDefault="005F4316" w:rsidP="00EE7D80">
      <w:pPr>
        <w:keepNext/>
        <w:keepLines/>
        <w:jc w:val="both"/>
        <w:rPr>
          <w:rFonts w:ascii="Tahoma" w:hAnsi="Tahoma" w:cs="Tahoma"/>
        </w:rPr>
      </w:pPr>
    </w:p>
    <w:p w14:paraId="16DFBA7D" w14:textId="70CFC702" w:rsidR="005F4316" w:rsidRDefault="005F4316" w:rsidP="00EE7D80">
      <w:pPr>
        <w:keepNext/>
        <w:keepLines/>
        <w:jc w:val="both"/>
        <w:rPr>
          <w:rFonts w:ascii="Tahoma" w:hAnsi="Tahoma" w:cs="Tahoma"/>
        </w:rPr>
      </w:pPr>
      <w:r w:rsidRPr="0085655D">
        <w:rPr>
          <w:rFonts w:ascii="Tahoma" w:hAnsi="Tahoma" w:cs="Tahoma"/>
        </w:rPr>
        <w:t>V primeru, da je enemu od izvajalcev, s katerima/i je sklenjen okvirni sporazum, odvzet</w:t>
      </w:r>
      <w:r>
        <w:rPr>
          <w:rFonts w:ascii="Tahoma" w:hAnsi="Tahoma" w:cs="Tahoma"/>
        </w:rPr>
        <w:t xml:space="preserve"> STS </w:t>
      </w:r>
      <w:r w:rsidRPr="0085655D">
        <w:rPr>
          <w:rFonts w:ascii="Tahoma" w:hAnsi="Tahoma" w:cs="Tahoma"/>
        </w:rPr>
        <w:t xml:space="preserve">oziroma </w:t>
      </w:r>
      <w:r w:rsidR="00744087">
        <w:rPr>
          <w:rFonts w:ascii="Tahoma" w:hAnsi="Tahoma" w:cs="Tahoma"/>
        </w:rPr>
        <w:t>dovoljenje za gradbeni kompozit</w:t>
      </w:r>
      <w:r w:rsidRPr="0085655D">
        <w:rPr>
          <w:rFonts w:ascii="Tahoma" w:hAnsi="Tahoma" w:cs="Tahoma"/>
        </w:rPr>
        <w:t xml:space="preserve">, katerega </w:t>
      </w:r>
      <w:r w:rsidR="00744087">
        <w:rPr>
          <w:rFonts w:ascii="Tahoma" w:hAnsi="Tahoma" w:cs="Tahoma"/>
        </w:rPr>
        <w:t>odvoz/</w:t>
      </w:r>
      <w:r w:rsidRPr="0085655D">
        <w:rPr>
          <w:rFonts w:ascii="Tahoma" w:hAnsi="Tahoma" w:cs="Tahoma"/>
        </w:rPr>
        <w:t xml:space="preserve"> prevzem je predmet tega okvirnega sporazuma, ali v primeru kakršnih koli motenj v </w:t>
      </w:r>
      <w:r w:rsidR="00744087" w:rsidRPr="00744087">
        <w:rPr>
          <w:rFonts w:ascii="Tahoma" w:hAnsi="Tahoma" w:cs="Tahoma"/>
        </w:rPr>
        <w:t>odvoz</w:t>
      </w:r>
      <w:r w:rsidR="00744087">
        <w:rPr>
          <w:rFonts w:ascii="Tahoma" w:hAnsi="Tahoma" w:cs="Tahoma"/>
        </w:rPr>
        <w:t>u</w:t>
      </w:r>
      <w:r w:rsidR="00744087" w:rsidRPr="00744087">
        <w:rPr>
          <w:rFonts w:ascii="Tahoma" w:hAnsi="Tahoma" w:cs="Tahoma"/>
        </w:rPr>
        <w:t>/prevzem</w:t>
      </w:r>
      <w:r w:rsidR="00744087">
        <w:rPr>
          <w:rFonts w:ascii="Tahoma" w:hAnsi="Tahoma" w:cs="Tahoma"/>
        </w:rPr>
        <w:t>u gradbenega kompozita</w:t>
      </w:r>
      <w:r w:rsidR="00744087" w:rsidRPr="00744087">
        <w:rPr>
          <w:rFonts w:ascii="Tahoma" w:hAnsi="Tahoma" w:cs="Tahoma"/>
        </w:rPr>
        <w:t xml:space="preserve"> </w:t>
      </w:r>
      <w:r w:rsidRPr="0085655D">
        <w:rPr>
          <w:rFonts w:ascii="Tahoma" w:hAnsi="Tahoma" w:cs="Tahoma"/>
        </w:rPr>
        <w:t>pri enem od izvajalcev, s katerima/i je sklenjen okvirni sporazum,</w:t>
      </w:r>
      <w:r>
        <w:rPr>
          <w:rFonts w:ascii="Tahoma" w:hAnsi="Tahoma" w:cs="Tahoma"/>
        </w:rPr>
        <w:t xml:space="preserve"> </w:t>
      </w:r>
      <w:r w:rsidRPr="0085655D">
        <w:rPr>
          <w:rFonts w:ascii="Tahoma" w:hAnsi="Tahoma" w:cs="Tahoma"/>
        </w:rPr>
        <w:t xml:space="preserve">bo naročnik preostalo količino </w:t>
      </w:r>
      <w:r w:rsidR="00744087">
        <w:rPr>
          <w:rFonts w:ascii="Tahoma" w:hAnsi="Tahoma" w:cs="Tahoma"/>
        </w:rPr>
        <w:t>gradbenega kompozita</w:t>
      </w:r>
      <w:r w:rsidRPr="0085655D">
        <w:rPr>
          <w:rFonts w:ascii="Tahoma" w:hAnsi="Tahoma" w:cs="Tahoma"/>
        </w:rPr>
        <w:t xml:space="preserve"> predal drug</w:t>
      </w:r>
      <w:r>
        <w:rPr>
          <w:rFonts w:ascii="Tahoma" w:hAnsi="Tahoma" w:cs="Tahoma"/>
        </w:rPr>
        <w:t>emu/</w:t>
      </w:r>
      <w:proofErr w:type="spellStart"/>
      <w:r w:rsidRPr="0085655D">
        <w:rPr>
          <w:rFonts w:ascii="Tahoma" w:hAnsi="Tahoma" w:cs="Tahoma"/>
        </w:rPr>
        <w:t>im</w:t>
      </w:r>
      <w:proofErr w:type="spellEnd"/>
      <w:r w:rsidRPr="0085655D">
        <w:rPr>
          <w:rFonts w:ascii="Tahoma" w:hAnsi="Tahoma" w:cs="Tahoma"/>
        </w:rPr>
        <w:t xml:space="preserve"> izvajalc</w:t>
      </w:r>
      <w:r>
        <w:rPr>
          <w:rFonts w:ascii="Tahoma" w:hAnsi="Tahoma" w:cs="Tahoma"/>
        </w:rPr>
        <w:t>u/</w:t>
      </w:r>
      <w:proofErr w:type="spellStart"/>
      <w:r w:rsidRPr="0085655D">
        <w:rPr>
          <w:rFonts w:ascii="Tahoma" w:hAnsi="Tahoma" w:cs="Tahoma"/>
        </w:rPr>
        <w:t>em</w:t>
      </w:r>
      <w:proofErr w:type="spellEnd"/>
      <w:r w:rsidRPr="0085655D">
        <w:rPr>
          <w:rFonts w:ascii="Tahoma" w:hAnsi="Tahoma" w:cs="Tahoma"/>
        </w:rPr>
        <w:t>, s katerim</w:t>
      </w:r>
      <w:r>
        <w:rPr>
          <w:rFonts w:ascii="Tahoma" w:hAnsi="Tahoma" w:cs="Tahoma"/>
        </w:rPr>
        <w:t>/</w:t>
      </w:r>
      <w:r w:rsidRPr="0085655D">
        <w:rPr>
          <w:rFonts w:ascii="Tahoma" w:hAnsi="Tahoma" w:cs="Tahoma"/>
        </w:rPr>
        <w:t xml:space="preserve">i ima sklenjen okvirni sporazum. V tem primeru bosta naročnik in izvajalec sklenila aneks k okvirnemu sporazumu, s katerim bosta ugotovila novo količino, ki jo bo prevzel izvajalec in povečano ocenjeno vrednost, ki je posledica prevzema povečane količine </w:t>
      </w:r>
      <w:r w:rsidR="00744087">
        <w:rPr>
          <w:rFonts w:ascii="Tahoma" w:hAnsi="Tahoma" w:cs="Tahoma"/>
        </w:rPr>
        <w:t>gradbenega kom</w:t>
      </w:r>
      <w:r w:rsidR="00B96B60">
        <w:rPr>
          <w:rFonts w:ascii="Tahoma" w:hAnsi="Tahoma" w:cs="Tahoma"/>
        </w:rPr>
        <w:t>p</w:t>
      </w:r>
      <w:r w:rsidR="00744087">
        <w:rPr>
          <w:rFonts w:ascii="Tahoma" w:hAnsi="Tahoma" w:cs="Tahoma"/>
        </w:rPr>
        <w:t>ozita</w:t>
      </w:r>
      <w:r>
        <w:rPr>
          <w:rFonts w:ascii="Tahoma" w:hAnsi="Tahoma" w:cs="Tahoma"/>
        </w:rPr>
        <w:t xml:space="preserve"> </w:t>
      </w:r>
      <w:r w:rsidRPr="0085655D">
        <w:rPr>
          <w:rFonts w:ascii="Tahoma" w:hAnsi="Tahoma" w:cs="Tahoma"/>
        </w:rPr>
        <w:t>(</w:t>
      </w:r>
      <w:r w:rsidRPr="0085655D">
        <w:rPr>
          <w:rFonts w:ascii="Tahoma" w:hAnsi="Tahoma" w:cs="Tahoma"/>
          <w:i/>
        </w:rPr>
        <w:t xml:space="preserve">odstavek velja, v kolikor bo naročnik sklenil okvirni sporazum v enaki vsebini z več </w:t>
      </w:r>
      <w:r w:rsidR="00C728FB">
        <w:rPr>
          <w:rFonts w:ascii="Tahoma" w:hAnsi="Tahoma" w:cs="Tahoma"/>
          <w:i/>
        </w:rPr>
        <w:t>izvajalci</w:t>
      </w:r>
      <w:r w:rsidRPr="0085655D">
        <w:rPr>
          <w:rFonts w:ascii="Tahoma" w:hAnsi="Tahoma" w:cs="Tahoma"/>
          <w:i/>
        </w:rPr>
        <w:t>; v nasprotnem primeru se odstavek izbriše</w:t>
      </w:r>
      <w:r w:rsidRPr="0085655D">
        <w:rPr>
          <w:rFonts w:ascii="Tahoma" w:hAnsi="Tahoma" w:cs="Tahoma"/>
        </w:rPr>
        <w:t>).</w:t>
      </w:r>
    </w:p>
    <w:p w14:paraId="47107B63" w14:textId="77777777" w:rsidR="005C5D5D" w:rsidRPr="0085655D" w:rsidRDefault="005C5D5D" w:rsidP="00EE7D80">
      <w:pPr>
        <w:keepNext/>
        <w:keepLines/>
        <w:suppressAutoHyphens/>
        <w:jc w:val="both"/>
        <w:rPr>
          <w:rFonts w:ascii="Tahoma" w:hAnsi="Tahoma" w:cs="Tahoma"/>
          <w:b/>
          <w:color w:val="000000"/>
        </w:rPr>
      </w:pPr>
    </w:p>
    <w:p w14:paraId="25ABC314" w14:textId="77777777" w:rsidR="00401B83" w:rsidRPr="00AB227D" w:rsidRDefault="00401B83"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 xml:space="preserve">PREDMET </w:t>
      </w:r>
      <w:r w:rsidR="003C1390" w:rsidRPr="00AB227D">
        <w:rPr>
          <w:rFonts w:ascii="Tahoma" w:hAnsi="Tahoma" w:cs="Tahoma"/>
          <w:b/>
        </w:rPr>
        <w:t>OKVIRNEGA SPORAZUMA</w:t>
      </w:r>
    </w:p>
    <w:p w14:paraId="49679A00" w14:textId="77777777" w:rsidR="00401B83" w:rsidRPr="00AB227D" w:rsidRDefault="00401B83" w:rsidP="00EE7D80">
      <w:pPr>
        <w:keepNext/>
        <w:keepLines/>
        <w:tabs>
          <w:tab w:val="left" w:pos="3005"/>
        </w:tabs>
        <w:ind w:left="1077"/>
        <w:jc w:val="center"/>
        <w:rPr>
          <w:rFonts w:ascii="Tahoma" w:hAnsi="Tahoma" w:cs="Tahoma"/>
          <w:b/>
          <w:color w:val="000000"/>
        </w:rPr>
      </w:pPr>
    </w:p>
    <w:p w14:paraId="268BD3A2"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5D42BB53" w14:textId="77777777" w:rsidR="00401B83" w:rsidRPr="00AB227D" w:rsidRDefault="00401B83" w:rsidP="00EE7D80">
      <w:pPr>
        <w:pStyle w:val="Odstavekseznama"/>
        <w:keepNext/>
        <w:keepLines/>
        <w:ind w:left="360"/>
        <w:jc w:val="both"/>
        <w:rPr>
          <w:rFonts w:ascii="Tahoma" w:hAnsi="Tahoma" w:cs="Tahoma"/>
          <w:noProof/>
        </w:rPr>
      </w:pPr>
    </w:p>
    <w:p w14:paraId="6419584F" w14:textId="18D94BCE" w:rsidR="00281FC2" w:rsidRPr="00AB227D" w:rsidRDefault="00281FC2" w:rsidP="00EE7D80">
      <w:pPr>
        <w:keepNext/>
        <w:keepLines/>
        <w:tabs>
          <w:tab w:val="left" w:pos="1702"/>
        </w:tabs>
        <w:jc w:val="both"/>
        <w:rPr>
          <w:rFonts w:ascii="Tahoma" w:hAnsi="Tahoma" w:cs="Tahoma"/>
        </w:rPr>
      </w:pPr>
      <w:r w:rsidRPr="00AB227D">
        <w:rPr>
          <w:rFonts w:ascii="Tahoma" w:hAnsi="Tahoma" w:cs="Tahoma"/>
        </w:rPr>
        <w:t xml:space="preserve">Predmet okvirnega sporazuma je </w:t>
      </w:r>
      <w:r w:rsidR="00956969">
        <w:rPr>
          <w:rFonts w:ascii="Tahoma" w:hAnsi="Tahoma" w:cs="Tahoma"/>
        </w:rPr>
        <w:t>o</w:t>
      </w:r>
      <w:r w:rsidR="00C93DDB">
        <w:rPr>
          <w:rFonts w:ascii="Tahoma" w:hAnsi="Tahoma" w:cs="Tahoma"/>
        </w:rPr>
        <w:t>dvoz/prevzem</w:t>
      </w:r>
      <w:r w:rsidR="00402939">
        <w:rPr>
          <w:rFonts w:ascii="Tahoma" w:hAnsi="Tahoma" w:cs="Tahoma"/>
        </w:rPr>
        <w:t xml:space="preserve"> gradbenega </w:t>
      </w:r>
      <w:r w:rsidR="005A6AED">
        <w:rPr>
          <w:rFonts w:ascii="Tahoma" w:hAnsi="Tahoma" w:cs="Tahoma"/>
        </w:rPr>
        <w:t>kompozita (pepel in žlindra)</w:t>
      </w:r>
      <w:r w:rsidR="00DD1D39">
        <w:rPr>
          <w:rFonts w:ascii="Tahoma" w:hAnsi="Tahoma" w:cs="Tahoma"/>
        </w:rPr>
        <w:t xml:space="preserve"> (v nadaljevanju: storitev)</w:t>
      </w:r>
      <w:r w:rsidRPr="00AB227D">
        <w:rPr>
          <w:rFonts w:ascii="Tahoma" w:hAnsi="Tahoma" w:cs="Tahoma"/>
        </w:rPr>
        <w:t>, v količinah in dinamiki, ki jih naročnik po obsegu in časovno ne more vnaprej določiti,</w:t>
      </w:r>
      <w:r w:rsidRPr="00AB227D">
        <w:rPr>
          <w:rFonts w:ascii="Tahoma" w:eastAsia="Calibri" w:hAnsi="Tahoma" w:cs="Tahoma"/>
          <w:bCs/>
          <w:lang w:eastAsia="en-US"/>
        </w:rPr>
        <w:t xml:space="preserve"> v skladu z razpisno dokumentacijo naročnika št. </w:t>
      </w:r>
      <w:r w:rsidR="00402939">
        <w:rPr>
          <w:rFonts w:ascii="Tahoma" w:eastAsia="Calibri" w:hAnsi="Tahoma" w:cs="Tahoma"/>
          <w:bCs/>
          <w:lang w:eastAsia="en-US"/>
        </w:rPr>
        <w:t>JPE-SAL-38/21</w:t>
      </w:r>
      <w:r w:rsidRPr="00AB227D">
        <w:rPr>
          <w:rFonts w:ascii="Tahoma" w:eastAsia="Calibri" w:hAnsi="Tahoma" w:cs="Tahoma"/>
          <w:bCs/>
          <w:lang w:eastAsia="en-US"/>
        </w:rPr>
        <w:t xml:space="preserve"> (v nadaljevanju: razpisna dokumentacija), </w:t>
      </w:r>
      <w:r w:rsidRPr="00AB227D">
        <w:rPr>
          <w:rFonts w:ascii="Tahoma" w:eastAsia="Calibri" w:hAnsi="Tahoma" w:cs="Tahoma"/>
          <w:lang w:eastAsia="en-US"/>
        </w:rPr>
        <w:t xml:space="preserve">na podlagi ponudbe izvajalca št. ____________ z dne _______________, ki je priloga št. 1 tega okvirnega sporazuma (v nadaljevanju: ponudba) </w:t>
      </w:r>
      <w:r w:rsidRPr="009F2BB1">
        <w:rPr>
          <w:rFonts w:ascii="Tahoma" w:eastAsia="Calibri" w:hAnsi="Tahoma" w:cs="Tahoma"/>
          <w:lang w:eastAsia="en-US"/>
        </w:rPr>
        <w:t xml:space="preserve">ter v skladu z vsebino zahtev javnega naročila št. </w:t>
      </w:r>
      <w:r w:rsidR="00402939">
        <w:rPr>
          <w:rFonts w:ascii="Tahoma" w:eastAsia="Calibri" w:hAnsi="Tahoma" w:cs="Tahoma"/>
          <w:lang w:eastAsia="en-US"/>
        </w:rPr>
        <w:t>JPE-SAL-38/21</w:t>
      </w:r>
      <w:r w:rsidRPr="00AB227D">
        <w:rPr>
          <w:rFonts w:ascii="Tahoma" w:eastAsia="Calibri" w:hAnsi="Tahoma" w:cs="Tahoma"/>
          <w:lang w:eastAsia="en-US"/>
        </w:rPr>
        <w:t>, in sicer vse po pravilih stroke, s skrbnostjo dobrega strokovnjaka ter v skladu tem okvirnim sporazumom</w:t>
      </w:r>
      <w:r w:rsidRPr="00AB227D">
        <w:rPr>
          <w:rFonts w:ascii="Tahoma" w:hAnsi="Tahoma" w:cs="Tahoma"/>
        </w:rPr>
        <w:t>.</w:t>
      </w:r>
    </w:p>
    <w:p w14:paraId="3B5DC3E3" w14:textId="77777777" w:rsidR="00281FC2" w:rsidRPr="00AB227D" w:rsidRDefault="00281FC2" w:rsidP="00EE7D80">
      <w:pPr>
        <w:keepNext/>
        <w:keepLines/>
        <w:jc w:val="both"/>
        <w:rPr>
          <w:rFonts w:ascii="Tahoma" w:hAnsi="Tahoma" w:cs="Tahoma"/>
        </w:rPr>
      </w:pPr>
    </w:p>
    <w:p w14:paraId="1730B89B" w14:textId="77777777" w:rsidR="000E355F" w:rsidRPr="00AB227D" w:rsidRDefault="000E355F" w:rsidP="00EE7D80">
      <w:pPr>
        <w:keepNext/>
        <w:keepLines/>
        <w:jc w:val="both"/>
        <w:rPr>
          <w:rFonts w:ascii="Tahoma" w:hAnsi="Tahoma" w:cs="Tahoma"/>
        </w:rPr>
      </w:pPr>
      <w:r w:rsidRPr="00AB227D">
        <w:rPr>
          <w:rFonts w:ascii="Tahoma" w:hAnsi="Tahoma" w:cs="Tahoma"/>
        </w:rPr>
        <w:t>Izvajanje storitev bo potekalo sukcesivno</w:t>
      </w:r>
      <w:r w:rsidR="005A205D" w:rsidRPr="00AB227D">
        <w:rPr>
          <w:rFonts w:ascii="Tahoma" w:hAnsi="Tahoma" w:cs="Tahoma"/>
        </w:rPr>
        <w:t>,</w:t>
      </w:r>
      <w:r w:rsidRPr="00AB227D">
        <w:rPr>
          <w:rFonts w:ascii="Tahoma" w:hAnsi="Tahoma" w:cs="Tahoma"/>
        </w:rPr>
        <w:t xml:space="preserve"> in sicer v odvisnosti od potreb naročnika.</w:t>
      </w:r>
    </w:p>
    <w:p w14:paraId="4326BD51" w14:textId="77777777" w:rsidR="00062EF5" w:rsidRDefault="00062EF5" w:rsidP="00EE7D80">
      <w:pPr>
        <w:keepNext/>
        <w:keepLines/>
        <w:jc w:val="both"/>
        <w:rPr>
          <w:rFonts w:ascii="Tahoma" w:hAnsi="Tahoma" w:cs="Tahoma"/>
        </w:rPr>
      </w:pPr>
    </w:p>
    <w:p w14:paraId="4039B04E" w14:textId="77777777" w:rsidR="00281FC2" w:rsidRPr="00AB227D" w:rsidRDefault="00281FC2"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002D7F0D" w14:textId="77777777" w:rsidR="00281FC2" w:rsidRPr="00AB227D" w:rsidRDefault="00281FC2" w:rsidP="00EE7D80">
      <w:pPr>
        <w:keepNext/>
        <w:keepLines/>
        <w:jc w:val="both"/>
        <w:rPr>
          <w:rFonts w:ascii="Tahoma" w:eastAsia="Calibri" w:hAnsi="Tahoma" w:cs="Tahoma"/>
          <w:b/>
        </w:rPr>
      </w:pPr>
    </w:p>
    <w:p w14:paraId="6C6FB99C" w14:textId="77777777" w:rsidR="00281FC2" w:rsidRPr="00AB227D" w:rsidRDefault="00281FC2" w:rsidP="00EE7D80">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r w:rsidRPr="00AB227D">
        <w:rPr>
          <w:rFonts w:ascii="Tahoma" w:hAnsi="Tahoma" w:cs="Tahoma"/>
          <w:lang w:eastAsia="en-US"/>
        </w:rPr>
        <w:t>Izvajalec potrjuje in jamči, da je pridobil vse podatke, ki se nanašajo na predmet okvirnega sporazuma, ki bi lahko vplivali na vrednost okvirnega sporazuma ali razčlenitev vrednosti okvirnega sporazuma, ali na njegove pravice in obveznosti po tem okvirnem sporazumu. Izvajalec se izrecno odpoveduje vsem zahtevkom do naročnika, ki bi izvirali iz njegove morebitne neseznanjenosti s pogoji po tem okvirnem sporazumu.</w:t>
      </w:r>
    </w:p>
    <w:p w14:paraId="03FB320D" w14:textId="77777777" w:rsidR="00281FC2" w:rsidRPr="00AB227D" w:rsidRDefault="00281FC2" w:rsidP="00EE7D80">
      <w:pPr>
        <w:keepNext/>
        <w:keepLines/>
        <w:tabs>
          <w:tab w:val="left" w:pos="567"/>
          <w:tab w:val="left" w:pos="1418"/>
          <w:tab w:val="left" w:pos="1702"/>
        </w:tabs>
        <w:jc w:val="both"/>
        <w:rPr>
          <w:rFonts w:ascii="Tahoma" w:hAnsi="Tahoma" w:cs="Tahoma"/>
          <w:lang w:eastAsia="en-US"/>
        </w:rPr>
      </w:pPr>
      <w:r w:rsidRPr="00AB227D">
        <w:rPr>
          <w:rFonts w:ascii="Tahoma" w:hAnsi="Tahoma" w:cs="Tahoma"/>
          <w:lang w:eastAsia="en-US"/>
        </w:rPr>
        <w:t>Izvajalec izjavlja, da so mu razumljivi in jasni pogoji in okoliščine za pravilno izvedbo obveznosti iz okvirnega sporazuma.</w:t>
      </w:r>
    </w:p>
    <w:p w14:paraId="56BBBE97" w14:textId="77777777" w:rsidR="006135D9" w:rsidRPr="00AB227D" w:rsidRDefault="006135D9" w:rsidP="00EE7D80">
      <w:pPr>
        <w:keepNext/>
        <w:keepLines/>
        <w:tabs>
          <w:tab w:val="left" w:pos="567"/>
          <w:tab w:val="left" w:pos="1418"/>
          <w:tab w:val="left" w:pos="1702"/>
        </w:tabs>
        <w:jc w:val="both"/>
        <w:rPr>
          <w:rFonts w:ascii="Tahoma" w:hAnsi="Tahoma" w:cs="Tahoma"/>
          <w:lang w:eastAsia="en-US"/>
        </w:rPr>
      </w:pPr>
    </w:p>
    <w:p w14:paraId="7B8B8496" w14:textId="77777777" w:rsidR="006135D9" w:rsidRPr="00AB227D" w:rsidRDefault="006135D9"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26A779D" w14:textId="77777777" w:rsidR="006135D9" w:rsidRPr="00AB227D" w:rsidRDefault="006135D9" w:rsidP="00EE7D80">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p>
    <w:p w14:paraId="397B8519" w14:textId="77777777" w:rsidR="006135D9" w:rsidRPr="00AB227D" w:rsidRDefault="006135D9" w:rsidP="00EE7D80">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r w:rsidRPr="00AB227D">
        <w:rPr>
          <w:rFonts w:ascii="Tahoma" w:hAnsi="Tahoma" w:cs="Tahoma"/>
          <w:lang w:eastAsia="en-US"/>
        </w:rPr>
        <w:t xml:space="preserve">S sklenitvijo tega okvirnega sporazuma se naročnik zavezuje, da bo izvajalcu dal na razpolago vse potrebne dokumente in informacije, mu dajal navodila in da bo </w:t>
      </w:r>
      <w:r w:rsidR="005A205D" w:rsidRPr="00AB227D">
        <w:rPr>
          <w:rFonts w:ascii="Tahoma" w:hAnsi="Tahoma" w:cs="Tahoma"/>
          <w:lang w:eastAsia="en-US"/>
        </w:rPr>
        <w:t xml:space="preserve">opravljene storitve </w:t>
      </w:r>
      <w:r w:rsidRPr="00AB227D">
        <w:rPr>
          <w:rFonts w:ascii="Tahoma" w:hAnsi="Tahoma" w:cs="Tahoma"/>
          <w:lang w:eastAsia="en-US"/>
        </w:rPr>
        <w:t>plačeval v skladu s tem okvirnim sporazumom.</w:t>
      </w:r>
    </w:p>
    <w:p w14:paraId="52ADD95C" w14:textId="77777777" w:rsidR="002B0CBD" w:rsidRPr="00AB227D" w:rsidRDefault="002B0CBD" w:rsidP="00EE7D80">
      <w:pPr>
        <w:keepNext/>
        <w:keepLines/>
        <w:jc w:val="both"/>
        <w:rPr>
          <w:rFonts w:ascii="Tahoma" w:hAnsi="Tahoma" w:cs="Tahoma"/>
        </w:rPr>
      </w:pPr>
    </w:p>
    <w:p w14:paraId="727890FC" w14:textId="77777777" w:rsidR="006135D9" w:rsidRPr="00AB227D" w:rsidRDefault="006135D9"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VREDNOST OKVIRNEGA SPORAZUMA IN CENE</w:t>
      </w:r>
    </w:p>
    <w:p w14:paraId="165F0956" w14:textId="77777777" w:rsidR="006135D9" w:rsidRPr="00AB227D" w:rsidRDefault="006135D9" w:rsidP="00EE7D80">
      <w:pPr>
        <w:keepNext/>
        <w:keepLines/>
        <w:jc w:val="both"/>
        <w:rPr>
          <w:rFonts w:ascii="Tahoma" w:hAnsi="Tahoma" w:cs="Tahoma"/>
          <w:b/>
        </w:rPr>
      </w:pPr>
    </w:p>
    <w:p w14:paraId="56F5F066" w14:textId="77777777" w:rsidR="006135D9" w:rsidRPr="00AB227D" w:rsidRDefault="006135D9"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4144FD3" w14:textId="77777777" w:rsidR="006135D9" w:rsidRPr="00AB227D" w:rsidRDefault="006135D9" w:rsidP="00EE7D80">
      <w:pPr>
        <w:keepNext/>
        <w:keepLines/>
        <w:jc w:val="both"/>
        <w:rPr>
          <w:rFonts w:ascii="Tahoma" w:hAnsi="Tahoma" w:cs="Tahoma"/>
        </w:rPr>
      </w:pPr>
    </w:p>
    <w:p w14:paraId="0A47122B" w14:textId="77777777" w:rsidR="00D85E39" w:rsidRPr="00AB227D" w:rsidRDefault="00D85E39" w:rsidP="00EE7D80">
      <w:pPr>
        <w:keepNext/>
        <w:keepLines/>
        <w:jc w:val="both"/>
        <w:rPr>
          <w:rFonts w:ascii="Tahoma" w:hAnsi="Tahoma" w:cs="Tahoma"/>
        </w:rPr>
      </w:pPr>
      <w:r w:rsidRPr="00AB227D">
        <w:rPr>
          <w:rFonts w:ascii="Tahoma" w:hAnsi="Tahoma" w:cs="Tahoma"/>
        </w:rPr>
        <w:t>Ocenjena vrednost</w:t>
      </w:r>
      <w:r w:rsidR="00BD474D">
        <w:rPr>
          <w:rFonts w:ascii="Tahoma" w:hAnsi="Tahoma" w:cs="Tahoma"/>
        </w:rPr>
        <w:t xml:space="preserve"> tega</w:t>
      </w:r>
      <w:r w:rsidRPr="00AB227D">
        <w:rPr>
          <w:rFonts w:ascii="Tahoma" w:hAnsi="Tahoma" w:cs="Tahoma"/>
        </w:rPr>
        <w:t xml:space="preserve"> </w:t>
      </w:r>
      <w:r w:rsidR="009D7383" w:rsidRPr="00AB227D">
        <w:rPr>
          <w:rFonts w:ascii="Tahoma" w:hAnsi="Tahoma" w:cs="Tahoma"/>
        </w:rPr>
        <w:t>okvirn</w:t>
      </w:r>
      <w:r w:rsidR="009D7383">
        <w:rPr>
          <w:rFonts w:ascii="Tahoma" w:hAnsi="Tahoma" w:cs="Tahoma"/>
        </w:rPr>
        <w:t>ega</w:t>
      </w:r>
      <w:r w:rsidR="009D7383" w:rsidRPr="00AB227D">
        <w:rPr>
          <w:rFonts w:ascii="Tahoma" w:hAnsi="Tahoma" w:cs="Tahoma"/>
        </w:rPr>
        <w:t xml:space="preserve"> sporazum</w:t>
      </w:r>
      <w:r w:rsidR="009D7383">
        <w:rPr>
          <w:rFonts w:ascii="Tahoma" w:hAnsi="Tahoma" w:cs="Tahoma"/>
        </w:rPr>
        <w:t xml:space="preserve">a </w:t>
      </w:r>
      <w:r w:rsidRPr="00AB227D">
        <w:rPr>
          <w:rFonts w:ascii="Tahoma" w:hAnsi="Tahoma" w:cs="Tahoma"/>
        </w:rPr>
        <w:t xml:space="preserve">za obdobje </w:t>
      </w:r>
      <w:r w:rsidR="009D7383">
        <w:rPr>
          <w:rFonts w:ascii="Tahoma" w:hAnsi="Tahoma" w:cs="Tahoma"/>
        </w:rPr>
        <w:t>njegove</w:t>
      </w:r>
      <w:r w:rsidR="009D7383" w:rsidRPr="00AB227D">
        <w:rPr>
          <w:rFonts w:ascii="Tahoma" w:hAnsi="Tahoma" w:cs="Tahoma"/>
        </w:rPr>
        <w:t xml:space="preserve"> </w:t>
      </w:r>
      <w:r w:rsidRPr="00AB227D">
        <w:rPr>
          <w:rFonts w:ascii="Tahoma" w:hAnsi="Tahoma" w:cs="Tahoma"/>
        </w:rPr>
        <w:t>veljavnosti znaša na dan sklenitve te</w:t>
      </w:r>
      <w:r w:rsidR="001C73EC">
        <w:rPr>
          <w:rFonts w:ascii="Tahoma" w:hAnsi="Tahoma" w:cs="Tahoma"/>
        </w:rPr>
        <w:t>ga</w:t>
      </w:r>
      <w:r w:rsidRPr="00AB227D">
        <w:rPr>
          <w:rFonts w:ascii="Tahoma" w:hAnsi="Tahoma" w:cs="Tahoma"/>
        </w:rPr>
        <w:t xml:space="preserve"> okvirn</w:t>
      </w:r>
      <w:r w:rsidR="001C73EC">
        <w:rPr>
          <w:rFonts w:ascii="Tahoma" w:hAnsi="Tahoma" w:cs="Tahoma"/>
        </w:rPr>
        <w:t>ega</w:t>
      </w:r>
      <w:r w:rsidRPr="00AB227D">
        <w:rPr>
          <w:rFonts w:ascii="Tahoma" w:hAnsi="Tahoma" w:cs="Tahoma"/>
        </w:rPr>
        <w:t xml:space="preserve"> sporazum</w:t>
      </w:r>
      <w:r w:rsidR="001C73EC">
        <w:rPr>
          <w:rFonts w:ascii="Tahoma" w:hAnsi="Tahoma" w:cs="Tahoma"/>
        </w:rPr>
        <w:t>a</w:t>
      </w:r>
      <w:r w:rsidRPr="00AB227D">
        <w:rPr>
          <w:rFonts w:ascii="Tahoma" w:hAnsi="Tahoma" w:cs="Tahoma"/>
        </w:rPr>
        <w:t xml:space="preserve"> v neto vrednosti (brez DDV):</w:t>
      </w:r>
    </w:p>
    <w:p w14:paraId="6390BE28" w14:textId="77777777" w:rsidR="006135D9" w:rsidRPr="00AB227D" w:rsidRDefault="006135D9" w:rsidP="00EE7D80">
      <w:pPr>
        <w:keepNext/>
        <w:keepLines/>
        <w:jc w:val="center"/>
        <w:rPr>
          <w:rFonts w:ascii="Tahoma" w:hAnsi="Tahoma" w:cs="Tahoma"/>
          <w:b/>
        </w:rPr>
      </w:pPr>
      <w:r w:rsidRPr="00AB227D">
        <w:rPr>
          <w:rFonts w:ascii="Tahoma" w:hAnsi="Tahoma" w:cs="Tahoma"/>
          <w:b/>
        </w:rPr>
        <w:t>_____________ EUR</w:t>
      </w:r>
      <w:r w:rsidR="002B0CBD">
        <w:rPr>
          <w:rFonts w:ascii="Tahoma" w:hAnsi="Tahoma" w:cs="Tahoma"/>
          <w:b/>
        </w:rPr>
        <w:t>*</w:t>
      </w:r>
    </w:p>
    <w:p w14:paraId="42DBE9C2" w14:textId="77777777" w:rsidR="006135D9" w:rsidRPr="00AB227D" w:rsidRDefault="006135D9" w:rsidP="00EE7D80">
      <w:pPr>
        <w:keepNext/>
        <w:keepLines/>
        <w:jc w:val="center"/>
        <w:rPr>
          <w:rFonts w:ascii="Tahoma" w:hAnsi="Tahoma" w:cs="Tahoma"/>
        </w:rPr>
      </w:pPr>
      <w:r w:rsidRPr="00AB227D">
        <w:rPr>
          <w:rFonts w:ascii="Tahoma" w:hAnsi="Tahoma" w:cs="Tahoma"/>
        </w:rPr>
        <w:t>(z besedo:____________________________________ evrov __/100)</w:t>
      </w:r>
    </w:p>
    <w:p w14:paraId="09A3A088" w14:textId="77777777" w:rsidR="002B0CBD" w:rsidRDefault="002B0CBD" w:rsidP="00EE7D80">
      <w:pPr>
        <w:keepNext/>
        <w:keepLines/>
        <w:jc w:val="both"/>
        <w:rPr>
          <w:rFonts w:ascii="Tahoma" w:hAnsi="Tahoma" w:cs="Tahoma"/>
          <w:i/>
          <w:sz w:val="18"/>
          <w:szCs w:val="18"/>
        </w:rPr>
      </w:pPr>
    </w:p>
    <w:p w14:paraId="655227D8" w14:textId="77777777" w:rsidR="00653DA6" w:rsidRDefault="00653DA6" w:rsidP="00EE7D80">
      <w:pPr>
        <w:keepNext/>
        <w:keepLines/>
        <w:jc w:val="both"/>
        <w:rPr>
          <w:rFonts w:ascii="Tahoma" w:hAnsi="Tahoma" w:cs="Tahoma"/>
        </w:rPr>
      </w:pPr>
      <w:r w:rsidRPr="00653DA6">
        <w:rPr>
          <w:rFonts w:ascii="Tahoma" w:hAnsi="Tahoma" w:cs="Tahoma"/>
        </w:rPr>
        <w:t>za prevzem …………. ton pepela in žlindre</w:t>
      </w:r>
      <w:r>
        <w:rPr>
          <w:rFonts w:ascii="Tahoma" w:hAnsi="Tahoma" w:cs="Tahoma"/>
        </w:rPr>
        <w:t>.</w:t>
      </w:r>
    </w:p>
    <w:p w14:paraId="1BCF6A47" w14:textId="77777777" w:rsidR="00653DA6" w:rsidRDefault="00653DA6" w:rsidP="00EE7D80">
      <w:pPr>
        <w:keepNext/>
        <w:keepLines/>
        <w:jc w:val="both"/>
        <w:rPr>
          <w:rFonts w:ascii="Tahoma" w:hAnsi="Tahoma" w:cs="Tahoma"/>
          <w:i/>
          <w:sz w:val="18"/>
          <w:szCs w:val="18"/>
        </w:rPr>
      </w:pPr>
    </w:p>
    <w:p w14:paraId="7F2CF357" w14:textId="2BA88730" w:rsidR="002B0CBD" w:rsidRPr="001F0795" w:rsidRDefault="002B0CBD" w:rsidP="00EE7D80">
      <w:pPr>
        <w:keepNext/>
        <w:keepLines/>
        <w:jc w:val="both"/>
        <w:rPr>
          <w:rFonts w:ascii="Tahoma" w:hAnsi="Tahoma" w:cs="Tahoma"/>
          <w:i/>
          <w:sz w:val="18"/>
          <w:szCs w:val="18"/>
        </w:rPr>
      </w:pPr>
      <w:r w:rsidRPr="0085655D">
        <w:rPr>
          <w:rFonts w:ascii="Tahoma" w:hAnsi="Tahoma" w:cs="Tahoma"/>
          <w:i/>
          <w:sz w:val="18"/>
          <w:szCs w:val="18"/>
        </w:rPr>
        <w:t>(*</w:t>
      </w:r>
      <w:r w:rsidR="00E4022C">
        <w:rPr>
          <w:rFonts w:ascii="Tahoma" w:hAnsi="Tahoma" w:cs="Tahoma"/>
          <w:i/>
          <w:sz w:val="18"/>
          <w:szCs w:val="18"/>
        </w:rPr>
        <w:t>izbrana</w:t>
      </w:r>
      <w:r w:rsidRPr="0085655D">
        <w:rPr>
          <w:rFonts w:ascii="Tahoma" w:hAnsi="Tahoma" w:cs="Tahoma"/>
          <w:i/>
          <w:sz w:val="18"/>
          <w:szCs w:val="18"/>
        </w:rPr>
        <w:t xml:space="preserve"> količina po ponudbi izvajalca X naročnikova ocenjena cena na enoto mere v EUR brez DDV).</w:t>
      </w:r>
    </w:p>
    <w:p w14:paraId="7A8050BB" w14:textId="77777777" w:rsidR="002B0CBD" w:rsidRDefault="002B0CBD" w:rsidP="00EE7D80">
      <w:pPr>
        <w:keepNext/>
        <w:keepLines/>
        <w:jc w:val="both"/>
        <w:rPr>
          <w:rFonts w:ascii="Tahoma" w:hAnsi="Tahoma" w:cs="Tahoma"/>
          <w:i/>
          <w:sz w:val="18"/>
          <w:szCs w:val="18"/>
        </w:rPr>
      </w:pPr>
    </w:p>
    <w:p w14:paraId="27A60727" w14:textId="77777777" w:rsidR="006135D9" w:rsidRPr="00AB227D" w:rsidRDefault="006135D9" w:rsidP="00EE7D80">
      <w:pPr>
        <w:keepNext/>
        <w:keepLines/>
        <w:jc w:val="both"/>
        <w:rPr>
          <w:rFonts w:ascii="Tahoma" w:hAnsi="Tahoma" w:cs="Tahoma"/>
        </w:rPr>
      </w:pPr>
      <w:r w:rsidRPr="00AB227D">
        <w:rPr>
          <w:rFonts w:ascii="Tahoma" w:hAnsi="Tahoma" w:cs="Tahoma"/>
        </w:rPr>
        <w:t>Ocenjena vrednost okvirnega sporazuma in cen</w:t>
      </w:r>
      <w:r w:rsidR="00D96CE7" w:rsidRPr="00AB227D">
        <w:rPr>
          <w:rFonts w:ascii="Tahoma" w:hAnsi="Tahoma" w:cs="Tahoma"/>
        </w:rPr>
        <w:t>a</w:t>
      </w:r>
      <w:r w:rsidR="00D85E39">
        <w:rPr>
          <w:rFonts w:ascii="Tahoma" w:hAnsi="Tahoma" w:cs="Tahoma"/>
        </w:rPr>
        <w:t xml:space="preserve"> na enoto mere ne vključuje</w:t>
      </w:r>
      <w:r w:rsidRPr="00AB227D">
        <w:rPr>
          <w:rFonts w:ascii="Tahoma" w:hAnsi="Tahoma" w:cs="Tahoma"/>
        </w:rPr>
        <w:t xml:space="preserve"> davka na dodano vrednost (DDV). DDV se obračuna v skladu z veljavno zakonodajo</w:t>
      </w:r>
      <w:r w:rsidR="0032489C">
        <w:rPr>
          <w:rFonts w:ascii="Tahoma" w:hAnsi="Tahoma" w:cs="Tahoma"/>
        </w:rPr>
        <w:t xml:space="preserve"> v Republiki Sloveniji</w:t>
      </w:r>
      <w:r w:rsidRPr="00AB227D">
        <w:rPr>
          <w:rFonts w:ascii="Tahoma" w:hAnsi="Tahoma" w:cs="Tahoma"/>
        </w:rPr>
        <w:t>.</w:t>
      </w:r>
    </w:p>
    <w:p w14:paraId="276D2854" w14:textId="77777777" w:rsidR="006135D9" w:rsidRPr="00AB227D" w:rsidRDefault="006135D9" w:rsidP="00EE7D80">
      <w:pPr>
        <w:keepNext/>
        <w:keepLines/>
        <w:jc w:val="both"/>
        <w:rPr>
          <w:rFonts w:ascii="Tahoma" w:hAnsi="Tahoma" w:cs="Tahoma"/>
        </w:rPr>
      </w:pPr>
    </w:p>
    <w:p w14:paraId="21B0EB18" w14:textId="7D64E046" w:rsidR="006135D9" w:rsidRPr="00AB227D" w:rsidRDefault="006135D9" w:rsidP="00EE7D80">
      <w:pPr>
        <w:keepNext/>
        <w:keepLines/>
        <w:jc w:val="both"/>
        <w:rPr>
          <w:rFonts w:ascii="Tahoma" w:hAnsi="Tahoma" w:cs="Tahoma"/>
        </w:rPr>
      </w:pPr>
      <w:r w:rsidRPr="00AB227D">
        <w:rPr>
          <w:rFonts w:ascii="Tahoma" w:hAnsi="Tahoma" w:cs="Tahoma"/>
        </w:rPr>
        <w:t>Cen</w:t>
      </w:r>
      <w:r w:rsidR="00D96CE7" w:rsidRPr="00AB227D">
        <w:rPr>
          <w:rFonts w:ascii="Tahoma" w:hAnsi="Tahoma" w:cs="Tahoma"/>
        </w:rPr>
        <w:t>a</w:t>
      </w:r>
      <w:r w:rsidRPr="00AB227D">
        <w:rPr>
          <w:rFonts w:ascii="Tahoma" w:hAnsi="Tahoma" w:cs="Tahoma"/>
        </w:rPr>
        <w:t xml:space="preserve"> na enoto</w:t>
      </w:r>
      <w:r w:rsidR="005A205D" w:rsidRPr="00AB227D">
        <w:rPr>
          <w:rFonts w:ascii="Tahoma" w:hAnsi="Tahoma" w:cs="Tahoma"/>
        </w:rPr>
        <w:t xml:space="preserve"> mere</w:t>
      </w:r>
      <w:r w:rsidRPr="00AB227D">
        <w:rPr>
          <w:rFonts w:ascii="Tahoma" w:hAnsi="Tahoma" w:cs="Tahoma"/>
        </w:rPr>
        <w:t>, naveden</w:t>
      </w:r>
      <w:r w:rsidR="00D96CE7" w:rsidRPr="00AB227D">
        <w:rPr>
          <w:rFonts w:ascii="Tahoma" w:hAnsi="Tahoma" w:cs="Tahoma"/>
        </w:rPr>
        <w:t>a</w:t>
      </w:r>
      <w:r w:rsidRPr="00AB227D">
        <w:rPr>
          <w:rFonts w:ascii="Tahoma" w:hAnsi="Tahoma" w:cs="Tahoma"/>
        </w:rPr>
        <w:t xml:space="preserve"> v </w:t>
      </w:r>
      <w:r w:rsidR="00C34196">
        <w:rPr>
          <w:rFonts w:ascii="Tahoma" w:hAnsi="Tahoma" w:cs="Tahoma"/>
        </w:rPr>
        <w:t>ponudbi</w:t>
      </w:r>
      <w:r w:rsidRPr="00AB227D">
        <w:rPr>
          <w:rFonts w:ascii="Tahoma" w:hAnsi="Tahoma" w:cs="Tahoma"/>
        </w:rPr>
        <w:t xml:space="preserve">, </w:t>
      </w:r>
      <w:r w:rsidR="00D96CE7" w:rsidRPr="00AB227D">
        <w:rPr>
          <w:rFonts w:ascii="Tahoma" w:hAnsi="Tahoma" w:cs="Tahoma"/>
        </w:rPr>
        <w:t>je</w:t>
      </w:r>
      <w:r w:rsidRPr="00AB227D">
        <w:rPr>
          <w:rFonts w:ascii="Tahoma" w:hAnsi="Tahoma" w:cs="Tahoma"/>
        </w:rPr>
        <w:t xml:space="preserve"> v času veljavnosti okvirnega sporazuma fiksn</w:t>
      </w:r>
      <w:r w:rsidR="005A205D" w:rsidRPr="00AB227D">
        <w:rPr>
          <w:rFonts w:ascii="Tahoma" w:hAnsi="Tahoma" w:cs="Tahoma"/>
        </w:rPr>
        <w:t>a</w:t>
      </w:r>
      <w:r w:rsidRPr="00AB227D">
        <w:rPr>
          <w:rFonts w:ascii="Tahoma" w:hAnsi="Tahoma" w:cs="Tahoma"/>
        </w:rPr>
        <w:t xml:space="preserve"> in se ne spreminja, razen </w:t>
      </w:r>
      <w:r w:rsidR="00402E71" w:rsidRPr="00AB227D">
        <w:rPr>
          <w:rFonts w:ascii="Tahoma" w:hAnsi="Tahoma" w:cs="Tahoma"/>
        </w:rPr>
        <w:t>v primeru znižanja cen.</w:t>
      </w:r>
    </w:p>
    <w:p w14:paraId="1B37C3A0" w14:textId="77777777" w:rsidR="006135D9" w:rsidRPr="00AB227D" w:rsidRDefault="006135D9" w:rsidP="00EE7D80">
      <w:pPr>
        <w:keepNext/>
        <w:keepLines/>
        <w:jc w:val="both"/>
        <w:rPr>
          <w:rFonts w:ascii="Tahoma" w:hAnsi="Tahoma" w:cs="Tahoma"/>
        </w:rPr>
      </w:pPr>
    </w:p>
    <w:p w14:paraId="455884AD" w14:textId="77777777" w:rsidR="006135D9" w:rsidRPr="00AB227D" w:rsidRDefault="006135D9" w:rsidP="00EE7D80">
      <w:pPr>
        <w:keepNext/>
        <w:keepLines/>
        <w:jc w:val="both"/>
        <w:rPr>
          <w:rFonts w:ascii="Tahoma" w:hAnsi="Tahoma" w:cs="Tahoma"/>
        </w:rPr>
      </w:pPr>
      <w:r w:rsidRPr="009F2BB1">
        <w:rPr>
          <w:rFonts w:ascii="Tahoma" w:hAnsi="Tahoma" w:cs="Tahoma"/>
        </w:rPr>
        <w:t xml:space="preserve">Naročnik si pridržuje pravico naročati tudi druge vrste storitev s področja predmeta javnega naročila, ki niso navedene v </w:t>
      </w:r>
      <w:r w:rsidRPr="00A47FA0">
        <w:rPr>
          <w:rFonts w:ascii="Tahoma" w:hAnsi="Tahoma" w:cs="Tahoma"/>
        </w:rPr>
        <w:t>ponudbenem predračunu</w:t>
      </w:r>
      <w:r w:rsidRPr="009F2BB1">
        <w:rPr>
          <w:rFonts w:ascii="Tahoma" w:hAnsi="Tahoma" w:cs="Tahoma"/>
        </w:rPr>
        <w:t xml:space="preserve">, smiselno pa po vsebini sodijo med storitve, ki so predmet tega okvirnega sporazuma, pod enakimi pogoji kot storitve, navedene v </w:t>
      </w:r>
      <w:r w:rsidRPr="00A47FA0">
        <w:rPr>
          <w:rFonts w:ascii="Tahoma" w:hAnsi="Tahoma" w:cs="Tahoma"/>
        </w:rPr>
        <w:t>ponudbenem predračunu</w:t>
      </w:r>
      <w:r w:rsidRPr="009F2BB1">
        <w:rPr>
          <w:rFonts w:ascii="Tahoma" w:hAnsi="Tahoma" w:cs="Tahoma"/>
        </w:rPr>
        <w:t>. Cene takih storitev ne smejo presegati primerljivi</w:t>
      </w:r>
      <w:r w:rsidRPr="0081416E">
        <w:rPr>
          <w:rFonts w:ascii="Tahoma" w:hAnsi="Tahoma" w:cs="Tahoma"/>
        </w:rPr>
        <w:t>h cen na trgu. Stranki okvirnega sporazuma bosta v</w:t>
      </w:r>
      <w:r w:rsidRPr="00AB227D">
        <w:rPr>
          <w:rFonts w:ascii="Tahoma" w:hAnsi="Tahoma" w:cs="Tahoma"/>
        </w:rPr>
        <w:t xml:space="preserve"> navedenem primeru medsebojno dogovorili cene za izvedbo takih storitev in jih dodali na seznam storitev, navedenih v ponudbenem predračunu.</w:t>
      </w:r>
    </w:p>
    <w:p w14:paraId="6FE6B97C" w14:textId="77777777" w:rsidR="006135D9" w:rsidRPr="00AB227D" w:rsidRDefault="006135D9" w:rsidP="00EE7D80">
      <w:pPr>
        <w:keepNext/>
        <w:keepLines/>
        <w:jc w:val="center"/>
        <w:rPr>
          <w:rFonts w:ascii="Tahoma" w:hAnsi="Tahoma" w:cs="Tahoma"/>
        </w:rPr>
      </w:pPr>
    </w:p>
    <w:p w14:paraId="0166C5AF" w14:textId="1818E24D" w:rsidR="00D85E39" w:rsidRPr="00AB227D" w:rsidRDefault="00D85E39" w:rsidP="00EE7D80">
      <w:pPr>
        <w:keepNext/>
        <w:keepLines/>
        <w:tabs>
          <w:tab w:val="left" w:pos="1702"/>
        </w:tabs>
        <w:jc w:val="both"/>
        <w:rPr>
          <w:rFonts w:ascii="Tahoma" w:hAnsi="Tahoma" w:cs="Tahoma"/>
        </w:rPr>
      </w:pPr>
      <w:r w:rsidRPr="00AB227D">
        <w:rPr>
          <w:rFonts w:ascii="Tahoma" w:hAnsi="Tahoma" w:cs="Tahoma"/>
        </w:rPr>
        <w:t>Izvajalec se s tem okvirnim sporazumom zavezuje, da je v cen</w:t>
      </w:r>
      <w:r>
        <w:rPr>
          <w:rFonts w:ascii="Tahoma" w:hAnsi="Tahoma" w:cs="Tahoma"/>
        </w:rPr>
        <w:t>i</w:t>
      </w:r>
      <w:r w:rsidRPr="00AB227D">
        <w:rPr>
          <w:rFonts w:ascii="Tahoma" w:hAnsi="Tahoma" w:cs="Tahoma"/>
        </w:rPr>
        <w:t xml:space="preserve"> na enoto mere, upošteval oziroma vključil vse materialne in nematerialne stroške, ki bodo potrebni za kvalitetno in pravočasno izvedbo predmeta tega okvirnega sporazuma, vključno s stroški dela, stroški za varnost pri delu, </w:t>
      </w:r>
      <w:r w:rsidR="00923A1A" w:rsidRPr="00923A1A">
        <w:rPr>
          <w:rFonts w:ascii="Tahoma" w:hAnsi="Tahoma" w:cs="Tahoma"/>
        </w:rPr>
        <w:t>stroški odvoza/prevzema gradbenega kompozita (pepel in žlindra),</w:t>
      </w:r>
      <w:r w:rsidRPr="00AB227D">
        <w:rPr>
          <w:rFonts w:ascii="Tahoma" w:hAnsi="Tahoma" w:cs="Tahoma"/>
        </w:rPr>
        <w:t xml:space="preserve"> vs</w:t>
      </w:r>
      <w:r>
        <w:rPr>
          <w:rFonts w:ascii="Tahoma" w:hAnsi="Tahoma" w:cs="Tahoma"/>
        </w:rPr>
        <w:t>emi</w:t>
      </w:r>
      <w:r w:rsidRPr="00AB227D">
        <w:rPr>
          <w:rFonts w:ascii="Tahoma" w:hAnsi="Tahoma" w:cs="Tahoma"/>
        </w:rPr>
        <w:t xml:space="preserve"> potrebni</w:t>
      </w:r>
      <w:r>
        <w:rPr>
          <w:rFonts w:ascii="Tahoma" w:hAnsi="Tahoma" w:cs="Tahoma"/>
        </w:rPr>
        <w:t>mi</w:t>
      </w:r>
      <w:r w:rsidRPr="00AB227D">
        <w:rPr>
          <w:rFonts w:ascii="Tahoma" w:hAnsi="Tahoma" w:cs="Tahoma"/>
        </w:rPr>
        <w:t xml:space="preserve"> stroški kakršnegakoli </w:t>
      </w:r>
      <w:r>
        <w:rPr>
          <w:rFonts w:ascii="Tahoma" w:hAnsi="Tahoma" w:cs="Tahoma"/>
        </w:rPr>
        <w:t xml:space="preserve">ravnanja z </w:t>
      </w:r>
      <w:r w:rsidR="00504F30">
        <w:rPr>
          <w:rFonts w:ascii="Tahoma" w:hAnsi="Tahoma" w:cs="Tahoma"/>
        </w:rPr>
        <w:t>gradbenim kompozitom</w:t>
      </w:r>
      <w:r>
        <w:rPr>
          <w:rFonts w:ascii="Tahoma" w:hAnsi="Tahoma" w:cs="Tahoma"/>
        </w:rPr>
        <w:t xml:space="preserve">, kot npr. </w:t>
      </w:r>
      <w:r w:rsidRPr="00364E79">
        <w:rPr>
          <w:rFonts w:ascii="Tahoma" w:hAnsi="Tahoma" w:cs="Tahoma"/>
        </w:rPr>
        <w:t>vmesnega skladiščenja</w:t>
      </w:r>
      <w:r w:rsidR="0059166A">
        <w:rPr>
          <w:rFonts w:ascii="Tahoma" w:hAnsi="Tahoma" w:cs="Tahoma"/>
        </w:rPr>
        <w:t xml:space="preserve"> (zbiranja)</w:t>
      </w:r>
      <w:r w:rsidRPr="00364E79">
        <w:rPr>
          <w:rFonts w:ascii="Tahoma" w:hAnsi="Tahoma" w:cs="Tahoma"/>
        </w:rPr>
        <w:t>,</w:t>
      </w:r>
      <w:r>
        <w:rPr>
          <w:rFonts w:ascii="Tahoma" w:hAnsi="Tahoma" w:cs="Tahoma"/>
        </w:rPr>
        <w:t xml:space="preserve"> predelave, </w:t>
      </w:r>
      <w:r w:rsidRPr="00AB227D">
        <w:rPr>
          <w:rFonts w:ascii="Tahoma" w:hAnsi="Tahoma" w:cs="Tahoma"/>
        </w:rPr>
        <w:t xml:space="preserve">ki so povezani z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w:t>
      </w:r>
      <w:r w:rsidR="006A7868">
        <w:rPr>
          <w:rFonts w:ascii="Tahoma" w:hAnsi="Tahoma" w:cs="Tahoma"/>
        </w:rPr>
        <w:t xml:space="preserve">gradbenega </w:t>
      </w:r>
      <w:r w:rsidR="005A6AED">
        <w:rPr>
          <w:rFonts w:ascii="Tahoma" w:hAnsi="Tahoma" w:cs="Tahoma"/>
        </w:rPr>
        <w:t>kompozita (pepel in žlindra)</w:t>
      </w:r>
      <w:r w:rsidRPr="00AB227D">
        <w:rPr>
          <w:rFonts w:ascii="Tahoma" w:hAnsi="Tahoma" w:cs="Tahoma"/>
        </w:rPr>
        <w:t>, stroš</w:t>
      </w:r>
      <w:r>
        <w:rPr>
          <w:rFonts w:ascii="Tahoma" w:hAnsi="Tahoma" w:cs="Tahoma"/>
        </w:rPr>
        <w:t>ki</w:t>
      </w:r>
      <w:r w:rsidRPr="00AB227D">
        <w:rPr>
          <w:rFonts w:ascii="Tahoma" w:hAnsi="Tahoma" w:cs="Tahoma"/>
        </w:rPr>
        <w:t xml:space="preserve"> vseh potrebnih garancij za izvedbo posla, vs</w:t>
      </w:r>
      <w:r>
        <w:rPr>
          <w:rFonts w:ascii="Tahoma" w:hAnsi="Tahoma" w:cs="Tahoma"/>
        </w:rPr>
        <w:t>emi</w:t>
      </w:r>
      <w:r w:rsidRPr="00AB227D">
        <w:rPr>
          <w:rFonts w:ascii="Tahoma" w:hAnsi="Tahoma" w:cs="Tahoma"/>
        </w:rPr>
        <w:t xml:space="preserve"> ostali</w:t>
      </w:r>
      <w:r>
        <w:rPr>
          <w:rFonts w:ascii="Tahoma" w:hAnsi="Tahoma" w:cs="Tahoma"/>
        </w:rPr>
        <w:t>mi</w:t>
      </w:r>
      <w:r w:rsidRPr="00AB227D">
        <w:rPr>
          <w:rFonts w:ascii="Tahoma" w:hAnsi="Tahoma" w:cs="Tahoma"/>
        </w:rPr>
        <w:t xml:space="preserve"> spremljajoči</w:t>
      </w:r>
      <w:r>
        <w:rPr>
          <w:rFonts w:ascii="Tahoma" w:hAnsi="Tahoma" w:cs="Tahoma"/>
        </w:rPr>
        <w:t>mi</w:t>
      </w:r>
      <w:r w:rsidRPr="00AB227D">
        <w:rPr>
          <w:rFonts w:ascii="Tahoma" w:hAnsi="Tahoma" w:cs="Tahoma"/>
        </w:rPr>
        <w:t xml:space="preserve"> stroški, ki so povezani </w:t>
      </w:r>
      <w:r>
        <w:rPr>
          <w:rFonts w:ascii="Tahoma" w:hAnsi="Tahoma" w:cs="Tahoma"/>
        </w:rPr>
        <w:t xml:space="preserve">s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in žlindre in vsemi potrebni rokovanji, ki pogojujejo varno delo, vs</w:t>
      </w:r>
      <w:r>
        <w:rPr>
          <w:rFonts w:ascii="Tahoma" w:hAnsi="Tahoma" w:cs="Tahoma"/>
        </w:rPr>
        <w:t>emi</w:t>
      </w:r>
      <w:r w:rsidRPr="00AB227D">
        <w:rPr>
          <w:rFonts w:ascii="Tahoma" w:hAnsi="Tahoma" w:cs="Tahoma"/>
        </w:rPr>
        <w:t xml:space="preserve"> drugi</w:t>
      </w:r>
      <w:r>
        <w:rPr>
          <w:rFonts w:ascii="Tahoma" w:hAnsi="Tahoma" w:cs="Tahoma"/>
        </w:rPr>
        <w:t>mi</w:t>
      </w:r>
      <w:r w:rsidRPr="00AB227D">
        <w:rPr>
          <w:rFonts w:ascii="Tahoma" w:hAnsi="Tahoma" w:cs="Tahoma"/>
        </w:rPr>
        <w:t xml:space="preserve"> nepredvideni</w:t>
      </w:r>
      <w:r>
        <w:rPr>
          <w:rFonts w:ascii="Tahoma" w:hAnsi="Tahoma" w:cs="Tahoma"/>
        </w:rPr>
        <w:t>mi</w:t>
      </w:r>
      <w:r w:rsidRPr="00AB227D">
        <w:rPr>
          <w:rFonts w:ascii="Tahoma" w:hAnsi="Tahoma" w:cs="Tahoma"/>
        </w:rPr>
        <w:t xml:space="preserve"> stroški, ki so lahko povezani </w:t>
      </w:r>
      <w:r>
        <w:rPr>
          <w:rFonts w:ascii="Tahoma" w:hAnsi="Tahoma" w:cs="Tahoma"/>
        </w:rPr>
        <w:t xml:space="preserve">s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w:t>
      </w:r>
      <w:r w:rsidR="006A7868">
        <w:rPr>
          <w:rFonts w:ascii="Tahoma" w:hAnsi="Tahoma" w:cs="Tahoma"/>
        </w:rPr>
        <w:t xml:space="preserve"> gradbenega </w:t>
      </w:r>
      <w:r w:rsidR="005A6AED">
        <w:rPr>
          <w:rFonts w:ascii="Tahoma" w:hAnsi="Tahoma" w:cs="Tahoma"/>
        </w:rPr>
        <w:t>kompozita (pepel in žlindra)</w:t>
      </w:r>
      <w:r w:rsidRPr="00AB227D">
        <w:rPr>
          <w:rFonts w:ascii="Tahoma" w:hAnsi="Tahoma" w:cs="Tahoma"/>
        </w:rPr>
        <w:t xml:space="preserve">in niso zajeti v </w:t>
      </w:r>
      <w:r>
        <w:rPr>
          <w:rFonts w:ascii="Tahoma" w:hAnsi="Tahoma" w:cs="Tahoma"/>
        </w:rPr>
        <w:t>ponudbenem predračunu</w:t>
      </w:r>
      <w:r w:rsidRPr="00AB227D">
        <w:rPr>
          <w:rFonts w:ascii="Tahoma" w:hAnsi="Tahoma" w:cs="Tahoma"/>
        </w:rPr>
        <w:t>, so pa nujno potrebni za izvedbo storitev, stroški izdelave ponudbene dokumentacije ter tudi stroški za vsa ostala dela in naloge, ki so v okvirnem sporazumu opredeljena kot obveznosti izvajalca.</w:t>
      </w:r>
    </w:p>
    <w:p w14:paraId="5EBA72F6" w14:textId="77777777" w:rsidR="009F2BB1" w:rsidRPr="00AB227D" w:rsidRDefault="009F2BB1" w:rsidP="00EE7D80">
      <w:pPr>
        <w:keepNext/>
        <w:keepLines/>
        <w:tabs>
          <w:tab w:val="left" w:pos="1702"/>
        </w:tabs>
        <w:jc w:val="both"/>
        <w:rPr>
          <w:rFonts w:ascii="Tahoma" w:hAnsi="Tahoma" w:cs="Tahoma"/>
        </w:rPr>
      </w:pPr>
    </w:p>
    <w:p w14:paraId="31D91D89" w14:textId="77777777" w:rsidR="003C1390" w:rsidRPr="00AB227D" w:rsidRDefault="003C1390" w:rsidP="00EE7D80">
      <w:pPr>
        <w:pStyle w:val="Odstavekseznama"/>
        <w:keepNext/>
        <w:keepLines/>
        <w:numPr>
          <w:ilvl w:val="0"/>
          <w:numId w:val="9"/>
        </w:numPr>
        <w:jc w:val="center"/>
        <w:rPr>
          <w:rFonts w:ascii="Tahoma" w:hAnsi="Tahoma" w:cs="Tahoma"/>
          <w:b/>
        </w:rPr>
      </w:pPr>
      <w:r w:rsidRPr="00AB227D">
        <w:rPr>
          <w:rFonts w:ascii="Tahoma" w:hAnsi="Tahoma" w:cs="Tahoma"/>
          <w:b/>
        </w:rPr>
        <w:t>NAČIN OBRAČUNAVANJA IN PLAČILO</w:t>
      </w:r>
    </w:p>
    <w:p w14:paraId="714EF1B9" w14:textId="77777777" w:rsidR="00401B83" w:rsidRPr="00AB227D" w:rsidRDefault="00401B83" w:rsidP="00EE7D80">
      <w:pPr>
        <w:keepNext/>
        <w:keepLines/>
        <w:jc w:val="center"/>
        <w:rPr>
          <w:rFonts w:ascii="Tahoma" w:hAnsi="Tahoma" w:cs="Tahoma"/>
        </w:rPr>
      </w:pPr>
    </w:p>
    <w:p w14:paraId="7C9C480E"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bookmarkStart w:id="19" w:name="_Ref514924653"/>
      <w:r w:rsidRPr="00AB227D">
        <w:rPr>
          <w:rFonts w:ascii="Tahoma" w:hAnsi="Tahoma" w:cs="Tahoma"/>
          <w:color w:val="000000"/>
        </w:rPr>
        <w:t>člen</w:t>
      </w:r>
      <w:bookmarkEnd w:id="19"/>
    </w:p>
    <w:p w14:paraId="1285390D" w14:textId="77777777" w:rsidR="00401B83" w:rsidRPr="00AB227D" w:rsidRDefault="00401B83" w:rsidP="00EE7D80">
      <w:pPr>
        <w:keepNext/>
        <w:keepLines/>
        <w:ind w:left="360"/>
        <w:jc w:val="both"/>
        <w:rPr>
          <w:rFonts w:ascii="Tahoma" w:hAnsi="Tahoma" w:cs="Tahoma"/>
          <w:highlight w:val="yellow"/>
        </w:rPr>
      </w:pPr>
    </w:p>
    <w:p w14:paraId="1BEA53DC" w14:textId="77777777" w:rsidR="00522FA1" w:rsidRPr="00AB227D" w:rsidRDefault="00522FA1" w:rsidP="00EE7D80">
      <w:pPr>
        <w:keepNext/>
        <w:keepLines/>
        <w:tabs>
          <w:tab w:val="left" w:pos="1702"/>
        </w:tabs>
        <w:jc w:val="both"/>
        <w:rPr>
          <w:rFonts w:ascii="Tahoma" w:hAnsi="Tahoma" w:cs="Tahoma"/>
        </w:rPr>
      </w:pPr>
      <w:r w:rsidRPr="00AB227D">
        <w:rPr>
          <w:rFonts w:ascii="Tahoma" w:hAnsi="Tahoma" w:cs="Tahoma"/>
        </w:rPr>
        <w:t>Obračun storitev se bo opravljal na podlagi dejansko izvedenih storitev</w:t>
      </w:r>
      <w:r w:rsidR="00F7349A" w:rsidRPr="00AB227D">
        <w:rPr>
          <w:rFonts w:ascii="Tahoma" w:hAnsi="Tahoma" w:cs="Tahoma"/>
        </w:rPr>
        <w:t xml:space="preserve"> (dejansko prevzetih količin)</w:t>
      </w:r>
      <w:r w:rsidRPr="00AB227D">
        <w:rPr>
          <w:rFonts w:ascii="Tahoma" w:hAnsi="Tahoma" w:cs="Tahoma"/>
        </w:rPr>
        <w:t>.</w:t>
      </w:r>
    </w:p>
    <w:p w14:paraId="079FD1E0" w14:textId="77777777" w:rsidR="001F378E" w:rsidRPr="00AB227D" w:rsidRDefault="001F378E" w:rsidP="00EE7D80">
      <w:pPr>
        <w:keepNext/>
        <w:keepLines/>
        <w:tabs>
          <w:tab w:val="left" w:pos="1702"/>
        </w:tabs>
        <w:jc w:val="both"/>
        <w:rPr>
          <w:rFonts w:ascii="Tahoma" w:hAnsi="Tahoma" w:cs="Tahoma"/>
        </w:rPr>
      </w:pPr>
    </w:p>
    <w:p w14:paraId="194345A2" w14:textId="77777777" w:rsidR="00F7349A" w:rsidRPr="00AB227D" w:rsidRDefault="00522FA1" w:rsidP="00EE7D80">
      <w:pPr>
        <w:keepNext/>
        <w:keepLines/>
        <w:tabs>
          <w:tab w:val="left" w:pos="1702"/>
        </w:tabs>
        <w:jc w:val="both"/>
        <w:rPr>
          <w:rFonts w:ascii="Tahoma" w:hAnsi="Tahoma" w:cs="Tahoma"/>
        </w:rPr>
      </w:pPr>
      <w:r w:rsidRPr="00AB227D">
        <w:rPr>
          <w:rFonts w:ascii="Tahoma" w:hAnsi="Tahoma" w:cs="Tahoma"/>
        </w:rPr>
        <w:lastRenderedPageBreak/>
        <w:t>Posamezne storitve iz okvirnega sporazuma se bodo obračunavale mesečno od prvega (1.) do zadnjega dne v mesecu na osnovi dogovorjene cene na enoto mere za izvedbo storitev</w:t>
      </w:r>
      <w:r w:rsidR="00F7349A" w:rsidRPr="00AB227D">
        <w:rPr>
          <w:rFonts w:ascii="Tahoma" w:hAnsi="Tahoma" w:cs="Tahoma"/>
        </w:rPr>
        <w:t xml:space="preserve"> in na osnovi dejanske teže</w:t>
      </w:r>
      <w:r w:rsidR="00D85E39">
        <w:rPr>
          <w:rFonts w:ascii="Tahoma" w:hAnsi="Tahoma" w:cs="Tahoma"/>
        </w:rPr>
        <w:t>/količine</w:t>
      </w:r>
      <w:r w:rsidR="00F7349A" w:rsidRPr="00AB227D">
        <w:rPr>
          <w:rFonts w:ascii="Tahoma" w:hAnsi="Tahoma" w:cs="Tahoma"/>
        </w:rPr>
        <w:t xml:space="preserve"> </w:t>
      </w:r>
      <w:r w:rsidR="00306D74">
        <w:rPr>
          <w:rFonts w:ascii="Tahoma" w:hAnsi="Tahoma" w:cs="Tahoma"/>
        </w:rPr>
        <w:t>prevzetega</w:t>
      </w:r>
      <w:r w:rsidR="00306D74" w:rsidRPr="00AB227D">
        <w:rPr>
          <w:rFonts w:ascii="Tahoma" w:hAnsi="Tahoma" w:cs="Tahoma"/>
        </w:rPr>
        <w:t xml:space="preserve"> </w:t>
      </w:r>
      <w:r w:rsidR="00F7349A" w:rsidRPr="00AB227D">
        <w:rPr>
          <w:rFonts w:ascii="Tahoma" w:hAnsi="Tahoma" w:cs="Tahoma"/>
        </w:rPr>
        <w:t>pepela in žlindre, ki bodo stehtane na tehtnici naročnika</w:t>
      </w:r>
      <w:r w:rsidRPr="00AB227D">
        <w:rPr>
          <w:rFonts w:ascii="Tahoma" w:hAnsi="Tahoma" w:cs="Tahoma"/>
        </w:rPr>
        <w:t>.</w:t>
      </w:r>
      <w:r w:rsidR="00F7349A" w:rsidRPr="00AB227D">
        <w:rPr>
          <w:rFonts w:ascii="Tahoma" w:hAnsi="Tahoma" w:cs="Tahoma"/>
        </w:rPr>
        <w:t xml:space="preserve"> </w:t>
      </w:r>
    </w:p>
    <w:p w14:paraId="44D327BA" w14:textId="77777777" w:rsidR="00522FA1" w:rsidRPr="00AB227D" w:rsidRDefault="00F7349A" w:rsidP="00EE7D80">
      <w:pPr>
        <w:keepNext/>
        <w:keepLines/>
        <w:tabs>
          <w:tab w:val="left" w:pos="1702"/>
        </w:tabs>
        <w:jc w:val="both"/>
        <w:rPr>
          <w:rFonts w:ascii="Tahoma" w:hAnsi="Tahoma" w:cs="Tahoma"/>
        </w:rPr>
      </w:pPr>
      <w:r w:rsidRPr="00AB227D">
        <w:rPr>
          <w:rFonts w:ascii="Tahoma" w:hAnsi="Tahoma" w:cs="Tahoma"/>
        </w:rPr>
        <w:t xml:space="preserve"> </w:t>
      </w:r>
    </w:p>
    <w:p w14:paraId="73A7D62C" w14:textId="623EE4CB" w:rsidR="00F7349A" w:rsidRPr="00AB227D" w:rsidRDefault="00522FA1" w:rsidP="00EE7D80">
      <w:pPr>
        <w:keepNext/>
        <w:keepLines/>
        <w:tabs>
          <w:tab w:val="left" w:pos="1702"/>
        </w:tabs>
        <w:jc w:val="both"/>
        <w:rPr>
          <w:rFonts w:ascii="Tahoma" w:hAnsi="Tahoma" w:cs="Tahoma"/>
        </w:rPr>
      </w:pPr>
      <w:r w:rsidRPr="00AB227D">
        <w:rPr>
          <w:rFonts w:ascii="Tahoma" w:hAnsi="Tahoma" w:cs="Tahoma"/>
        </w:rPr>
        <w:t>Izvajalec izstavi račun do petega (5.) dne v tekočem mesecu za pretekli mesec.</w:t>
      </w:r>
      <w:r w:rsidR="00504F30">
        <w:rPr>
          <w:rFonts w:ascii="Tahoma" w:hAnsi="Tahoma" w:cs="Tahoma"/>
        </w:rPr>
        <w:t xml:space="preserve"> Izvajalec se obvezuje, da bo priloga računa količina prevzetega gradbenega </w:t>
      </w:r>
      <w:r w:rsidR="005A6AED">
        <w:rPr>
          <w:rFonts w:ascii="Tahoma" w:hAnsi="Tahoma" w:cs="Tahoma"/>
        </w:rPr>
        <w:t>kompozita (pepel in žlindra)</w:t>
      </w:r>
      <w:r w:rsidR="00504F30">
        <w:rPr>
          <w:rFonts w:ascii="Tahoma" w:hAnsi="Tahoma" w:cs="Tahoma"/>
        </w:rPr>
        <w:t xml:space="preserve"> za pretekli mesec.</w:t>
      </w:r>
      <w:r w:rsidRPr="00AB227D">
        <w:rPr>
          <w:rFonts w:ascii="Tahoma" w:hAnsi="Tahoma" w:cs="Tahoma"/>
        </w:rPr>
        <w:t xml:space="preserve"> </w:t>
      </w:r>
    </w:p>
    <w:p w14:paraId="08D03A64" w14:textId="77777777" w:rsidR="00522FA1" w:rsidRPr="00AB227D" w:rsidRDefault="00522FA1" w:rsidP="00EE7D80">
      <w:pPr>
        <w:keepNext/>
        <w:keepLines/>
        <w:tabs>
          <w:tab w:val="left" w:pos="1702"/>
        </w:tabs>
        <w:jc w:val="both"/>
        <w:rPr>
          <w:rFonts w:ascii="Tahoma" w:hAnsi="Tahoma" w:cs="Tahoma"/>
        </w:rPr>
      </w:pPr>
    </w:p>
    <w:p w14:paraId="375CD117" w14:textId="77777777" w:rsidR="00522FA1" w:rsidRPr="00AB227D" w:rsidRDefault="00522FA1" w:rsidP="00EE7D80">
      <w:pPr>
        <w:keepNext/>
        <w:keepLines/>
        <w:tabs>
          <w:tab w:val="left" w:pos="1702"/>
        </w:tabs>
        <w:jc w:val="both"/>
        <w:rPr>
          <w:rFonts w:ascii="Tahoma" w:hAnsi="Tahoma" w:cs="Tahoma"/>
        </w:rPr>
      </w:pPr>
      <w:r w:rsidRPr="00AB227D">
        <w:rPr>
          <w:rFonts w:ascii="Tahoma" w:hAnsi="Tahoma" w:cs="Tahoma"/>
        </w:rPr>
        <w:t>Na računu mora biti navedena tudi številka nabavnega naročila naročnika.</w:t>
      </w:r>
    </w:p>
    <w:p w14:paraId="7ECE331F" w14:textId="77777777" w:rsidR="00522FA1" w:rsidRPr="00AB227D" w:rsidRDefault="00522FA1" w:rsidP="00EE7D80">
      <w:pPr>
        <w:keepNext/>
        <w:keepLines/>
        <w:tabs>
          <w:tab w:val="left" w:pos="1702"/>
        </w:tabs>
        <w:jc w:val="both"/>
        <w:rPr>
          <w:rFonts w:ascii="Tahoma" w:hAnsi="Tahoma" w:cs="Tahoma"/>
        </w:rPr>
      </w:pPr>
    </w:p>
    <w:p w14:paraId="478C2F50" w14:textId="77777777" w:rsidR="00522FA1" w:rsidRPr="00AB227D" w:rsidRDefault="00F7349A" w:rsidP="00EE7D80">
      <w:pPr>
        <w:keepNext/>
        <w:keepLines/>
        <w:tabs>
          <w:tab w:val="left" w:pos="1702"/>
        </w:tabs>
        <w:jc w:val="both"/>
        <w:rPr>
          <w:rFonts w:ascii="Tahoma" w:hAnsi="Tahoma" w:cs="Tahoma"/>
        </w:rPr>
      </w:pPr>
      <w:r w:rsidRPr="00AB227D">
        <w:rPr>
          <w:rFonts w:ascii="Tahoma" w:hAnsi="Tahoma" w:cs="Tahoma"/>
        </w:rPr>
        <w:t xml:space="preserve">Naročnik je dolžan ugotoviti pravilno vrednost opravljenih storitev na osnovi izstavljenega računa. </w:t>
      </w:r>
      <w:r w:rsidR="00522FA1" w:rsidRPr="00AB227D">
        <w:rPr>
          <w:rFonts w:ascii="Tahoma" w:hAnsi="Tahoma" w:cs="Tahoma"/>
        </w:rPr>
        <w:t>V primeru, da izstavljeni račun ni pravilen, ga je naročnik dolžan zavrniti z obrazložitvijo, izvajalec pa je dolžan izstaviti nov popravljen račun v roku petih (5) delovnih dni od zavrnitve, v katerem bo izkazana pravilna vrednost izvedenih storitev.</w:t>
      </w:r>
    </w:p>
    <w:p w14:paraId="6134C513" w14:textId="77777777" w:rsidR="0037464B" w:rsidRPr="00AB227D" w:rsidRDefault="0037464B" w:rsidP="00EE7D80">
      <w:pPr>
        <w:keepNext/>
        <w:keepLines/>
        <w:tabs>
          <w:tab w:val="left" w:pos="1702"/>
        </w:tabs>
        <w:jc w:val="both"/>
        <w:rPr>
          <w:rFonts w:ascii="Tahoma" w:hAnsi="Tahoma" w:cs="Tahoma"/>
        </w:rPr>
      </w:pPr>
    </w:p>
    <w:p w14:paraId="407948FD" w14:textId="77777777" w:rsidR="00522FA1" w:rsidRPr="00AB227D" w:rsidRDefault="00522FA1" w:rsidP="00EE7D80">
      <w:pPr>
        <w:keepNext/>
        <w:keepLines/>
        <w:jc w:val="both"/>
        <w:rPr>
          <w:rFonts w:ascii="Tahoma" w:hAnsi="Tahoma" w:cs="Tahoma"/>
          <w:i/>
        </w:rPr>
      </w:pPr>
      <w:r w:rsidRPr="00AB227D">
        <w:rPr>
          <w:rFonts w:ascii="Tahoma" w:hAnsi="Tahoma" w:cs="Tahoma"/>
          <w:i/>
        </w:rPr>
        <w:t>A. V primeru, da je izvajalec slovensko podjetje:</w:t>
      </w:r>
    </w:p>
    <w:p w14:paraId="07F1D8A5" w14:textId="77777777" w:rsidR="00522FA1" w:rsidRDefault="00522FA1" w:rsidP="00EE7D80">
      <w:pPr>
        <w:keepNext/>
        <w:keepLines/>
        <w:tabs>
          <w:tab w:val="left" w:pos="1418"/>
          <w:tab w:val="left" w:pos="1702"/>
        </w:tabs>
        <w:jc w:val="both"/>
        <w:rPr>
          <w:rFonts w:ascii="Tahoma" w:hAnsi="Tahoma" w:cs="Tahoma"/>
        </w:rPr>
      </w:pPr>
      <w:r w:rsidRPr="00AB227D">
        <w:rPr>
          <w:rFonts w:ascii="Tahoma" w:hAnsi="Tahoma" w:cs="Tahoma"/>
        </w:rPr>
        <w:t>Naročnik se obvezuje, da bo izstavljeni račun poravnal izvajalcu v roku tridesetih (30) koledarskih dni, šteto od dneva izstavitve pravilnega računa za opravljene storitve, na transakcijski račun izvajalca oz. podizvajalca, ki je uradno evidentiran pri AJPES in bo naveden na računu.</w:t>
      </w:r>
    </w:p>
    <w:p w14:paraId="6410F766" w14:textId="77777777" w:rsidR="0037464B" w:rsidRPr="00AB227D" w:rsidRDefault="0037464B" w:rsidP="00EE7D80">
      <w:pPr>
        <w:keepNext/>
        <w:keepLines/>
        <w:tabs>
          <w:tab w:val="left" w:pos="1418"/>
          <w:tab w:val="left" w:pos="1702"/>
        </w:tabs>
        <w:jc w:val="both"/>
        <w:rPr>
          <w:rFonts w:ascii="Tahoma" w:hAnsi="Tahoma" w:cs="Tahoma"/>
        </w:rPr>
      </w:pPr>
    </w:p>
    <w:p w14:paraId="79EFEC80" w14:textId="77777777" w:rsidR="00522FA1" w:rsidRPr="00AB227D" w:rsidRDefault="00522FA1" w:rsidP="00EE7D80">
      <w:pPr>
        <w:keepNext/>
        <w:keepLines/>
        <w:jc w:val="both"/>
        <w:rPr>
          <w:rFonts w:ascii="Tahoma" w:hAnsi="Tahoma" w:cs="Tahoma"/>
          <w:i/>
        </w:rPr>
      </w:pPr>
      <w:r w:rsidRPr="00AB227D">
        <w:rPr>
          <w:rFonts w:ascii="Tahoma" w:hAnsi="Tahoma" w:cs="Tahoma"/>
          <w:i/>
        </w:rPr>
        <w:t>B. V primeru, da je izvajalec tuje podjetje:</w:t>
      </w:r>
    </w:p>
    <w:p w14:paraId="0450F2A6" w14:textId="77777777" w:rsidR="00522FA1" w:rsidRPr="00AB227D" w:rsidRDefault="00522FA1" w:rsidP="00EE7D80">
      <w:pPr>
        <w:keepNext/>
        <w:keepLines/>
        <w:tabs>
          <w:tab w:val="left" w:pos="1702"/>
        </w:tabs>
        <w:jc w:val="both"/>
        <w:rPr>
          <w:rFonts w:ascii="Tahoma" w:hAnsi="Tahoma" w:cs="Tahoma"/>
        </w:rPr>
      </w:pPr>
      <w:r w:rsidRPr="00AB227D">
        <w:rPr>
          <w:rFonts w:ascii="Tahoma" w:hAnsi="Tahoma" w:cs="Tahoma"/>
        </w:rPr>
        <w:t>Naročnik se obvezuje, da bo izstavljeni račun poravnal izvajalcu v roku tridesetih (30) koledarskih dni, šteto od dneva izstavitve pravilnega računa za opravljene storitve, na poslovni račun izvajalca IBAN:__________, odprt pri banki________________ (SWIFT____________) oz. podizvajalca. V primeru spremembe poslovnega računa izvajalca, navedenega v tem členu, mora izvajalec takoj pisno obvestiti naročnika o spremembi.</w:t>
      </w:r>
    </w:p>
    <w:p w14:paraId="30797F6E" w14:textId="77777777" w:rsidR="00522FA1" w:rsidRPr="00AB227D" w:rsidRDefault="00522FA1" w:rsidP="00EE7D80">
      <w:pPr>
        <w:keepNext/>
        <w:keepLines/>
        <w:tabs>
          <w:tab w:val="left" w:pos="1702"/>
        </w:tabs>
        <w:jc w:val="both"/>
        <w:rPr>
          <w:rFonts w:ascii="Tahoma" w:hAnsi="Tahoma" w:cs="Tahoma"/>
        </w:rPr>
      </w:pPr>
    </w:p>
    <w:p w14:paraId="401A707C" w14:textId="77777777" w:rsidR="00522FA1" w:rsidRPr="00AB227D" w:rsidRDefault="00522FA1" w:rsidP="00EE7D80">
      <w:pPr>
        <w:keepNext/>
        <w:keepLines/>
        <w:tabs>
          <w:tab w:val="left" w:pos="1702"/>
        </w:tabs>
        <w:jc w:val="both"/>
        <w:rPr>
          <w:rFonts w:ascii="Tahoma" w:hAnsi="Tahoma" w:cs="Tahoma"/>
        </w:rPr>
      </w:pPr>
      <w:r w:rsidRPr="00AB227D">
        <w:rPr>
          <w:rFonts w:ascii="Tahoma" w:hAnsi="Tahoma" w:cs="Tahoma"/>
        </w:rPr>
        <w:t>V primeru zamude s plačilom je izvajalec upravičen zaračunati naročniku zakonite zamudne obresti.</w:t>
      </w:r>
    </w:p>
    <w:p w14:paraId="515A1080" w14:textId="77777777" w:rsidR="00E77607" w:rsidRPr="00AB227D" w:rsidRDefault="00E77607" w:rsidP="00EE7D80">
      <w:pPr>
        <w:keepNext/>
        <w:keepLines/>
        <w:jc w:val="both"/>
        <w:rPr>
          <w:rFonts w:ascii="Tahoma" w:hAnsi="Tahoma" w:cs="Tahoma"/>
        </w:rPr>
      </w:pPr>
    </w:p>
    <w:p w14:paraId="0737D4F9" w14:textId="77777777" w:rsidR="00401B83" w:rsidRPr="00AB227D" w:rsidRDefault="00401B83"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PODIZVAJALCI</w:t>
      </w:r>
    </w:p>
    <w:p w14:paraId="03F1F91A" w14:textId="77777777" w:rsidR="00401B83" w:rsidRPr="00AB227D" w:rsidRDefault="00401B83" w:rsidP="00EE7D80">
      <w:pPr>
        <w:keepNext/>
        <w:keepLines/>
        <w:ind w:left="1077"/>
        <w:jc w:val="center"/>
        <w:rPr>
          <w:rFonts w:ascii="Tahoma" w:hAnsi="Tahoma" w:cs="Tahoma"/>
          <w:b/>
          <w:color w:val="000000"/>
        </w:rPr>
      </w:pPr>
    </w:p>
    <w:p w14:paraId="74EE071A"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A93542C" w14:textId="77777777" w:rsidR="00401B83" w:rsidRPr="00AB227D" w:rsidRDefault="00401B83" w:rsidP="00EE7D80">
      <w:pPr>
        <w:pStyle w:val="BESEDILO"/>
        <w:keepNext/>
        <w:widowControl/>
        <w:tabs>
          <w:tab w:val="clear" w:pos="2155"/>
        </w:tabs>
        <w:jc w:val="center"/>
        <w:rPr>
          <w:rFonts w:ascii="Tahoma" w:hAnsi="Tahoma" w:cs="Tahoma"/>
          <w:kern w:val="0"/>
        </w:rPr>
      </w:pPr>
    </w:p>
    <w:p w14:paraId="31111332" w14:textId="77777777" w:rsidR="001F378E" w:rsidRPr="00AB227D" w:rsidRDefault="001F378E" w:rsidP="00EE7D80">
      <w:pPr>
        <w:keepNext/>
        <w:keepLines/>
        <w:jc w:val="center"/>
        <w:rPr>
          <w:rFonts w:ascii="Tahoma" w:hAnsi="Tahoma" w:cs="Tahoma"/>
          <w:b/>
          <w:i/>
        </w:rPr>
      </w:pPr>
      <w:r w:rsidRPr="00AB227D">
        <w:rPr>
          <w:rFonts w:ascii="Tahoma" w:hAnsi="Tahoma" w:cs="Tahoma"/>
          <w:b/>
          <w:i/>
        </w:rPr>
        <w:t>/ se upošteva v primeru, da izvajalec nastopa s podizvajalcem /</w:t>
      </w:r>
    </w:p>
    <w:p w14:paraId="771A3EA0" w14:textId="77777777" w:rsidR="001F378E" w:rsidRPr="00AB227D" w:rsidRDefault="001F378E" w:rsidP="00EE7D80">
      <w:pPr>
        <w:keepNext/>
        <w:keepLines/>
        <w:jc w:val="both"/>
        <w:rPr>
          <w:rFonts w:ascii="Tahoma" w:hAnsi="Tahoma" w:cs="Tahoma"/>
        </w:rPr>
      </w:pPr>
    </w:p>
    <w:p w14:paraId="44E17BAF" w14:textId="77777777" w:rsidR="001F378E" w:rsidRPr="00AB227D" w:rsidRDefault="001F378E" w:rsidP="00EE7D80">
      <w:pPr>
        <w:keepNext/>
        <w:keepLines/>
        <w:jc w:val="both"/>
        <w:rPr>
          <w:rFonts w:ascii="Tahoma" w:hAnsi="Tahoma" w:cs="Tahoma"/>
        </w:rPr>
      </w:pPr>
      <w:r w:rsidRPr="00AB227D">
        <w:rPr>
          <w:rFonts w:ascii="Tahoma" w:hAnsi="Tahoma" w:cs="Tahoma"/>
        </w:rPr>
        <w:t>Izvajalec v okviru tega okvirnega sporazuma nastopa skupaj z naslednjimi podizvajalci:</w:t>
      </w:r>
    </w:p>
    <w:p w14:paraId="1952B049" w14:textId="77777777" w:rsidR="001F378E" w:rsidRPr="00AB227D" w:rsidRDefault="001F378E" w:rsidP="00EE7D80">
      <w:pPr>
        <w:keepNext/>
        <w:keepLines/>
        <w:ind w:left="357"/>
        <w:jc w:val="both"/>
        <w:rPr>
          <w:rFonts w:ascii="Tahoma" w:hAnsi="Tahoma" w:cs="Tahoma"/>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1F378E" w:rsidRPr="00AB227D" w14:paraId="13E8069B" w14:textId="77777777" w:rsidTr="00625A3E">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4418D7B" w14:textId="77777777" w:rsidR="001F378E" w:rsidRPr="00AB227D" w:rsidRDefault="001F378E" w:rsidP="00EE7D80">
            <w:pPr>
              <w:keepNext/>
              <w:keepLines/>
              <w:ind w:left="70"/>
              <w:jc w:val="both"/>
              <w:rPr>
                <w:rFonts w:ascii="Tahoma" w:hAnsi="Tahoma" w:cs="Tahoma"/>
              </w:rPr>
            </w:pPr>
            <w:r w:rsidRPr="00AB227D">
              <w:rPr>
                <w:rFonts w:ascii="Tahoma" w:hAnsi="Tahoma" w:cs="Tahoma"/>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1DD5A90" w14:textId="77777777" w:rsidR="001F378E" w:rsidRPr="00AB227D" w:rsidRDefault="001F378E" w:rsidP="00EE7D80">
            <w:pPr>
              <w:keepNext/>
              <w:keepLines/>
              <w:ind w:left="357"/>
              <w:jc w:val="both"/>
              <w:rPr>
                <w:rFonts w:ascii="Tahoma" w:hAnsi="Tahoma" w:cs="Tahoma"/>
              </w:rPr>
            </w:pPr>
          </w:p>
        </w:tc>
      </w:tr>
      <w:tr w:rsidR="001F378E" w:rsidRPr="00AB227D" w14:paraId="02527F39" w14:textId="77777777" w:rsidTr="00625A3E">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75215F1" w14:textId="77777777" w:rsidR="001F378E" w:rsidRPr="00AB227D" w:rsidRDefault="001F378E" w:rsidP="00EE7D80">
            <w:pPr>
              <w:keepNext/>
              <w:keepLines/>
              <w:ind w:left="70"/>
              <w:jc w:val="both"/>
              <w:rPr>
                <w:rFonts w:ascii="Tahoma" w:hAnsi="Tahoma" w:cs="Tahoma"/>
              </w:rPr>
            </w:pPr>
            <w:r w:rsidRPr="00AB227D">
              <w:rPr>
                <w:rFonts w:ascii="Tahoma" w:hAnsi="Tahoma" w:cs="Tahoma"/>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332089C8" w14:textId="77777777" w:rsidR="001F378E" w:rsidRPr="00AB227D" w:rsidRDefault="001F378E" w:rsidP="00EE7D80">
            <w:pPr>
              <w:keepNext/>
              <w:keepLines/>
              <w:ind w:left="357"/>
              <w:jc w:val="both"/>
              <w:rPr>
                <w:rFonts w:ascii="Tahoma" w:hAnsi="Tahoma" w:cs="Tahoma"/>
              </w:rPr>
            </w:pPr>
          </w:p>
        </w:tc>
      </w:tr>
      <w:tr w:rsidR="001F378E" w:rsidRPr="00AB227D" w14:paraId="0D3CFE64" w14:textId="77777777" w:rsidTr="00625A3E">
        <w:trPr>
          <w:trHeight w:val="278"/>
          <w:jc w:val="center"/>
        </w:trPr>
        <w:tc>
          <w:tcPr>
            <w:tcW w:w="3793" w:type="dxa"/>
            <w:tcBorders>
              <w:top w:val="single" w:sz="4" w:space="0" w:color="auto"/>
              <w:left w:val="single" w:sz="4" w:space="0" w:color="auto"/>
              <w:right w:val="single" w:sz="4" w:space="0" w:color="auto"/>
            </w:tcBorders>
            <w:vAlign w:val="center"/>
          </w:tcPr>
          <w:p w14:paraId="31E75EB6" w14:textId="77777777" w:rsidR="001F378E" w:rsidRPr="00AB227D" w:rsidRDefault="001F378E" w:rsidP="00EE7D80">
            <w:pPr>
              <w:keepNext/>
              <w:keepLines/>
              <w:ind w:left="70"/>
              <w:jc w:val="both"/>
              <w:rPr>
                <w:rFonts w:ascii="Tahoma" w:hAnsi="Tahoma" w:cs="Tahoma"/>
              </w:rPr>
            </w:pPr>
            <w:r w:rsidRPr="00AB227D">
              <w:rPr>
                <w:rFonts w:ascii="Tahoma" w:hAnsi="Tahoma" w:cs="Tahoma"/>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14293E05" w14:textId="77777777" w:rsidR="001F378E" w:rsidRPr="00AB227D" w:rsidRDefault="001F378E" w:rsidP="00EE7D80">
            <w:pPr>
              <w:keepNext/>
              <w:keepLines/>
              <w:ind w:left="357"/>
              <w:jc w:val="center"/>
              <w:rPr>
                <w:rFonts w:ascii="Tahoma" w:hAnsi="Tahoma" w:cs="Tahoma"/>
              </w:rPr>
            </w:pPr>
            <w:r w:rsidRPr="00AB227D">
              <w:rPr>
                <w:rFonts w:ascii="Tahoma" w:hAnsi="Tahoma" w:cs="Tahoma"/>
              </w:rPr>
              <w:t>DA / NE</w:t>
            </w:r>
          </w:p>
        </w:tc>
      </w:tr>
      <w:tr w:rsidR="001F378E" w:rsidRPr="00AB227D" w14:paraId="1836FFEE" w14:textId="77777777" w:rsidTr="00625A3E">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77F7FB1F" w14:textId="77777777" w:rsidR="001F378E" w:rsidRPr="00AB227D" w:rsidRDefault="001F378E" w:rsidP="00EE7D80">
            <w:pPr>
              <w:keepNext/>
              <w:keepLines/>
              <w:ind w:left="70"/>
              <w:jc w:val="both"/>
              <w:rPr>
                <w:rFonts w:ascii="Tahoma" w:hAnsi="Tahoma" w:cs="Tahoma"/>
              </w:rPr>
            </w:pPr>
            <w:r w:rsidRPr="00AB227D">
              <w:rPr>
                <w:rFonts w:ascii="Tahoma" w:hAnsi="Tahoma" w:cs="Tahoma"/>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7F69C852" w14:textId="77777777" w:rsidR="001F378E" w:rsidRPr="00AB227D" w:rsidRDefault="001F378E" w:rsidP="00EE7D80">
            <w:pPr>
              <w:keepNext/>
              <w:keepLines/>
              <w:ind w:left="357"/>
              <w:jc w:val="both"/>
              <w:rPr>
                <w:rFonts w:ascii="Tahoma" w:hAnsi="Tahoma" w:cs="Tahoma"/>
              </w:rPr>
            </w:pPr>
          </w:p>
        </w:tc>
      </w:tr>
      <w:tr w:rsidR="001F378E" w:rsidRPr="00AB227D" w14:paraId="6C61152A" w14:textId="77777777" w:rsidTr="00625A3E">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10516F8" w14:textId="77777777" w:rsidR="001F378E" w:rsidRPr="00AB227D" w:rsidRDefault="001F378E" w:rsidP="00EE7D80">
            <w:pPr>
              <w:keepNext/>
              <w:keepLines/>
              <w:ind w:left="70"/>
              <w:jc w:val="both"/>
              <w:rPr>
                <w:rFonts w:ascii="Tahoma" w:hAnsi="Tahoma" w:cs="Tahoma"/>
              </w:rPr>
            </w:pPr>
            <w:r w:rsidRPr="00AB227D">
              <w:rPr>
                <w:rFonts w:ascii="Tahoma" w:hAnsi="Tahoma" w:cs="Tahoma"/>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B4EE2D7" w14:textId="77777777" w:rsidR="001F378E" w:rsidRPr="00AB227D" w:rsidRDefault="001F378E" w:rsidP="00EE7D80">
            <w:pPr>
              <w:keepNext/>
              <w:keepLines/>
              <w:ind w:left="357"/>
              <w:jc w:val="both"/>
              <w:rPr>
                <w:rFonts w:ascii="Tahoma" w:hAnsi="Tahoma" w:cs="Tahoma"/>
              </w:rPr>
            </w:pPr>
          </w:p>
        </w:tc>
      </w:tr>
      <w:tr w:rsidR="001F378E" w:rsidRPr="00AB227D" w14:paraId="0444A96E" w14:textId="77777777" w:rsidTr="00625A3E">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6375DBE6" w14:textId="77777777" w:rsidR="001F378E" w:rsidRPr="00AB227D" w:rsidRDefault="001F378E" w:rsidP="00EE7D80">
            <w:pPr>
              <w:keepNext/>
              <w:keepLines/>
              <w:ind w:left="70"/>
              <w:jc w:val="both"/>
              <w:rPr>
                <w:rFonts w:ascii="Tahoma" w:hAnsi="Tahoma" w:cs="Tahoma"/>
              </w:rPr>
            </w:pPr>
            <w:r w:rsidRPr="00AB227D">
              <w:rPr>
                <w:rFonts w:ascii="Tahoma" w:hAnsi="Tahoma" w:cs="Tahoma"/>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B81F945" w14:textId="77777777" w:rsidR="001F378E" w:rsidRPr="00AB227D" w:rsidRDefault="001F378E" w:rsidP="00EE7D80">
            <w:pPr>
              <w:keepNext/>
              <w:keepLines/>
              <w:ind w:left="357"/>
              <w:jc w:val="both"/>
              <w:rPr>
                <w:rFonts w:ascii="Tahoma" w:hAnsi="Tahoma" w:cs="Tahoma"/>
              </w:rPr>
            </w:pPr>
          </w:p>
        </w:tc>
      </w:tr>
      <w:tr w:rsidR="001F378E" w:rsidRPr="00AB227D" w14:paraId="465C72A9" w14:textId="77777777" w:rsidTr="00625A3E">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5924A0E0" w14:textId="77777777" w:rsidR="001F378E" w:rsidRPr="00AB227D" w:rsidRDefault="001F378E" w:rsidP="00EE7D80">
            <w:pPr>
              <w:keepNext/>
              <w:keepLines/>
              <w:ind w:left="70"/>
              <w:jc w:val="both"/>
              <w:rPr>
                <w:rFonts w:ascii="Tahoma" w:hAnsi="Tahoma" w:cs="Tahoma"/>
              </w:rPr>
            </w:pPr>
            <w:r w:rsidRPr="00AB227D">
              <w:rPr>
                <w:rFonts w:ascii="Tahoma" w:hAnsi="Tahoma" w:cs="Tahoma"/>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D3C88E4" w14:textId="77777777" w:rsidR="001F378E" w:rsidRPr="00AB227D" w:rsidRDefault="001F378E" w:rsidP="00EE7D80">
            <w:pPr>
              <w:keepNext/>
              <w:keepLines/>
              <w:ind w:left="357"/>
              <w:jc w:val="both"/>
              <w:rPr>
                <w:rFonts w:ascii="Tahoma" w:hAnsi="Tahoma" w:cs="Tahoma"/>
              </w:rPr>
            </w:pPr>
          </w:p>
        </w:tc>
      </w:tr>
      <w:tr w:rsidR="001F378E" w:rsidRPr="00AB227D" w14:paraId="75F16D0D" w14:textId="77777777" w:rsidTr="00625A3E">
        <w:trPr>
          <w:trHeight w:val="616"/>
          <w:jc w:val="center"/>
        </w:trPr>
        <w:tc>
          <w:tcPr>
            <w:tcW w:w="3793" w:type="dxa"/>
            <w:tcBorders>
              <w:top w:val="single" w:sz="4" w:space="0" w:color="auto"/>
              <w:left w:val="single" w:sz="4" w:space="0" w:color="auto"/>
              <w:right w:val="single" w:sz="4" w:space="0" w:color="auto"/>
            </w:tcBorders>
            <w:vAlign w:val="center"/>
          </w:tcPr>
          <w:p w14:paraId="63A7A385" w14:textId="77777777" w:rsidR="001F378E" w:rsidRPr="00AB227D" w:rsidRDefault="001F378E" w:rsidP="00EE7D80">
            <w:pPr>
              <w:keepNext/>
              <w:keepLines/>
              <w:ind w:left="70"/>
              <w:jc w:val="both"/>
              <w:rPr>
                <w:rFonts w:ascii="Tahoma" w:hAnsi="Tahoma" w:cs="Tahoma"/>
              </w:rPr>
            </w:pPr>
            <w:r w:rsidRPr="00AB227D">
              <w:rPr>
                <w:rFonts w:ascii="Tahoma" w:hAnsi="Tahoma" w:cs="Tahoma"/>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31391543" w14:textId="77777777" w:rsidR="001F378E" w:rsidRPr="00AB227D" w:rsidRDefault="001F378E" w:rsidP="00EE7D80">
            <w:pPr>
              <w:keepNext/>
              <w:keepLines/>
              <w:ind w:left="357"/>
              <w:jc w:val="both"/>
              <w:rPr>
                <w:rFonts w:ascii="Tahoma" w:hAnsi="Tahoma" w:cs="Tahoma"/>
              </w:rPr>
            </w:pPr>
          </w:p>
        </w:tc>
      </w:tr>
      <w:tr w:rsidR="001F378E" w:rsidRPr="00AB227D" w14:paraId="1ADDE436" w14:textId="77777777" w:rsidTr="00625A3E">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9F17107" w14:textId="77777777" w:rsidR="001F378E" w:rsidRPr="00AB227D" w:rsidRDefault="001F378E" w:rsidP="00EE7D80">
            <w:pPr>
              <w:keepNext/>
              <w:keepLines/>
              <w:ind w:left="70"/>
              <w:jc w:val="both"/>
              <w:rPr>
                <w:rFonts w:ascii="Tahoma" w:hAnsi="Tahoma" w:cs="Tahoma"/>
              </w:rPr>
            </w:pPr>
            <w:r w:rsidRPr="00AB227D">
              <w:rPr>
                <w:rFonts w:ascii="Tahoma" w:hAnsi="Tahoma" w:cs="Tahoma"/>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4E89E332" w14:textId="77777777" w:rsidR="001F378E" w:rsidRPr="00AB227D" w:rsidRDefault="001F378E" w:rsidP="00EE7D80">
            <w:pPr>
              <w:keepNext/>
              <w:keepLines/>
              <w:ind w:left="357"/>
              <w:jc w:val="both"/>
              <w:rPr>
                <w:rFonts w:ascii="Tahoma" w:hAnsi="Tahoma" w:cs="Tahoma"/>
              </w:rPr>
            </w:pPr>
          </w:p>
        </w:tc>
      </w:tr>
      <w:tr w:rsidR="001F378E" w:rsidRPr="00AB227D" w14:paraId="756AB800" w14:textId="77777777" w:rsidTr="00625A3E">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4D88A66F" w14:textId="77777777" w:rsidR="001F378E" w:rsidRPr="00AB227D" w:rsidRDefault="001F378E" w:rsidP="00EE7D80">
            <w:pPr>
              <w:keepNext/>
              <w:keepLines/>
              <w:ind w:left="70"/>
              <w:jc w:val="both"/>
              <w:rPr>
                <w:rFonts w:ascii="Tahoma" w:hAnsi="Tahoma" w:cs="Tahoma"/>
              </w:rPr>
            </w:pPr>
            <w:r w:rsidRPr="00AB227D">
              <w:rPr>
                <w:rFonts w:ascii="Tahoma" w:hAnsi="Tahoma" w:cs="Tahoma"/>
              </w:rPr>
              <w:t xml:space="preserve">Vrednost storitev </w:t>
            </w:r>
          </w:p>
        </w:tc>
        <w:tc>
          <w:tcPr>
            <w:tcW w:w="5633" w:type="dxa"/>
            <w:tcBorders>
              <w:top w:val="single" w:sz="4" w:space="0" w:color="auto"/>
              <w:left w:val="single" w:sz="4" w:space="0" w:color="auto"/>
              <w:bottom w:val="single" w:sz="4" w:space="0" w:color="auto"/>
              <w:right w:val="single" w:sz="4" w:space="0" w:color="auto"/>
            </w:tcBorders>
            <w:vAlign w:val="center"/>
          </w:tcPr>
          <w:p w14:paraId="0E65E0B8" w14:textId="77777777" w:rsidR="001F378E" w:rsidRPr="00AB227D" w:rsidRDefault="001F378E" w:rsidP="00EE7D80">
            <w:pPr>
              <w:keepNext/>
              <w:keepLines/>
              <w:ind w:left="357"/>
              <w:jc w:val="both"/>
              <w:rPr>
                <w:rFonts w:ascii="Tahoma" w:hAnsi="Tahoma" w:cs="Tahoma"/>
              </w:rPr>
            </w:pPr>
          </w:p>
        </w:tc>
      </w:tr>
      <w:tr w:rsidR="001F378E" w:rsidRPr="00AB227D" w14:paraId="6B283ACB" w14:textId="77777777" w:rsidTr="00625A3E">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A21CAF1" w14:textId="77777777" w:rsidR="001F378E" w:rsidRPr="00AB227D" w:rsidRDefault="001F378E" w:rsidP="00EE7D80">
            <w:pPr>
              <w:keepNext/>
              <w:keepLines/>
              <w:ind w:left="70"/>
              <w:jc w:val="both"/>
              <w:rPr>
                <w:rFonts w:ascii="Tahoma" w:hAnsi="Tahoma" w:cs="Tahoma"/>
              </w:rPr>
            </w:pPr>
            <w:r w:rsidRPr="00AB227D">
              <w:rPr>
                <w:rFonts w:ascii="Tahoma" w:hAnsi="Tahoma" w:cs="Tahoma"/>
              </w:rPr>
              <w:t>Kraj in 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1D734B9B" w14:textId="77777777" w:rsidR="001F378E" w:rsidRPr="00AB227D" w:rsidRDefault="001F378E" w:rsidP="00EE7D80">
            <w:pPr>
              <w:keepNext/>
              <w:keepLines/>
              <w:ind w:left="357"/>
              <w:jc w:val="both"/>
              <w:rPr>
                <w:rFonts w:ascii="Tahoma" w:hAnsi="Tahoma" w:cs="Tahoma"/>
              </w:rPr>
            </w:pPr>
          </w:p>
        </w:tc>
      </w:tr>
    </w:tbl>
    <w:p w14:paraId="01647483" w14:textId="77777777" w:rsidR="001F378E" w:rsidRPr="00AB227D" w:rsidRDefault="001F378E" w:rsidP="00EE7D80">
      <w:pPr>
        <w:keepNext/>
        <w:keepLines/>
        <w:ind w:left="357"/>
        <w:jc w:val="both"/>
        <w:rPr>
          <w:rFonts w:ascii="Tahoma" w:hAnsi="Tahoma" w:cs="Tahoma"/>
        </w:rPr>
      </w:pPr>
    </w:p>
    <w:p w14:paraId="05D67553" w14:textId="77777777" w:rsidR="001F378E" w:rsidRPr="00AB227D" w:rsidRDefault="001F378E" w:rsidP="00EE7D80">
      <w:pPr>
        <w:keepNext/>
        <w:keepLines/>
        <w:jc w:val="both"/>
        <w:rPr>
          <w:rFonts w:ascii="Tahoma" w:hAnsi="Tahoma" w:cs="Tahoma"/>
        </w:rPr>
      </w:pPr>
      <w:r w:rsidRPr="00AB227D">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0F5F9952" w14:textId="77777777" w:rsidR="001F378E" w:rsidRPr="00AB227D" w:rsidRDefault="001F378E" w:rsidP="00EE7D80">
      <w:pPr>
        <w:keepNext/>
        <w:keepLines/>
        <w:jc w:val="both"/>
        <w:rPr>
          <w:rFonts w:ascii="Tahoma" w:hAnsi="Tahoma" w:cs="Tahoma"/>
        </w:rPr>
      </w:pPr>
    </w:p>
    <w:p w14:paraId="6189852F" w14:textId="77777777" w:rsidR="001F378E" w:rsidRPr="00AB227D" w:rsidRDefault="001F378E" w:rsidP="00EE7D80">
      <w:pPr>
        <w:keepNext/>
        <w:keepLines/>
        <w:jc w:val="both"/>
        <w:rPr>
          <w:rFonts w:ascii="Tahoma" w:hAnsi="Tahoma" w:cs="Tahoma"/>
        </w:rPr>
      </w:pPr>
      <w:r w:rsidRPr="00AB227D">
        <w:rPr>
          <w:rFonts w:ascii="Tahoma" w:hAnsi="Tahoma" w:cs="Tahoma"/>
        </w:rPr>
        <w:t>Podizvajalec mora izpolnjevati vse pogoje in zahteve naročnika v zvezi s podizvajalci, ki so navedeni v razpisni dokumentacije ter izpolniti vse navedene priloge, ki se nanašajo na izpolnjevanje pogojev podizvajalcev.</w:t>
      </w:r>
    </w:p>
    <w:p w14:paraId="73C744F4" w14:textId="77777777" w:rsidR="001F378E" w:rsidRPr="00AB227D" w:rsidRDefault="001F378E" w:rsidP="00EE7D80">
      <w:pPr>
        <w:keepNext/>
        <w:keepLines/>
        <w:jc w:val="both"/>
        <w:rPr>
          <w:rFonts w:ascii="Tahoma" w:hAnsi="Tahoma" w:cs="Tahoma"/>
        </w:rPr>
      </w:pPr>
    </w:p>
    <w:p w14:paraId="3EAD31BD" w14:textId="77777777" w:rsidR="001F378E" w:rsidRPr="00AB227D" w:rsidRDefault="001F378E" w:rsidP="00EE7D80">
      <w:pPr>
        <w:keepNext/>
        <w:keepLines/>
        <w:jc w:val="both"/>
        <w:rPr>
          <w:rFonts w:ascii="Tahoma" w:hAnsi="Tahoma" w:cs="Tahoma"/>
        </w:rPr>
      </w:pPr>
      <w:r w:rsidRPr="00AB227D">
        <w:rPr>
          <w:rFonts w:ascii="Tahoma" w:hAnsi="Tahoma" w:cs="Tahoma"/>
        </w:rPr>
        <w:t>Izvajalec v razmerju do naročnika v celoti odgovarja za dobro izvedbo obveznosti iz okvirnega sporazuma, ne glede na število podizvajalcev.</w:t>
      </w:r>
    </w:p>
    <w:p w14:paraId="1559E51F" w14:textId="77777777" w:rsidR="001F378E" w:rsidRPr="00AB227D" w:rsidRDefault="001F378E" w:rsidP="00EE7D80">
      <w:pPr>
        <w:keepNext/>
        <w:keepLines/>
        <w:jc w:val="both"/>
        <w:rPr>
          <w:rFonts w:ascii="Tahoma" w:hAnsi="Tahoma" w:cs="Tahoma"/>
        </w:rPr>
      </w:pPr>
    </w:p>
    <w:p w14:paraId="34B79859" w14:textId="77777777" w:rsidR="001F378E" w:rsidRDefault="001F378E" w:rsidP="00EE7D80">
      <w:pPr>
        <w:keepNext/>
        <w:keepLines/>
        <w:jc w:val="both"/>
        <w:rPr>
          <w:rFonts w:ascii="Tahoma" w:hAnsi="Tahoma" w:cs="Tahoma"/>
        </w:rPr>
      </w:pPr>
      <w:r w:rsidRPr="00AB227D">
        <w:rPr>
          <w:rFonts w:ascii="Tahoma" w:hAnsi="Tahoma" w:cs="Tahoma"/>
        </w:rPr>
        <w:t>Izvajalec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207EA98A" w14:textId="77777777" w:rsidR="00923A1A" w:rsidRDefault="00923A1A" w:rsidP="00EE7D80">
      <w:pPr>
        <w:keepNext/>
        <w:keepLines/>
        <w:jc w:val="both"/>
        <w:rPr>
          <w:rFonts w:ascii="Tahoma" w:hAnsi="Tahoma" w:cs="Tahoma"/>
        </w:rPr>
      </w:pPr>
    </w:p>
    <w:p w14:paraId="025C701E" w14:textId="7B0240D8" w:rsidR="001F378E" w:rsidRPr="00AB227D" w:rsidRDefault="001F378E" w:rsidP="00EE7D80">
      <w:pPr>
        <w:keepNext/>
        <w:keepLines/>
        <w:jc w:val="both"/>
        <w:rPr>
          <w:rFonts w:ascii="Tahoma" w:hAnsi="Tahoma" w:cs="Tahoma"/>
        </w:rPr>
      </w:pPr>
      <w:r w:rsidRPr="00AB227D">
        <w:rPr>
          <w:rFonts w:ascii="Tahoma" w:hAnsi="Tahoma" w:cs="Tahoma"/>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2F45E3F3" w14:textId="77777777" w:rsidR="001F378E" w:rsidRPr="00AB227D" w:rsidRDefault="001F378E" w:rsidP="00EE7D80">
      <w:pPr>
        <w:keepNext/>
        <w:keepLines/>
        <w:jc w:val="both"/>
        <w:rPr>
          <w:rFonts w:ascii="Tahoma" w:hAnsi="Tahoma" w:cs="Tahoma"/>
        </w:rPr>
      </w:pPr>
    </w:p>
    <w:p w14:paraId="2746ABD6" w14:textId="77777777" w:rsidR="001F378E" w:rsidRPr="00AB227D" w:rsidRDefault="001F378E" w:rsidP="00EE7D80">
      <w:pPr>
        <w:keepNext/>
        <w:keepLines/>
        <w:jc w:val="center"/>
        <w:rPr>
          <w:rFonts w:ascii="Tahoma" w:hAnsi="Tahoma" w:cs="Tahoma"/>
          <w:b/>
        </w:rPr>
      </w:pPr>
      <w:r w:rsidRPr="00AB227D">
        <w:rPr>
          <w:rFonts w:ascii="Tahoma" w:hAnsi="Tahoma" w:cs="Tahoma"/>
          <w:b/>
        </w:rPr>
        <w:t>/se upošteva v primeru, da izvajalec nastopa s podizvajalcem, ki ne zahteva neposrednega plačila/</w:t>
      </w:r>
    </w:p>
    <w:p w14:paraId="5D3AF0F4" w14:textId="77777777" w:rsidR="001F378E" w:rsidRPr="00AB227D" w:rsidRDefault="001F378E" w:rsidP="00EE7D80">
      <w:pPr>
        <w:keepNext/>
        <w:keepLines/>
        <w:jc w:val="both"/>
        <w:rPr>
          <w:rFonts w:ascii="Tahoma" w:hAnsi="Tahoma" w:cs="Tahoma"/>
        </w:rPr>
      </w:pPr>
      <w:r w:rsidRPr="00AB227D">
        <w:rPr>
          <w:rFonts w:ascii="Tahoma" w:hAnsi="Tahoma" w:cs="Tahoma"/>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opravljene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393AB408" w14:textId="77777777" w:rsidR="001F378E" w:rsidRPr="00AB227D" w:rsidRDefault="001F378E" w:rsidP="00EE7D80">
      <w:pPr>
        <w:keepNext/>
        <w:keepLines/>
        <w:jc w:val="both"/>
        <w:rPr>
          <w:rFonts w:ascii="Tahoma" w:hAnsi="Tahoma" w:cs="Tahoma"/>
        </w:rPr>
      </w:pPr>
    </w:p>
    <w:p w14:paraId="1C196642" w14:textId="77777777" w:rsidR="001F378E" w:rsidRPr="00AB227D" w:rsidRDefault="001F378E" w:rsidP="00EE7D80">
      <w:pPr>
        <w:keepNext/>
        <w:keepLines/>
        <w:jc w:val="center"/>
        <w:rPr>
          <w:rFonts w:ascii="Tahoma" w:hAnsi="Tahoma" w:cs="Tahoma"/>
          <w:b/>
        </w:rPr>
      </w:pPr>
      <w:r w:rsidRPr="00AB227D">
        <w:rPr>
          <w:rFonts w:ascii="Tahoma" w:hAnsi="Tahoma" w:cs="Tahoma"/>
          <w:b/>
        </w:rPr>
        <w:t>/se upošteva v primeru, da izvajalec nastopa s podizvajalcem, ki zahteva neposredno plačilo/</w:t>
      </w:r>
    </w:p>
    <w:p w14:paraId="1574B32B" w14:textId="77777777" w:rsidR="001F378E" w:rsidRPr="00AB227D" w:rsidRDefault="001F378E" w:rsidP="00EE7D80">
      <w:pPr>
        <w:keepNext/>
        <w:keepLines/>
        <w:jc w:val="both"/>
        <w:rPr>
          <w:rFonts w:ascii="Tahoma" w:hAnsi="Tahoma" w:cs="Tahoma"/>
        </w:rPr>
      </w:pPr>
      <w:r w:rsidRPr="00AB227D">
        <w:rPr>
          <w:rFonts w:ascii="Tahoma" w:hAnsi="Tahoma" w:cs="Tahoma"/>
        </w:rPr>
        <w:t xml:space="preserve">Kadar izvajalec izvaja javno naročilo s podizvajalcem, ki zahteva neposredno plačilo, mora v skladu s 94. členom ZJN-3: </w:t>
      </w:r>
    </w:p>
    <w:p w14:paraId="390A2D26" w14:textId="77777777" w:rsidR="001F378E" w:rsidRPr="00AB227D" w:rsidRDefault="001F378E" w:rsidP="00EE7D80">
      <w:pPr>
        <w:keepNext/>
        <w:keepLines/>
        <w:numPr>
          <w:ilvl w:val="0"/>
          <w:numId w:val="15"/>
        </w:numPr>
        <w:ind w:left="284" w:hanging="284"/>
        <w:jc w:val="both"/>
        <w:rPr>
          <w:rFonts w:ascii="Tahoma" w:hAnsi="Tahoma" w:cs="Tahoma"/>
        </w:rPr>
      </w:pPr>
      <w:r w:rsidRPr="00AB227D">
        <w:rPr>
          <w:rFonts w:ascii="Tahoma" w:hAnsi="Tahoma" w:cs="Tahoma"/>
        </w:rPr>
        <w:t>pooblastiti naročnika, da na podlagi potrjenega računa s strani izvajalca neposredno plačuje podizvajalcu,</w:t>
      </w:r>
    </w:p>
    <w:p w14:paraId="5672CAF1" w14:textId="77777777" w:rsidR="001F378E" w:rsidRPr="00AB227D" w:rsidRDefault="001F378E" w:rsidP="00EE7D80">
      <w:pPr>
        <w:keepNext/>
        <w:keepLines/>
        <w:numPr>
          <w:ilvl w:val="0"/>
          <w:numId w:val="15"/>
        </w:numPr>
        <w:ind w:left="284" w:hanging="284"/>
        <w:jc w:val="both"/>
        <w:rPr>
          <w:rFonts w:ascii="Tahoma" w:hAnsi="Tahoma" w:cs="Tahoma"/>
        </w:rPr>
      </w:pPr>
      <w:r w:rsidRPr="00AB227D">
        <w:rPr>
          <w:rFonts w:ascii="Tahoma" w:hAnsi="Tahoma" w:cs="Tahoma"/>
        </w:rPr>
        <w:t xml:space="preserve">predložiti soglasje podizvajalca, na podlagi katerega naročnik namesto izvajalca poravna podizvajalčevo terjatev do izvajalca. </w:t>
      </w:r>
    </w:p>
    <w:p w14:paraId="0CE06BFA" w14:textId="77777777" w:rsidR="001F378E" w:rsidRPr="00AB227D" w:rsidRDefault="001F378E" w:rsidP="00EE7D80">
      <w:pPr>
        <w:keepNext/>
        <w:keepLines/>
        <w:jc w:val="both"/>
        <w:rPr>
          <w:rFonts w:ascii="Tahoma" w:hAnsi="Tahoma" w:cs="Tahoma"/>
        </w:rPr>
      </w:pPr>
    </w:p>
    <w:p w14:paraId="189B02EE" w14:textId="77777777" w:rsidR="001F378E" w:rsidRPr="00AB227D" w:rsidRDefault="001F378E" w:rsidP="00EE7D80">
      <w:pPr>
        <w:keepNext/>
        <w:keepLines/>
        <w:jc w:val="both"/>
        <w:rPr>
          <w:rFonts w:ascii="Tahoma" w:hAnsi="Tahoma" w:cs="Tahoma"/>
        </w:rPr>
      </w:pPr>
      <w:r w:rsidRPr="00AB227D">
        <w:rPr>
          <w:rFonts w:ascii="Tahoma" w:hAnsi="Tahoma" w:cs="Tahoma"/>
        </w:rPr>
        <w:t>Izvajalec mora za podizvajalca, ki zahteva neposredno plačilo, ob vsakem računu priložiti:</w:t>
      </w:r>
    </w:p>
    <w:p w14:paraId="0DCC2547" w14:textId="77777777" w:rsidR="001F378E" w:rsidRPr="00AB227D" w:rsidRDefault="001F378E" w:rsidP="00EE7D80">
      <w:pPr>
        <w:keepNext/>
        <w:keepLines/>
        <w:numPr>
          <w:ilvl w:val="0"/>
          <w:numId w:val="18"/>
        </w:numPr>
        <w:ind w:left="284" w:hanging="284"/>
        <w:jc w:val="both"/>
        <w:rPr>
          <w:rFonts w:ascii="Tahoma" w:hAnsi="Tahoma" w:cs="Tahoma"/>
        </w:rPr>
      </w:pPr>
      <w:r w:rsidRPr="00AB227D">
        <w:rPr>
          <w:rFonts w:ascii="Tahoma" w:hAnsi="Tahoma" w:cs="Tahoma"/>
        </w:rPr>
        <w:t xml:space="preserve">račun podizvajalca za opravljene storitve po okvirnem sporazumu, potrjen s strani izvajalca, na podlagi katerega naročnik izvede nakazilo za opravljene storitve po okvirnem sporazumu neposredno na račun podizvajalca ali </w:t>
      </w:r>
    </w:p>
    <w:p w14:paraId="6BBECCD6" w14:textId="77777777" w:rsidR="001F378E" w:rsidRPr="00AB227D" w:rsidRDefault="001F378E" w:rsidP="00EE7D80">
      <w:pPr>
        <w:keepNext/>
        <w:keepLines/>
        <w:numPr>
          <w:ilvl w:val="0"/>
          <w:numId w:val="18"/>
        </w:numPr>
        <w:ind w:left="284" w:hanging="284"/>
        <w:jc w:val="both"/>
        <w:rPr>
          <w:rFonts w:ascii="Tahoma" w:hAnsi="Tahoma" w:cs="Tahoma"/>
        </w:rPr>
      </w:pPr>
      <w:r w:rsidRPr="00AB227D">
        <w:rPr>
          <w:rFonts w:ascii="Tahoma" w:hAnsi="Tahoma" w:cs="Tahoma"/>
        </w:rPr>
        <w:t>podpisano izjavo podizvajalca, naslovljeno na naročnika, o tem, da je ta seznanjen s konkretno izstavljenim računom izvajalca oziroma, da pri storitvah po okvirnem sporazumu, ki jih obravnava račun, ni sodeloval kot podizvajalec, ter da podizvajalec iz naslova tega računa izvajalca nima in ne bo imel do naročnika nobenih zahtevkov.</w:t>
      </w:r>
    </w:p>
    <w:p w14:paraId="11C528DA" w14:textId="77777777" w:rsidR="001F378E" w:rsidRPr="00AB227D" w:rsidRDefault="001F378E" w:rsidP="00EE7D80">
      <w:pPr>
        <w:keepNext/>
        <w:keepLines/>
        <w:jc w:val="both"/>
        <w:rPr>
          <w:rFonts w:ascii="Tahoma" w:hAnsi="Tahoma" w:cs="Tahoma"/>
        </w:rPr>
      </w:pPr>
    </w:p>
    <w:p w14:paraId="53BCF774" w14:textId="77777777" w:rsidR="001F378E" w:rsidRPr="00AB227D" w:rsidRDefault="001F378E" w:rsidP="00EE7D80">
      <w:pPr>
        <w:keepNext/>
        <w:keepLines/>
        <w:jc w:val="both"/>
        <w:rPr>
          <w:rFonts w:ascii="Tahoma" w:hAnsi="Tahoma" w:cs="Tahoma"/>
        </w:rPr>
      </w:pPr>
      <w:r w:rsidRPr="00AB227D">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136E0931" w14:textId="77777777" w:rsidR="001F378E" w:rsidRPr="00AB227D" w:rsidRDefault="001F378E" w:rsidP="00EE7D80">
      <w:pPr>
        <w:keepNext/>
        <w:keepLines/>
        <w:jc w:val="both"/>
        <w:rPr>
          <w:rFonts w:ascii="Tahoma" w:hAnsi="Tahoma" w:cs="Tahoma"/>
        </w:rPr>
      </w:pPr>
    </w:p>
    <w:p w14:paraId="7F634D6D" w14:textId="77777777" w:rsidR="001F378E" w:rsidRPr="00AB227D" w:rsidRDefault="001F378E" w:rsidP="00EE7D80">
      <w:pPr>
        <w:keepNext/>
        <w:keepLines/>
        <w:jc w:val="both"/>
        <w:rPr>
          <w:rFonts w:ascii="Tahoma" w:hAnsi="Tahoma" w:cs="Tahoma"/>
          <w:kern w:val="16"/>
        </w:rPr>
      </w:pPr>
      <w:r w:rsidRPr="00AB227D">
        <w:rPr>
          <w:rFonts w:ascii="Tahoma" w:hAnsi="Tahoma" w:cs="Tahoma"/>
          <w:kern w:val="16"/>
        </w:rPr>
        <w:t>S plačilom posameznega zneska podizvajalcu obveznost naročnika za plačilo izvajalcu ugasne do višine tako plačanega zneska podizvajalcu.</w:t>
      </w:r>
    </w:p>
    <w:p w14:paraId="1F9E4A62" w14:textId="77777777" w:rsidR="001F378E" w:rsidRPr="00AB227D" w:rsidRDefault="001F378E" w:rsidP="00EE7D80">
      <w:pPr>
        <w:keepNext/>
        <w:keepLines/>
        <w:jc w:val="both"/>
        <w:rPr>
          <w:rFonts w:ascii="Tahoma" w:hAnsi="Tahoma" w:cs="Tahoma"/>
          <w:kern w:val="16"/>
        </w:rPr>
      </w:pPr>
    </w:p>
    <w:p w14:paraId="169847C7" w14:textId="77777777" w:rsidR="001F378E" w:rsidRPr="00AB227D" w:rsidRDefault="001F378E" w:rsidP="00EE7D80">
      <w:pPr>
        <w:keepNext/>
        <w:keepLines/>
        <w:jc w:val="both"/>
        <w:rPr>
          <w:rFonts w:ascii="Tahoma" w:hAnsi="Tahoma" w:cs="Tahoma"/>
          <w:kern w:val="16"/>
        </w:rPr>
      </w:pPr>
      <w:r w:rsidRPr="00AB227D">
        <w:rPr>
          <w:rFonts w:ascii="Tahoma" w:hAnsi="Tahoma" w:cs="Tahoma"/>
          <w:kern w:val="16"/>
        </w:rPr>
        <w:t>Roki plačil izvajalcu in njegovim podizvajalcem so enaki.</w:t>
      </w:r>
    </w:p>
    <w:p w14:paraId="6B065D48" w14:textId="77777777" w:rsidR="001F378E" w:rsidRPr="00AB227D" w:rsidRDefault="001F378E" w:rsidP="00EE7D80">
      <w:pPr>
        <w:keepNext/>
        <w:keepLines/>
        <w:tabs>
          <w:tab w:val="num" w:pos="4605"/>
        </w:tabs>
        <w:rPr>
          <w:rFonts w:ascii="Tahoma" w:hAnsi="Tahoma" w:cs="Tahoma"/>
          <w:b/>
        </w:rPr>
      </w:pPr>
    </w:p>
    <w:p w14:paraId="6E3571A3" w14:textId="77777777" w:rsidR="001F378E" w:rsidRPr="00AB227D" w:rsidRDefault="001F378E" w:rsidP="00EE7D80">
      <w:pPr>
        <w:keepNext/>
        <w:keepLines/>
        <w:rPr>
          <w:rFonts w:ascii="Tahoma" w:hAnsi="Tahoma" w:cs="Tahoma"/>
          <w:b/>
          <w:i/>
        </w:rPr>
      </w:pPr>
      <w:r w:rsidRPr="00AB227D">
        <w:rPr>
          <w:rFonts w:ascii="Tahoma" w:hAnsi="Tahoma" w:cs="Tahoma"/>
          <w:b/>
          <w:i/>
        </w:rPr>
        <w:t>/ se upošteva v primeru, da izvajalec ne nastopa s podizvajalcem /</w:t>
      </w:r>
    </w:p>
    <w:p w14:paraId="13557C5E" w14:textId="77777777" w:rsidR="001F378E" w:rsidRDefault="001F378E" w:rsidP="00EE7D80">
      <w:pPr>
        <w:keepNext/>
        <w:keepLines/>
        <w:jc w:val="both"/>
        <w:rPr>
          <w:rFonts w:ascii="Tahoma" w:hAnsi="Tahoma" w:cs="Tahoma"/>
        </w:rPr>
      </w:pPr>
      <w:r w:rsidRPr="00AB227D">
        <w:rPr>
          <w:rFonts w:ascii="Tahoma" w:hAnsi="Tahoma" w:cs="Tahoma"/>
        </w:rPr>
        <w:t xml:space="preserve">Izvajalec ob predložitvi ponudbe in ob sklenitvi tega okvirnega sporazuma nima prijavljenih podizvajalcev za izvedbo predmeta okvirnega sporazuma. </w:t>
      </w:r>
    </w:p>
    <w:p w14:paraId="5190E941" w14:textId="77777777" w:rsidR="00212FF2" w:rsidRPr="00AB227D" w:rsidRDefault="00212FF2" w:rsidP="00EE7D80">
      <w:pPr>
        <w:keepNext/>
        <w:keepLines/>
        <w:jc w:val="both"/>
        <w:rPr>
          <w:rFonts w:ascii="Tahoma" w:hAnsi="Tahoma" w:cs="Tahoma"/>
        </w:rPr>
      </w:pPr>
    </w:p>
    <w:p w14:paraId="3F514AEA" w14:textId="77777777" w:rsidR="001F378E" w:rsidRDefault="001F378E" w:rsidP="00EE7D80">
      <w:pPr>
        <w:keepNext/>
        <w:keepLines/>
        <w:jc w:val="both"/>
        <w:rPr>
          <w:rFonts w:ascii="Tahoma" w:hAnsi="Tahoma" w:cs="Tahoma"/>
        </w:rPr>
      </w:pPr>
      <w:r w:rsidRPr="00AB227D">
        <w:rPr>
          <w:rFonts w:ascii="Tahoma" w:hAnsi="Tahoma" w:cs="Tahoma"/>
        </w:rPr>
        <w:t>Izvajalec mora med izvajanjem okvirnega sporazuma naročnika obvestiti o morebitnih spremembah informacij iz drugega odstavka 94. člena ZJN-3 in poslati informacije o novih podizvajalcih, ki jih namerava naknadno vključiti v izvajanje takšnih storitev, in sicer najkasneje v petih (5) dneh po spremembi. V primeru vključitve novih podizvajalcev mora izvajalec skupaj z obvestilom posredovati tudi podatke in dokumente iz druge, tretje in četrte alineje drugega odstavka 94. člena ZJN-3.</w:t>
      </w:r>
    </w:p>
    <w:p w14:paraId="2CB3C6DB" w14:textId="77777777" w:rsidR="00512D6E" w:rsidRPr="00AB227D" w:rsidRDefault="00512D6E" w:rsidP="00EE7D80">
      <w:pPr>
        <w:keepNext/>
        <w:keepLines/>
        <w:jc w:val="both"/>
        <w:rPr>
          <w:rFonts w:ascii="Tahoma" w:hAnsi="Tahoma" w:cs="Tahoma"/>
        </w:rPr>
      </w:pPr>
    </w:p>
    <w:p w14:paraId="07E07CDB" w14:textId="77777777" w:rsidR="001F378E" w:rsidRPr="00AB227D" w:rsidRDefault="001F378E" w:rsidP="00EE7D80">
      <w:pPr>
        <w:keepNext/>
        <w:keepLines/>
        <w:jc w:val="both"/>
        <w:rPr>
          <w:rFonts w:ascii="Tahoma" w:hAnsi="Tahoma" w:cs="Tahoma"/>
        </w:rPr>
      </w:pPr>
      <w:r w:rsidRPr="00AB227D">
        <w:rPr>
          <w:rFonts w:ascii="Tahoma" w:hAnsi="Tahoma" w:cs="Tahoma"/>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4A228100" w14:textId="77777777" w:rsidR="001F378E" w:rsidRPr="00AB227D" w:rsidRDefault="001F378E" w:rsidP="00EE7D80">
      <w:pPr>
        <w:keepNext/>
        <w:keepLines/>
        <w:jc w:val="both"/>
        <w:rPr>
          <w:rFonts w:ascii="Tahoma" w:hAnsi="Tahoma" w:cs="Tahoma"/>
        </w:rPr>
      </w:pPr>
    </w:p>
    <w:p w14:paraId="28BBB39E" w14:textId="77777777" w:rsidR="001F378E" w:rsidRPr="00AB227D" w:rsidRDefault="001F378E" w:rsidP="00EE7D80">
      <w:pPr>
        <w:keepNext/>
        <w:keepLines/>
        <w:jc w:val="both"/>
        <w:rPr>
          <w:rFonts w:ascii="Tahoma" w:hAnsi="Tahoma" w:cs="Tahoma"/>
        </w:rPr>
      </w:pPr>
      <w:r w:rsidRPr="00AB227D">
        <w:rPr>
          <w:rFonts w:ascii="Tahoma" w:hAnsi="Tahoma" w:cs="Tahoma"/>
        </w:rPr>
        <w:t>Izvajalec v razmerju do naročnika v celoti odgovarja za dobro izvedbo obveznosti po okvirnem sporazumu, ne glede na število podizvajalcev.</w:t>
      </w:r>
    </w:p>
    <w:p w14:paraId="43E68D57" w14:textId="77777777" w:rsidR="00401B83" w:rsidRPr="00AB227D" w:rsidRDefault="00401B83" w:rsidP="00EE7D80">
      <w:pPr>
        <w:keepNext/>
        <w:keepLines/>
        <w:jc w:val="both"/>
        <w:rPr>
          <w:rFonts w:ascii="Tahoma" w:hAnsi="Tahoma" w:cs="Tahoma"/>
          <w:b/>
        </w:rPr>
      </w:pPr>
    </w:p>
    <w:p w14:paraId="7EC90D61" w14:textId="77777777" w:rsidR="00401B83" w:rsidRPr="00AB227D" w:rsidRDefault="00E759DF"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IZVEDB</w:t>
      </w:r>
      <w:r>
        <w:rPr>
          <w:rFonts w:ascii="Tahoma" w:hAnsi="Tahoma" w:cs="Tahoma"/>
          <w:b/>
        </w:rPr>
        <w:t>A</w:t>
      </w:r>
      <w:r w:rsidR="00FB5A58">
        <w:rPr>
          <w:rFonts w:ascii="Tahoma" w:hAnsi="Tahoma" w:cs="Tahoma"/>
          <w:b/>
        </w:rPr>
        <w:t xml:space="preserve"> STORITEV</w:t>
      </w:r>
    </w:p>
    <w:p w14:paraId="02134D16" w14:textId="77777777" w:rsidR="00401B83" w:rsidRPr="00AB227D" w:rsidRDefault="00401B83" w:rsidP="00EE7D80">
      <w:pPr>
        <w:keepNext/>
        <w:keepLines/>
        <w:suppressAutoHyphens/>
        <w:autoSpaceDE w:val="0"/>
        <w:jc w:val="center"/>
        <w:rPr>
          <w:rFonts w:ascii="Tahoma" w:eastAsia="Arial" w:hAnsi="Tahoma" w:cs="Tahoma"/>
          <w:b/>
          <w:lang w:eastAsia="ar-SA"/>
        </w:rPr>
      </w:pPr>
    </w:p>
    <w:p w14:paraId="3980E86F" w14:textId="77777777" w:rsidR="00522FA1" w:rsidRPr="00AB227D" w:rsidRDefault="00522FA1"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161C0F2" w14:textId="77777777" w:rsidR="00522FA1" w:rsidRPr="00AB227D" w:rsidRDefault="00522FA1" w:rsidP="00EE7D80">
      <w:pPr>
        <w:keepNext/>
        <w:keepLines/>
        <w:tabs>
          <w:tab w:val="left" w:pos="3686"/>
        </w:tabs>
        <w:jc w:val="both"/>
        <w:rPr>
          <w:rFonts w:ascii="Tahoma" w:hAnsi="Tahoma" w:cs="Tahoma"/>
        </w:rPr>
      </w:pPr>
    </w:p>
    <w:p w14:paraId="3E33CD7E" w14:textId="7DF05B81" w:rsidR="00D85E39" w:rsidRDefault="00956969" w:rsidP="00EE7D80">
      <w:pPr>
        <w:keepNext/>
        <w:keepLines/>
        <w:tabs>
          <w:tab w:val="left" w:pos="3686"/>
        </w:tabs>
        <w:jc w:val="both"/>
        <w:rPr>
          <w:rFonts w:ascii="Tahoma" w:hAnsi="Tahoma" w:cs="Tahoma"/>
        </w:rPr>
      </w:pPr>
      <w:r>
        <w:rPr>
          <w:rFonts w:ascii="Tahoma" w:hAnsi="Tahoma" w:cs="Tahoma"/>
        </w:rPr>
        <w:t>G</w:t>
      </w:r>
      <w:r w:rsidR="00852E8B">
        <w:rPr>
          <w:rFonts w:ascii="Tahoma" w:hAnsi="Tahoma" w:cs="Tahoma"/>
        </w:rPr>
        <w:t>radbeni kompozit</w:t>
      </w:r>
      <w:r w:rsidR="00923A1A">
        <w:rPr>
          <w:rFonts w:ascii="Tahoma" w:hAnsi="Tahoma" w:cs="Tahoma"/>
        </w:rPr>
        <w:t xml:space="preserve"> (pepel in žlindra)</w:t>
      </w:r>
      <w:r w:rsidR="002D77FF">
        <w:rPr>
          <w:rFonts w:ascii="Tahoma" w:hAnsi="Tahoma" w:cs="Tahoma"/>
        </w:rPr>
        <w:t xml:space="preserve"> </w:t>
      </w:r>
      <w:r w:rsidR="00D85E39">
        <w:rPr>
          <w:rFonts w:ascii="Tahoma" w:hAnsi="Tahoma" w:cs="Tahoma"/>
        </w:rPr>
        <w:t xml:space="preserve">dnevno nastaja na lokaciji naročnika, tj. </w:t>
      </w:r>
      <w:r w:rsidR="00D85E39" w:rsidRPr="00AB227D">
        <w:rPr>
          <w:rFonts w:ascii="Tahoma" w:hAnsi="Tahoma" w:cs="Tahoma"/>
        </w:rPr>
        <w:t>Toplarniška ulica 19, Ljubljana</w:t>
      </w:r>
      <w:r w:rsidR="008033E1">
        <w:rPr>
          <w:rFonts w:ascii="Tahoma" w:hAnsi="Tahoma" w:cs="Tahoma"/>
        </w:rPr>
        <w:t xml:space="preserve"> (v nadaljevanju: lokacija naročnika)</w:t>
      </w:r>
      <w:r w:rsidR="00D85E39">
        <w:rPr>
          <w:rFonts w:ascii="Tahoma" w:hAnsi="Tahoma" w:cs="Tahoma"/>
        </w:rPr>
        <w:t xml:space="preserve">. </w:t>
      </w:r>
    </w:p>
    <w:p w14:paraId="18D25C5F" w14:textId="77777777" w:rsidR="00C27FA2" w:rsidRDefault="00C27FA2" w:rsidP="00EE7D80">
      <w:pPr>
        <w:keepNext/>
        <w:keepLines/>
        <w:tabs>
          <w:tab w:val="left" w:pos="3686"/>
        </w:tabs>
        <w:jc w:val="both"/>
        <w:rPr>
          <w:rFonts w:ascii="Tahoma" w:hAnsi="Tahoma" w:cs="Tahoma"/>
        </w:rPr>
      </w:pPr>
    </w:p>
    <w:p w14:paraId="592E7131" w14:textId="7D815BA1" w:rsidR="00E33735" w:rsidRDefault="00E33735" w:rsidP="00EE7D80">
      <w:pPr>
        <w:keepNext/>
        <w:keepLines/>
        <w:jc w:val="both"/>
        <w:rPr>
          <w:rFonts w:ascii="Tahoma" w:hAnsi="Tahoma" w:cs="Tahoma"/>
        </w:rPr>
      </w:pPr>
      <w:r>
        <w:rPr>
          <w:rFonts w:ascii="Tahoma" w:hAnsi="Tahoma" w:cs="Tahoma"/>
        </w:rPr>
        <w:t>Manipulacije oz. prevzem žlindre, tj. praznjenje bunkerjev žlindre, se izvaja vse dni v letu ter manipulacije oz. prevzem pepela, tj. praznjenje dveh silosov pepela, se izvaja</w:t>
      </w:r>
      <w:r w:rsidRPr="00F344D5">
        <w:rPr>
          <w:rFonts w:ascii="Tahoma" w:hAnsi="Tahoma" w:cs="Tahoma"/>
        </w:rPr>
        <w:t xml:space="preserve"> </w:t>
      </w:r>
      <w:r>
        <w:rPr>
          <w:rFonts w:ascii="Tahoma" w:hAnsi="Tahoma" w:cs="Tahoma"/>
        </w:rPr>
        <w:t>od ponedeljka do vključno sobote razen</w:t>
      </w:r>
      <w:r w:rsidRPr="007829A1">
        <w:rPr>
          <w:rFonts w:ascii="Tahoma" w:hAnsi="Tahoma" w:cs="Tahoma"/>
        </w:rPr>
        <w:t xml:space="preserve"> praznikov</w:t>
      </w:r>
      <w:r>
        <w:rPr>
          <w:rFonts w:ascii="Tahoma" w:hAnsi="Tahoma" w:cs="Tahoma"/>
        </w:rPr>
        <w:t xml:space="preserve"> -</w:t>
      </w:r>
      <w:r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p>
    <w:p w14:paraId="65B945FB" w14:textId="77777777" w:rsidR="00E33735" w:rsidRDefault="00E33735" w:rsidP="00EE7D80">
      <w:pPr>
        <w:keepNext/>
        <w:keepLines/>
        <w:tabs>
          <w:tab w:val="left" w:pos="3686"/>
        </w:tabs>
        <w:jc w:val="both"/>
        <w:rPr>
          <w:rFonts w:ascii="Tahoma" w:hAnsi="Tahoma" w:cs="Tahoma"/>
        </w:rPr>
      </w:pPr>
    </w:p>
    <w:p w14:paraId="337F0137" w14:textId="6A26585C" w:rsidR="00923A1A" w:rsidRDefault="00923A1A" w:rsidP="00EE7D80">
      <w:pPr>
        <w:keepNext/>
        <w:keepLines/>
        <w:jc w:val="both"/>
        <w:rPr>
          <w:rFonts w:ascii="Tahoma" w:hAnsi="Tahoma" w:cs="Tahoma"/>
        </w:rPr>
      </w:pPr>
      <w:r>
        <w:rPr>
          <w:rFonts w:ascii="Tahoma" w:hAnsi="Tahoma" w:cs="Tahoma"/>
        </w:rPr>
        <w:t xml:space="preserve">Prevoz/prevzem </w:t>
      </w:r>
      <w:r w:rsidRPr="00F344D5">
        <w:rPr>
          <w:rFonts w:ascii="Tahoma" w:hAnsi="Tahoma" w:cs="Tahoma"/>
        </w:rPr>
        <w:t>pepel</w:t>
      </w:r>
      <w:r>
        <w:rPr>
          <w:rFonts w:ascii="Tahoma" w:hAnsi="Tahoma" w:cs="Tahoma"/>
        </w:rPr>
        <w:t>a</w:t>
      </w:r>
      <w:r w:rsidRPr="00F344D5">
        <w:rPr>
          <w:rFonts w:ascii="Tahoma" w:hAnsi="Tahoma" w:cs="Tahoma"/>
        </w:rPr>
        <w:t xml:space="preserve"> </w:t>
      </w:r>
      <w:r>
        <w:rPr>
          <w:rFonts w:ascii="Tahoma" w:hAnsi="Tahoma" w:cs="Tahoma"/>
        </w:rPr>
        <w:t>iz kotla 1 in kotla 3</w:t>
      </w:r>
      <w:r w:rsidRPr="00F344D5">
        <w:rPr>
          <w:rFonts w:ascii="Tahoma" w:hAnsi="Tahoma" w:cs="Tahoma"/>
        </w:rPr>
        <w:t xml:space="preserve"> ter žlindr</w:t>
      </w:r>
      <w:r>
        <w:rPr>
          <w:rFonts w:ascii="Tahoma" w:hAnsi="Tahoma" w:cs="Tahoma"/>
        </w:rPr>
        <w:t>e</w:t>
      </w:r>
      <w:r w:rsidRPr="00F344D5">
        <w:rPr>
          <w:rFonts w:ascii="Tahoma" w:hAnsi="Tahoma" w:cs="Tahoma"/>
        </w:rPr>
        <w:t xml:space="preserve"> </w:t>
      </w:r>
      <w:r>
        <w:rPr>
          <w:rFonts w:ascii="Tahoma" w:hAnsi="Tahoma" w:cs="Tahoma"/>
        </w:rPr>
        <w:t>iz kotla 3</w:t>
      </w:r>
      <w:r w:rsidRPr="00F344D5">
        <w:rPr>
          <w:rFonts w:ascii="Tahoma" w:hAnsi="Tahoma" w:cs="Tahoma"/>
        </w:rPr>
        <w:t xml:space="preserve">, na relaciji Toplarniška ulica 19, Ljubljana - </w:t>
      </w:r>
      <w:r>
        <w:rPr>
          <w:rFonts w:ascii="Tahoma" w:hAnsi="Tahoma" w:cs="Tahoma"/>
        </w:rPr>
        <w:t>lokacija</w:t>
      </w:r>
      <w:r w:rsidRPr="00F344D5">
        <w:rPr>
          <w:rFonts w:ascii="Tahoma" w:hAnsi="Tahoma" w:cs="Tahoma"/>
        </w:rPr>
        <w:t xml:space="preserve"> </w:t>
      </w:r>
      <w:r w:rsidR="0040434B">
        <w:rPr>
          <w:rFonts w:ascii="Tahoma" w:hAnsi="Tahoma" w:cs="Tahoma"/>
        </w:rPr>
        <w:t>izvajalca</w:t>
      </w:r>
      <w:r>
        <w:rPr>
          <w:rFonts w:ascii="Tahoma" w:hAnsi="Tahoma" w:cs="Tahoma"/>
        </w:rPr>
        <w:t xml:space="preserve"> se izvaja</w:t>
      </w:r>
      <w:r w:rsidRPr="00F344D5">
        <w:rPr>
          <w:rFonts w:ascii="Tahoma" w:hAnsi="Tahoma" w:cs="Tahoma"/>
        </w:rPr>
        <w:t xml:space="preserve"> </w:t>
      </w:r>
      <w:r>
        <w:rPr>
          <w:rFonts w:ascii="Tahoma" w:hAnsi="Tahoma" w:cs="Tahoma"/>
        </w:rPr>
        <w:t>od ponedeljka do vključno sobote razen</w:t>
      </w:r>
      <w:r w:rsidRPr="007829A1">
        <w:rPr>
          <w:rFonts w:ascii="Tahoma" w:hAnsi="Tahoma" w:cs="Tahoma"/>
        </w:rPr>
        <w:t xml:space="preserve"> praznikov</w:t>
      </w:r>
      <w:r>
        <w:rPr>
          <w:rFonts w:ascii="Tahoma" w:hAnsi="Tahoma" w:cs="Tahoma"/>
        </w:rPr>
        <w:t xml:space="preserve"> -</w:t>
      </w:r>
      <w:r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r w:rsidR="00E4022C">
        <w:rPr>
          <w:rFonts w:ascii="Tahoma" w:hAnsi="Tahoma" w:cs="Tahoma"/>
        </w:rPr>
        <w:t xml:space="preserve"> </w:t>
      </w:r>
      <w:r w:rsidR="00E4022C" w:rsidRPr="00B84C99">
        <w:rPr>
          <w:rFonts w:ascii="Tahoma" w:hAnsi="Tahoma" w:cs="Tahoma"/>
        </w:rPr>
        <w:t>Prevoz pepela iz kotla 1 in kotla 3 se lahko na zahtevo naročnika izvaja tudi na lokacijo RCERO Ljubljana.</w:t>
      </w:r>
      <w:r>
        <w:rPr>
          <w:rFonts w:ascii="Tahoma" w:hAnsi="Tahoma" w:cs="Tahoma"/>
        </w:rPr>
        <w:t xml:space="preserve"> </w:t>
      </w:r>
    </w:p>
    <w:p w14:paraId="1ED658ED" w14:textId="77777777" w:rsidR="00E759DF" w:rsidRDefault="00E759DF" w:rsidP="00EE7D80">
      <w:pPr>
        <w:keepNext/>
        <w:keepLines/>
        <w:tabs>
          <w:tab w:val="left" w:pos="3686"/>
        </w:tabs>
        <w:jc w:val="both"/>
        <w:rPr>
          <w:rFonts w:ascii="Tahoma" w:hAnsi="Tahoma" w:cs="Tahoma"/>
        </w:rPr>
      </w:pPr>
    </w:p>
    <w:p w14:paraId="201E48AD" w14:textId="77777777" w:rsidR="00E759DF" w:rsidRPr="00AB227D" w:rsidRDefault="00E759DF" w:rsidP="00EE7D80">
      <w:pPr>
        <w:keepNext/>
        <w:keepLines/>
        <w:tabs>
          <w:tab w:val="left" w:pos="3686"/>
        </w:tabs>
        <w:jc w:val="both"/>
        <w:rPr>
          <w:rFonts w:ascii="Tahoma" w:hAnsi="Tahoma" w:cs="Tahoma"/>
        </w:rPr>
      </w:pPr>
      <w:r>
        <w:rPr>
          <w:rFonts w:ascii="Tahoma" w:hAnsi="Tahoma" w:cs="Tahoma"/>
        </w:rPr>
        <w:t>Transportna sredstva</w:t>
      </w:r>
      <w:r w:rsidRPr="00AB227D">
        <w:rPr>
          <w:rFonts w:ascii="Tahoma" w:hAnsi="Tahoma" w:cs="Tahoma"/>
        </w:rPr>
        <w:t xml:space="preserve">, ki </w:t>
      </w:r>
      <w:r w:rsidR="00A66A36">
        <w:rPr>
          <w:rFonts w:ascii="Tahoma" w:hAnsi="Tahoma" w:cs="Tahoma"/>
        </w:rPr>
        <w:t xml:space="preserve">bodo </w:t>
      </w:r>
      <w:r w:rsidRPr="00AB227D">
        <w:rPr>
          <w:rFonts w:ascii="Tahoma" w:hAnsi="Tahoma" w:cs="Tahoma"/>
        </w:rPr>
        <w:t>vrši</w:t>
      </w:r>
      <w:r w:rsidR="00A66A36">
        <w:rPr>
          <w:rFonts w:ascii="Tahoma" w:hAnsi="Tahoma" w:cs="Tahoma"/>
        </w:rPr>
        <w:t>la</w:t>
      </w:r>
      <w:r w:rsidRPr="00AB227D">
        <w:rPr>
          <w:rFonts w:ascii="Tahoma" w:hAnsi="Tahoma" w:cs="Tahoma"/>
        </w:rPr>
        <w:t xml:space="preserve"> prevoz pepela in žlindre, morajo pred prihodom in odhodom z lokacije naročnika peljati preko cestne </w:t>
      </w:r>
      <w:r w:rsidR="008033E1">
        <w:rPr>
          <w:rFonts w:ascii="Tahoma" w:hAnsi="Tahoma" w:cs="Tahoma"/>
        </w:rPr>
        <w:t xml:space="preserve">kamionske </w:t>
      </w:r>
      <w:r w:rsidRPr="00AB227D">
        <w:rPr>
          <w:rFonts w:ascii="Tahoma" w:hAnsi="Tahoma" w:cs="Tahoma"/>
        </w:rPr>
        <w:t>tehtnice naročnika, zaradi ugotavljanje mase</w:t>
      </w:r>
      <w:r w:rsidR="00212FF2">
        <w:rPr>
          <w:rFonts w:ascii="Tahoma" w:hAnsi="Tahoma" w:cs="Tahoma"/>
        </w:rPr>
        <w:t>/količine</w:t>
      </w:r>
      <w:r w:rsidRPr="00AB227D">
        <w:rPr>
          <w:rFonts w:ascii="Tahoma" w:hAnsi="Tahoma" w:cs="Tahoma"/>
        </w:rPr>
        <w:t>, ki je osnova za obračun in vodenje evidenc.</w:t>
      </w:r>
    </w:p>
    <w:p w14:paraId="44D6E0C0" w14:textId="77777777" w:rsidR="00E759DF" w:rsidRDefault="00E759DF" w:rsidP="00EE7D80">
      <w:pPr>
        <w:keepNext/>
        <w:keepLines/>
        <w:tabs>
          <w:tab w:val="left" w:pos="3686"/>
        </w:tabs>
        <w:jc w:val="both"/>
        <w:rPr>
          <w:rFonts w:ascii="Tahoma" w:hAnsi="Tahoma" w:cs="Tahoma"/>
        </w:rPr>
      </w:pPr>
    </w:p>
    <w:p w14:paraId="0278FFAB" w14:textId="77777777" w:rsidR="00E759DF" w:rsidRPr="00F344D5" w:rsidRDefault="00A66A36" w:rsidP="00EE7D80">
      <w:pPr>
        <w:keepNext/>
        <w:keepLines/>
        <w:jc w:val="both"/>
        <w:rPr>
          <w:rFonts w:ascii="Tahoma" w:hAnsi="Tahoma" w:cs="Tahoma"/>
        </w:rPr>
      </w:pPr>
      <w:r>
        <w:rPr>
          <w:rFonts w:ascii="Tahoma" w:hAnsi="Tahoma" w:cs="Tahoma"/>
        </w:rPr>
        <w:t>Naročnik bo p</w:t>
      </w:r>
      <w:r w:rsidR="00E759DF" w:rsidRPr="00F344D5">
        <w:rPr>
          <w:rFonts w:ascii="Tahoma" w:hAnsi="Tahoma" w:cs="Tahoma"/>
        </w:rPr>
        <w:t>epel natovarja</w:t>
      </w:r>
      <w:r>
        <w:rPr>
          <w:rFonts w:ascii="Tahoma" w:hAnsi="Tahoma" w:cs="Tahoma"/>
        </w:rPr>
        <w:t>l</w:t>
      </w:r>
      <w:r w:rsidR="00E759DF" w:rsidRPr="00F344D5">
        <w:rPr>
          <w:rFonts w:ascii="Tahoma" w:hAnsi="Tahoma" w:cs="Tahoma"/>
        </w:rPr>
        <w:t xml:space="preserve"> na </w:t>
      </w:r>
      <w:r>
        <w:rPr>
          <w:rFonts w:ascii="Tahoma" w:hAnsi="Tahoma" w:cs="Tahoma"/>
        </w:rPr>
        <w:t xml:space="preserve">transportno sredstvo </w:t>
      </w:r>
      <w:r w:rsidR="00E759DF" w:rsidRPr="00F344D5">
        <w:rPr>
          <w:rFonts w:ascii="Tahoma" w:hAnsi="Tahoma" w:cs="Tahoma"/>
        </w:rPr>
        <w:t>navlažen</w:t>
      </w:r>
      <w:r w:rsidR="00E759DF">
        <w:rPr>
          <w:rFonts w:ascii="Tahoma" w:hAnsi="Tahoma" w:cs="Tahoma"/>
        </w:rPr>
        <w:t>, zaradi preprečevanja prašenja</w:t>
      </w:r>
      <w:r w:rsidR="00E759DF" w:rsidRPr="00F344D5">
        <w:rPr>
          <w:rFonts w:ascii="Tahoma" w:hAnsi="Tahoma" w:cs="Tahoma"/>
        </w:rPr>
        <w:t xml:space="preserve">, žlindra se </w:t>
      </w:r>
      <w:r>
        <w:rPr>
          <w:rFonts w:ascii="Tahoma" w:hAnsi="Tahoma" w:cs="Tahoma"/>
        </w:rPr>
        <w:t xml:space="preserve">bo </w:t>
      </w:r>
      <w:r w:rsidR="00E759DF" w:rsidRPr="00F344D5">
        <w:rPr>
          <w:rFonts w:ascii="Tahoma" w:hAnsi="Tahoma" w:cs="Tahoma"/>
        </w:rPr>
        <w:t>natovarja</w:t>
      </w:r>
      <w:r>
        <w:rPr>
          <w:rFonts w:ascii="Tahoma" w:hAnsi="Tahoma" w:cs="Tahoma"/>
        </w:rPr>
        <w:t>la</w:t>
      </w:r>
      <w:r w:rsidR="00E759DF" w:rsidRPr="00F344D5">
        <w:rPr>
          <w:rFonts w:ascii="Tahoma" w:hAnsi="Tahoma" w:cs="Tahoma"/>
        </w:rPr>
        <w:t xml:space="preserve"> mokra. </w:t>
      </w:r>
      <w:r w:rsidR="00FB5A58" w:rsidRPr="008004A5">
        <w:rPr>
          <w:rFonts w:ascii="Tahoma" w:hAnsi="Tahoma" w:cs="Tahoma"/>
        </w:rPr>
        <w:t xml:space="preserve">Nalaganje </w:t>
      </w:r>
      <w:r w:rsidR="00FB5A58">
        <w:rPr>
          <w:rFonts w:ascii="Tahoma" w:hAnsi="Tahoma" w:cs="Tahoma"/>
        </w:rPr>
        <w:t xml:space="preserve">na transportno </w:t>
      </w:r>
      <w:r w:rsidR="008033E1">
        <w:rPr>
          <w:rFonts w:ascii="Tahoma" w:hAnsi="Tahoma" w:cs="Tahoma"/>
        </w:rPr>
        <w:t>sredstvo</w:t>
      </w:r>
      <w:r w:rsidR="00FB5A58">
        <w:rPr>
          <w:rFonts w:ascii="Tahoma" w:hAnsi="Tahoma" w:cs="Tahoma"/>
        </w:rPr>
        <w:t xml:space="preserve"> </w:t>
      </w:r>
      <w:r w:rsidR="00FB5A58" w:rsidRPr="008004A5">
        <w:rPr>
          <w:rFonts w:ascii="Tahoma" w:hAnsi="Tahoma" w:cs="Tahoma"/>
        </w:rPr>
        <w:t>se vrši z vrha</w:t>
      </w:r>
      <w:r w:rsidR="00FB5A58">
        <w:rPr>
          <w:rFonts w:ascii="Tahoma" w:hAnsi="Tahoma" w:cs="Tahoma"/>
        </w:rPr>
        <w:t>.</w:t>
      </w:r>
    </w:p>
    <w:p w14:paraId="76F4F565" w14:textId="77777777" w:rsidR="00E759DF" w:rsidRPr="00AB227D" w:rsidRDefault="00E759DF" w:rsidP="00EE7D80">
      <w:pPr>
        <w:keepNext/>
        <w:keepLines/>
        <w:tabs>
          <w:tab w:val="left" w:pos="3686"/>
        </w:tabs>
        <w:jc w:val="both"/>
        <w:rPr>
          <w:rFonts w:ascii="Tahoma" w:hAnsi="Tahoma" w:cs="Tahoma"/>
        </w:rPr>
      </w:pPr>
    </w:p>
    <w:p w14:paraId="2E771F54" w14:textId="496870FE" w:rsidR="00E33735" w:rsidRPr="008004A5" w:rsidRDefault="00E33735" w:rsidP="00EE7D80">
      <w:pPr>
        <w:keepNext/>
        <w:keepLines/>
        <w:jc w:val="both"/>
        <w:rPr>
          <w:rFonts w:ascii="Tahoma" w:hAnsi="Tahoma" w:cs="Tahoma"/>
        </w:rPr>
      </w:pPr>
      <w:r w:rsidRPr="008004A5">
        <w:rPr>
          <w:rFonts w:ascii="Tahoma" w:hAnsi="Tahoma" w:cs="Tahoma"/>
        </w:rPr>
        <w:t xml:space="preserve">Prevoz pepela in žlindre se </w:t>
      </w:r>
      <w:r>
        <w:rPr>
          <w:rFonts w:ascii="Tahoma" w:hAnsi="Tahoma" w:cs="Tahoma"/>
        </w:rPr>
        <w:t>mora</w:t>
      </w:r>
      <w:r w:rsidRPr="008004A5">
        <w:rPr>
          <w:rFonts w:ascii="Tahoma" w:hAnsi="Tahoma" w:cs="Tahoma"/>
        </w:rPr>
        <w:t xml:space="preserve"> vrši</w:t>
      </w:r>
      <w:r>
        <w:rPr>
          <w:rFonts w:ascii="Tahoma" w:hAnsi="Tahoma" w:cs="Tahoma"/>
        </w:rPr>
        <w:t>ti</w:t>
      </w:r>
      <w:r w:rsidRPr="008004A5">
        <w:rPr>
          <w:rFonts w:ascii="Tahoma" w:hAnsi="Tahoma" w:cs="Tahoma"/>
        </w:rPr>
        <w:t xml:space="preserve"> s </w:t>
      </w:r>
      <w:r>
        <w:rPr>
          <w:rFonts w:ascii="Tahoma" w:hAnsi="Tahoma" w:cs="Tahoma"/>
        </w:rPr>
        <w:t>transportnimi sredstvi</w:t>
      </w:r>
      <w:r w:rsidRPr="008004A5">
        <w:rPr>
          <w:rFonts w:ascii="Tahoma" w:hAnsi="Tahoma" w:cs="Tahoma"/>
        </w:rPr>
        <w:t xml:space="preserve">, ki </w:t>
      </w:r>
      <w:r>
        <w:rPr>
          <w:rFonts w:ascii="Tahoma" w:hAnsi="Tahoma" w:cs="Tahoma"/>
        </w:rPr>
        <w:t>imajo ustrezne</w:t>
      </w:r>
      <w:r w:rsidRPr="008004A5">
        <w:rPr>
          <w:rFonts w:ascii="Tahoma" w:hAnsi="Tahoma" w:cs="Tahoma"/>
        </w:rPr>
        <w:t xml:space="preserve"> keson</w:t>
      </w:r>
      <w:r>
        <w:rPr>
          <w:rFonts w:ascii="Tahoma" w:hAnsi="Tahoma" w:cs="Tahoma"/>
        </w:rPr>
        <w:t>e, ki so</w:t>
      </w:r>
      <w:r w:rsidRPr="008004A5">
        <w:rPr>
          <w:rFonts w:ascii="Tahoma" w:hAnsi="Tahoma" w:cs="Tahoma"/>
        </w:rPr>
        <w:t xml:space="preserve"> tesnjen</w:t>
      </w:r>
      <w:r>
        <w:rPr>
          <w:rFonts w:ascii="Tahoma" w:hAnsi="Tahoma" w:cs="Tahoma"/>
        </w:rPr>
        <w:t>i</w:t>
      </w:r>
      <w:r w:rsidRPr="008004A5">
        <w:rPr>
          <w:rFonts w:ascii="Tahoma" w:hAnsi="Tahoma" w:cs="Tahoma"/>
        </w:rPr>
        <w:t xml:space="preserve"> tako, da </w:t>
      </w:r>
      <w:r>
        <w:rPr>
          <w:rFonts w:ascii="Tahoma" w:hAnsi="Tahoma" w:cs="Tahoma"/>
        </w:rPr>
        <w:t>je preprečeno iztekanje</w:t>
      </w:r>
      <w:r w:rsidRPr="008004A5">
        <w:rPr>
          <w:rFonts w:ascii="Tahoma" w:hAnsi="Tahoma" w:cs="Tahoma"/>
        </w:rPr>
        <w:t xml:space="preserve"> vod</w:t>
      </w:r>
      <w:r>
        <w:rPr>
          <w:rFonts w:ascii="Tahoma" w:hAnsi="Tahoma" w:cs="Tahoma"/>
        </w:rPr>
        <w:t>e</w:t>
      </w:r>
      <w:r w:rsidRPr="008004A5">
        <w:rPr>
          <w:rFonts w:ascii="Tahoma" w:hAnsi="Tahoma" w:cs="Tahoma"/>
        </w:rPr>
        <w:t>.</w:t>
      </w:r>
      <w:r>
        <w:rPr>
          <w:rFonts w:ascii="Tahoma" w:hAnsi="Tahoma" w:cs="Tahoma"/>
        </w:rPr>
        <w:t xml:space="preserve"> Kesoni morajo imeti tudi ustrezno opremo, s katero je </w:t>
      </w:r>
      <w:r w:rsidRPr="008004A5">
        <w:rPr>
          <w:rFonts w:ascii="Tahoma" w:hAnsi="Tahoma" w:cs="Tahoma"/>
        </w:rPr>
        <w:t>prepreč</w:t>
      </w:r>
      <w:r>
        <w:rPr>
          <w:rFonts w:ascii="Tahoma" w:hAnsi="Tahoma" w:cs="Tahoma"/>
        </w:rPr>
        <w:t>eno</w:t>
      </w:r>
      <w:r w:rsidRPr="008004A5">
        <w:rPr>
          <w:rFonts w:ascii="Tahoma" w:hAnsi="Tahoma" w:cs="Tahoma"/>
        </w:rPr>
        <w:t xml:space="preserve"> prašenje</w:t>
      </w:r>
      <w:r w:rsidR="00956969">
        <w:rPr>
          <w:rFonts w:ascii="Tahoma" w:hAnsi="Tahoma" w:cs="Tahoma"/>
        </w:rPr>
        <w:t xml:space="preserve"> in toplotno sevanje</w:t>
      </w:r>
      <w:r w:rsidRPr="008004A5">
        <w:rPr>
          <w:rFonts w:ascii="Tahoma" w:hAnsi="Tahoma" w:cs="Tahoma"/>
        </w:rPr>
        <w:t xml:space="preserve"> v okolico</w:t>
      </w:r>
      <w:r>
        <w:rPr>
          <w:rFonts w:ascii="Tahoma" w:hAnsi="Tahoma" w:cs="Tahoma"/>
        </w:rPr>
        <w:t xml:space="preserve"> pri samem transportu</w:t>
      </w:r>
      <w:r w:rsidRPr="008004A5">
        <w:rPr>
          <w:rFonts w:ascii="Tahoma" w:hAnsi="Tahoma" w:cs="Tahoma"/>
        </w:rPr>
        <w:t>.</w:t>
      </w:r>
      <w:r>
        <w:rPr>
          <w:rFonts w:ascii="Tahoma" w:hAnsi="Tahoma" w:cs="Tahoma"/>
        </w:rPr>
        <w:t xml:space="preserve"> </w:t>
      </w:r>
    </w:p>
    <w:p w14:paraId="2AF998D5" w14:textId="77777777" w:rsidR="00446C77" w:rsidRPr="00AB227D" w:rsidRDefault="00446C77" w:rsidP="00EE7D80">
      <w:pPr>
        <w:keepNext/>
        <w:keepLines/>
        <w:tabs>
          <w:tab w:val="left" w:pos="3686"/>
        </w:tabs>
        <w:jc w:val="both"/>
        <w:rPr>
          <w:rFonts w:ascii="Tahoma" w:hAnsi="Tahoma" w:cs="Tahoma"/>
        </w:rPr>
      </w:pPr>
    </w:p>
    <w:p w14:paraId="4468E983" w14:textId="183AEE36" w:rsidR="00446C77" w:rsidRPr="00AB227D" w:rsidRDefault="00446C77" w:rsidP="00EE7D80">
      <w:pPr>
        <w:keepNext/>
        <w:keepLines/>
        <w:tabs>
          <w:tab w:val="left" w:pos="3686"/>
        </w:tabs>
        <w:jc w:val="both"/>
        <w:rPr>
          <w:rFonts w:ascii="Tahoma" w:hAnsi="Tahoma" w:cs="Tahoma"/>
        </w:rPr>
      </w:pPr>
      <w:r w:rsidRPr="00AB227D">
        <w:rPr>
          <w:rFonts w:ascii="Tahoma" w:hAnsi="Tahoma" w:cs="Tahoma"/>
        </w:rPr>
        <w:t xml:space="preserve">V primeru okvare </w:t>
      </w:r>
      <w:r w:rsidR="008033E1">
        <w:rPr>
          <w:rFonts w:ascii="Tahoma" w:hAnsi="Tahoma" w:cs="Tahoma"/>
        </w:rPr>
        <w:t xml:space="preserve">cestne kamionske </w:t>
      </w:r>
      <w:r w:rsidRPr="00AB227D">
        <w:rPr>
          <w:rFonts w:ascii="Tahoma" w:hAnsi="Tahoma" w:cs="Tahoma"/>
        </w:rPr>
        <w:t>tehtnice naročnika se za ugotavljanje mase</w:t>
      </w:r>
      <w:r w:rsidR="00D85E39">
        <w:rPr>
          <w:rFonts w:ascii="Tahoma" w:hAnsi="Tahoma" w:cs="Tahoma"/>
        </w:rPr>
        <w:t>/količine</w:t>
      </w:r>
      <w:r w:rsidRPr="00AB227D">
        <w:rPr>
          <w:rFonts w:ascii="Tahoma" w:hAnsi="Tahoma" w:cs="Tahoma"/>
        </w:rPr>
        <w:t xml:space="preserve"> pepela in žlindre upošteva izračunana povprečna masa</w:t>
      </w:r>
      <w:r w:rsidR="00D85E39">
        <w:rPr>
          <w:rFonts w:ascii="Tahoma" w:hAnsi="Tahoma" w:cs="Tahoma"/>
        </w:rPr>
        <w:t>/količina</w:t>
      </w:r>
      <w:r w:rsidRPr="00AB227D">
        <w:rPr>
          <w:rFonts w:ascii="Tahoma" w:hAnsi="Tahoma" w:cs="Tahoma"/>
        </w:rPr>
        <w:t xml:space="preserve"> stehtanih pošiljk predhodnega dne.</w:t>
      </w:r>
      <w:r w:rsidR="00ED5BAF">
        <w:rPr>
          <w:rFonts w:ascii="Tahoma" w:hAnsi="Tahoma" w:cs="Tahoma"/>
        </w:rPr>
        <w:t xml:space="preserve"> Na opisan način ugotovljene količine pepela in žlindre se </w:t>
      </w:r>
      <w:proofErr w:type="spellStart"/>
      <w:r w:rsidR="00ED5BAF">
        <w:rPr>
          <w:rFonts w:ascii="Tahoma" w:hAnsi="Tahoma" w:cs="Tahoma"/>
        </w:rPr>
        <w:t>zavede</w:t>
      </w:r>
      <w:proofErr w:type="spellEnd"/>
      <w:r w:rsidR="00ED5BAF">
        <w:rPr>
          <w:rFonts w:ascii="Tahoma" w:hAnsi="Tahoma" w:cs="Tahoma"/>
        </w:rPr>
        <w:t xml:space="preserve"> v evidence, ki služijo za določanje skupnih količin odprem gradbenega </w:t>
      </w:r>
      <w:r w:rsidR="005A6AED">
        <w:rPr>
          <w:rFonts w:ascii="Tahoma" w:hAnsi="Tahoma" w:cs="Tahoma"/>
        </w:rPr>
        <w:t>kompozita (pepel in žlindra)</w:t>
      </w:r>
      <w:r w:rsidR="00ED5BAF">
        <w:rPr>
          <w:rFonts w:ascii="Tahoma" w:hAnsi="Tahoma" w:cs="Tahoma"/>
        </w:rPr>
        <w:t>.</w:t>
      </w:r>
    </w:p>
    <w:p w14:paraId="07D32108" w14:textId="77777777" w:rsidR="00401B83" w:rsidRPr="00AB227D" w:rsidRDefault="00401B83" w:rsidP="00EE7D80">
      <w:pPr>
        <w:keepNext/>
        <w:keepLines/>
        <w:overflowPunct w:val="0"/>
        <w:autoSpaceDE w:val="0"/>
        <w:autoSpaceDN w:val="0"/>
        <w:adjustRightInd w:val="0"/>
        <w:ind w:left="708"/>
        <w:jc w:val="both"/>
        <w:rPr>
          <w:rFonts w:ascii="Tahoma" w:hAnsi="Tahoma" w:cs="Tahoma"/>
        </w:rPr>
      </w:pPr>
    </w:p>
    <w:p w14:paraId="49A6EC99" w14:textId="77777777" w:rsidR="00401B83" w:rsidRPr="00AB227D" w:rsidRDefault="00401B83"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VIŠJA SILA</w:t>
      </w:r>
    </w:p>
    <w:p w14:paraId="23CF885E" w14:textId="77777777" w:rsidR="00401B83" w:rsidRPr="00AB227D" w:rsidRDefault="00401B83" w:rsidP="00EE7D80">
      <w:pPr>
        <w:keepNext/>
        <w:keepLines/>
        <w:tabs>
          <w:tab w:val="left" w:pos="-1980"/>
          <w:tab w:val="left" w:pos="2880"/>
        </w:tabs>
        <w:jc w:val="center"/>
        <w:rPr>
          <w:rFonts w:ascii="Tahoma" w:hAnsi="Tahoma" w:cs="Tahoma"/>
        </w:rPr>
      </w:pPr>
    </w:p>
    <w:p w14:paraId="6BAF4F5E"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bookmarkStart w:id="20" w:name="_Ref514931497"/>
      <w:r w:rsidRPr="00AB227D">
        <w:rPr>
          <w:rFonts w:ascii="Tahoma" w:hAnsi="Tahoma" w:cs="Tahoma"/>
          <w:color w:val="000000"/>
        </w:rPr>
        <w:t>člen</w:t>
      </w:r>
      <w:bookmarkEnd w:id="20"/>
    </w:p>
    <w:p w14:paraId="3F84C574" w14:textId="77777777" w:rsidR="00401B83" w:rsidRPr="00AB227D" w:rsidRDefault="00401B83" w:rsidP="00EE7D80">
      <w:pPr>
        <w:keepNext/>
        <w:keepLines/>
        <w:tabs>
          <w:tab w:val="left" w:pos="1418"/>
          <w:tab w:val="left" w:pos="1702"/>
        </w:tabs>
        <w:jc w:val="both"/>
        <w:rPr>
          <w:rFonts w:ascii="Tahoma" w:hAnsi="Tahoma" w:cs="Tahoma"/>
        </w:rPr>
      </w:pPr>
    </w:p>
    <w:p w14:paraId="6397DA2A" w14:textId="77777777" w:rsidR="00522FA1" w:rsidRPr="00AB227D" w:rsidRDefault="00522FA1" w:rsidP="00EE7D80">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Izvajalec ni odgovoren za delno ali celotno neizpolnjevanje obveznosti, če je to posledica višje sile.</w:t>
      </w:r>
    </w:p>
    <w:p w14:paraId="410799B4" w14:textId="77777777" w:rsidR="00522FA1" w:rsidRPr="00AB227D" w:rsidRDefault="00522FA1" w:rsidP="00EE7D80">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5BA07830" w14:textId="77777777" w:rsidR="00522FA1" w:rsidRPr="00AB227D" w:rsidRDefault="00522FA1" w:rsidP="00EE7D80">
      <w:pPr>
        <w:keepNext/>
        <w:keepLines/>
        <w:numPr>
          <w:ilvl w:val="12"/>
          <w:numId w:val="0"/>
        </w:numPr>
        <w:tabs>
          <w:tab w:val="left" w:pos="567"/>
          <w:tab w:val="left" w:pos="4253"/>
          <w:tab w:val="left" w:pos="5529"/>
          <w:tab w:val="right" w:pos="8505"/>
        </w:tabs>
        <w:jc w:val="both"/>
        <w:rPr>
          <w:rFonts w:ascii="Tahoma" w:hAnsi="Tahoma" w:cs="Tahoma"/>
        </w:rPr>
      </w:pPr>
    </w:p>
    <w:p w14:paraId="362FB58F" w14:textId="77777777" w:rsidR="00401B83" w:rsidRDefault="00522FA1" w:rsidP="00EE7D80">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Pomanjkanje delovne sile pri izvajalcu ali pri njegovih podizvajalcih se ne šteje za višjo silo, razen, če ni posledica le-te.</w:t>
      </w:r>
    </w:p>
    <w:p w14:paraId="5F550CE8" w14:textId="77777777" w:rsidR="006B345A" w:rsidRPr="00AB227D" w:rsidRDefault="006B345A" w:rsidP="00EE7D80">
      <w:pPr>
        <w:keepNext/>
        <w:keepLines/>
        <w:numPr>
          <w:ilvl w:val="12"/>
          <w:numId w:val="0"/>
        </w:numPr>
        <w:tabs>
          <w:tab w:val="left" w:pos="567"/>
          <w:tab w:val="left" w:pos="4253"/>
          <w:tab w:val="left" w:pos="5529"/>
          <w:tab w:val="right" w:pos="8505"/>
        </w:tabs>
        <w:jc w:val="both"/>
        <w:rPr>
          <w:rFonts w:ascii="Tahoma" w:hAnsi="Tahoma" w:cs="Tahoma"/>
        </w:rPr>
      </w:pPr>
    </w:p>
    <w:p w14:paraId="5CDD17F1" w14:textId="77777777" w:rsidR="00401B83" w:rsidRPr="00AB227D" w:rsidRDefault="00016BF2"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OBVEZNOSTI STRANK PO OKVIRNEM SPORAZUMU</w:t>
      </w:r>
    </w:p>
    <w:p w14:paraId="28EC5577" w14:textId="77777777" w:rsidR="00401B83" w:rsidRPr="00AB227D" w:rsidRDefault="00401B83" w:rsidP="00EE7D80">
      <w:pPr>
        <w:keepNext/>
        <w:keepLines/>
        <w:tabs>
          <w:tab w:val="left" w:pos="567"/>
          <w:tab w:val="left" w:pos="1134"/>
          <w:tab w:val="left" w:pos="8080"/>
        </w:tabs>
        <w:jc w:val="center"/>
        <w:outlineLvl w:val="1"/>
        <w:rPr>
          <w:rFonts w:ascii="Tahoma" w:hAnsi="Tahoma" w:cs="Tahoma"/>
          <w:b/>
        </w:rPr>
      </w:pPr>
    </w:p>
    <w:p w14:paraId="0D9772B3"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061806E9" w14:textId="77777777" w:rsidR="00401B83" w:rsidRPr="00AB227D" w:rsidRDefault="00401B83" w:rsidP="00EE7D80">
      <w:pPr>
        <w:keepNext/>
        <w:keepLines/>
        <w:jc w:val="both"/>
        <w:rPr>
          <w:rFonts w:ascii="Tahoma" w:hAnsi="Tahoma" w:cs="Tahoma"/>
        </w:rPr>
      </w:pPr>
    </w:p>
    <w:p w14:paraId="62CDCFDD" w14:textId="77777777" w:rsidR="00446C77" w:rsidRPr="00AB227D" w:rsidRDefault="00446C77"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AB227D">
        <w:rPr>
          <w:rFonts w:ascii="Tahoma" w:hAnsi="Tahoma" w:cs="Tahoma"/>
        </w:rPr>
        <w:t>Izvajalec se obvezuje, da bo:</w:t>
      </w:r>
    </w:p>
    <w:p w14:paraId="0CAC4C79" w14:textId="10C80D4E" w:rsidR="001A41D1" w:rsidRDefault="001A41D1" w:rsidP="00EE7D80">
      <w:pPr>
        <w:pStyle w:val="Odstavekseznama"/>
        <w:keepNext/>
        <w:keepLines/>
        <w:numPr>
          <w:ilvl w:val="0"/>
          <w:numId w:val="14"/>
        </w:numPr>
        <w:jc w:val="both"/>
        <w:rPr>
          <w:rFonts w:ascii="Tahoma" w:hAnsi="Tahoma" w:cs="Tahoma"/>
        </w:rPr>
      </w:pPr>
      <w:r w:rsidRPr="001A41D1">
        <w:rPr>
          <w:rFonts w:ascii="Tahoma" w:hAnsi="Tahoma" w:cs="Tahoma"/>
        </w:rPr>
        <w:t>ves čas velj</w:t>
      </w:r>
      <w:r w:rsidR="00D85E39">
        <w:rPr>
          <w:rFonts w:ascii="Tahoma" w:hAnsi="Tahoma" w:cs="Tahoma"/>
        </w:rPr>
        <w:t>avnosti okvirnega sporazuma imel</w:t>
      </w:r>
      <w:r w:rsidRPr="001A41D1">
        <w:rPr>
          <w:rFonts w:ascii="Tahoma" w:hAnsi="Tahoma" w:cs="Tahoma"/>
        </w:rPr>
        <w:t xml:space="preserve"> </w:t>
      </w:r>
      <w:r w:rsidR="00956969">
        <w:rPr>
          <w:rFonts w:ascii="Tahoma" w:hAnsi="Tahoma" w:cs="Tahoma"/>
        </w:rPr>
        <w:t xml:space="preserve">veljavno STS soglasje ter </w:t>
      </w:r>
      <w:r w:rsidRPr="001A41D1">
        <w:rPr>
          <w:rFonts w:ascii="Tahoma" w:hAnsi="Tahoma" w:cs="Tahoma"/>
        </w:rPr>
        <w:t xml:space="preserve">vsa zakonsko predpisana dovoljenja, </w:t>
      </w:r>
      <w:r w:rsidR="00AB6583">
        <w:rPr>
          <w:rFonts w:ascii="Tahoma" w:hAnsi="Tahoma" w:cs="Tahoma"/>
        </w:rPr>
        <w:t>ki</w:t>
      </w:r>
      <w:r w:rsidR="00AB6583" w:rsidRPr="001A41D1">
        <w:rPr>
          <w:rFonts w:ascii="Tahoma" w:hAnsi="Tahoma" w:cs="Tahoma"/>
        </w:rPr>
        <w:t xml:space="preserve"> </w:t>
      </w:r>
      <w:r w:rsidRPr="001A41D1">
        <w:rPr>
          <w:rFonts w:ascii="Tahoma" w:hAnsi="Tahoma" w:cs="Tahoma"/>
        </w:rPr>
        <w:t xml:space="preserve">jih </w:t>
      </w:r>
      <w:r w:rsidR="00212FF2">
        <w:rPr>
          <w:rFonts w:ascii="Tahoma" w:hAnsi="Tahoma" w:cs="Tahoma"/>
        </w:rPr>
        <w:t xml:space="preserve">mora </w:t>
      </w:r>
      <w:r w:rsidRPr="001A41D1">
        <w:rPr>
          <w:rFonts w:ascii="Tahoma" w:hAnsi="Tahoma" w:cs="Tahoma"/>
        </w:rPr>
        <w:t>ob vsaki dopolnitvi ali spremembi predložiti naročniku,</w:t>
      </w:r>
    </w:p>
    <w:p w14:paraId="36D42ED1" w14:textId="2F8E3550" w:rsidR="008D5B22" w:rsidRDefault="008D5B22" w:rsidP="00EE7D80">
      <w:pPr>
        <w:pStyle w:val="Odstavekseznama"/>
        <w:keepNext/>
        <w:keepLines/>
        <w:numPr>
          <w:ilvl w:val="0"/>
          <w:numId w:val="14"/>
        </w:numPr>
        <w:jc w:val="both"/>
        <w:rPr>
          <w:rFonts w:ascii="Tahoma" w:hAnsi="Tahoma" w:cs="Tahoma"/>
        </w:rPr>
      </w:pPr>
      <w:r>
        <w:rPr>
          <w:rFonts w:ascii="Tahoma" w:hAnsi="Tahoma" w:cs="Tahoma"/>
        </w:rPr>
        <w:t>po pridobitvi certifikata o skladnosti gradbenega kompozita lastnostih proizvoda le-tega predložil naročniku,</w:t>
      </w:r>
    </w:p>
    <w:p w14:paraId="48FE62BF" w14:textId="77777777" w:rsidR="007B7A66" w:rsidRPr="00AB227D" w:rsidRDefault="007B7A66" w:rsidP="00EE7D80">
      <w:pPr>
        <w:keepNext/>
        <w:keepLines/>
        <w:numPr>
          <w:ilvl w:val="0"/>
          <w:numId w:val="14"/>
        </w:numPr>
        <w:jc w:val="both"/>
        <w:rPr>
          <w:rFonts w:ascii="Tahoma" w:hAnsi="Tahoma" w:cs="Tahoma"/>
        </w:rPr>
      </w:pPr>
      <w:r w:rsidRPr="00AB227D">
        <w:rPr>
          <w:rFonts w:ascii="Tahoma" w:hAnsi="Tahoma" w:cs="Tahoma"/>
        </w:rPr>
        <w:t xml:space="preserve">z naročnikom sklenil Pisni sporazum o skupnih varnostnih ukrepih in ravnanju z okoljem v JAVNEM PODJETJU ENERGETIKA LJUBLJANA d.o.o. (v nadaljevanju: Pisni sporazum), ki je priloga št. </w:t>
      </w:r>
      <w:r w:rsidR="00D430D2">
        <w:rPr>
          <w:rFonts w:ascii="Tahoma" w:hAnsi="Tahoma" w:cs="Tahoma"/>
        </w:rPr>
        <w:t>2</w:t>
      </w:r>
      <w:r w:rsidR="00D430D2" w:rsidRPr="00AB227D">
        <w:rPr>
          <w:rFonts w:ascii="Tahoma" w:hAnsi="Tahoma" w:cs="Tahoma"/>
        </w:rPr>
        <w:t xml:space="preserve"> </w:t>
      </w:r>
      <w:r w:rsidRPr="00AB227D">
        <w:rPr>
          <w:rFonts w:ascii="Tahoma" w:hAnsi="Tahoma" w:cs="Tahoma"/>
        </w:rPr>
        <w:t>tega okvirnega sporazuma, v katerem se določi skupne ukrepe za zagotavljanje varnosti in zdravja pri delu delavcev na delovišču ter določi odgovorne osebe naročnika in izvajalca</w:t>
      </w:r>
      <w:r w:rsidR="008033E1">
        <w:rPr>
          <w:rFonts w:ascii="Tahoma" w:hAnsi="Tahoma" w:cs="Tahoma"/>
        </w:rPr>
        <w:t>,</w:t>
      </w:r>
    </w:p>
    <w:p w14:paraId="621F1A58" w14:textId="2EEB27D3" w:rsidR="008033E1" w:rsidRDefault="007B7A66" w:rsidP="00EE7D80">
      <w:pPr>
        <w:keepNext/>
        <w:keepLines/>
        <w:numPr>
          <w:ilvl w:val="0"/>
          <w:numId w:val="14"/>
        </w:numPr>
        <w:jc w:val="both"/>
        <w:rPr>
          <w:rFonts w:ascii="Tahoma" w:hAnsi="Tahoma" w:cs="Tahoma"/>
        </w:rPr>
      </w:pPr>
      <w:r w:rsidRPr="00AB227D">
        <w:rPr>
          <w:rFonts w:ascii="Tahoma" w:hAnsi="Tahoma" w:cs="Tahoma"/>
        </w:rPr>
        <w:t>z naročnikom pred začetkom izvajanja storitev določil konkretne skupne varnostne ukrepe iz Pisnega sporazuma o skupnih varnostnih ukrepih in ravnanju z okoljem v JAVNEM PODJETJU ENERGETIKA LJUBLJANA d.o.o.</w:t>
      </w:r>
      <w:r w:rsidR="008033E1">
        <w:rPr>
          <w:rFonts w:ascii="Tahoma" w:hAnsi="Tahoma" w:cs="Tahoma"/>
        </w:rPr>
        <w:t>,</w:t>
      </w:r>
    </w:p>
    <w:p w14:paraId="5E427D74" w14:textId="77777777" w:rsidR="003C55A4" w:rsidRPr="00AB227D" w:rsidRDefault="003C55A4" w:rsidP="00EE7D80">
      <w:pPr>
        <w:keepNext/>
        <w:keepLines/>
        <w:numPr>
          <w:ilvl w:val="0"/>
          <w:numId w:val="14"/>
        </w:numPr>
        <w:jc w:val="both"/>
        <w:rPr>
          <w:rFonts w:ascii="Tahoma" w:hAnsi="Tahoma" w:cs="Tahoma"/>
        </w:rPr>
      </w:pPr>
      <w:r w:rsidRPr="00AB227D">
        <w:rPr>
          <w:rFonts w:ascii="Tahoma" w:hAnsi="Tahoma" w:cs="Tahoma"/>
        </w:rPr>
        <w:t xml:space="preserve">prevzete obveznosti po okvirnem sporazumu </w:t>
      </w:r>
      <w:r w:rsidR="00446C77" w:rsidRPr="00AB227D">
        <w:rPr>
          <w:rFonts w:ascii="Tahoma" w:hAnsi="Tahoma" w:cs="Tahoma"/>
        </w:rPr>
        <w:t>izvajal</w:t>
      </w:r>
      <w:r w:rsidRPr="00AB227D">
        <w:rPr>
          <w:rFonts w:ascii="Tahoma" w:hAnsi="Tahoma" w:cs="Tahoma"/>
        </w:rPr>
        <w:t xml:space="preserve"> </w:t>
      </w:r>
      <w:r w:rsidR="006B6A36">
        <w:rPr>
          <w:rFonts w:ascii="Tahoma" w:hAnsi="Tahoma" w:cs="Tahoma"/>
        </w:rPr>
        <w:t xml:space="preserve">skladno z zakonodajo, </w:t>
      </w:r>
      <w:r w:rsidRPr="00AB227D">
        <w:rPr>
          <w:rFonts w:ascii="Tahoma" w:hAnsi="Tahoma" w:cs="Tahoma"/>
        </w:rPr>
        <w:t>strokovno in pravilno, po pravilih stroke, vestno in kakovostno, v skladu z vsemi veljavnimi tehničnimi predpisi, standardi in normativi</w:t>
      </w:r>
      <w:r w:rsidR="00446C77" w:rsidRPr="00AB227D">
        <w:rPr>
          <w:rFonts w:ascii="Tahoma" w:hAnsi="Tahoma" w:cs="Tahoma"/>
        </w:rPr>
        <w:t xml:space="preserve"> (skrbnost dobrega strokovnjaka)</w:t>
      </w:r>
      <w:r w:rsidRPr="00AB227D">
        <w:rPr>
          <w:rFonts w:ascii="Tahoma" w:hAnsi="Tahoma" w:cs="Tahoma"/>
        </w:rPr>
        <w:t>,</w:t>
      </w:r>
      <w:r w:rsidR="00446C77" w:rsidRPr="00AB227D">
        <w:rPr>
          <w:rFonts w:ascii="Tahoma" w:hAnsi="Tahoma" w:cs="Tahoma"/>
        </w:rPr>
        <w:t xml:space="preserve"> </w:t>
      </w:r>
    </w:p>
    <w:p w14:paraId="37D3C307" w14:textId="77777777" w:rsidR="003C55A4" w:rsidRPr="00AB227D" w:rsidRDefault="003C55A4" w:rsidP="00EE7D80">
      <w:pPr>
        <w:keepNext/>
        <w:keepLines/>
        <w:numPr>
          <w:ilvl w:val="0"/>
          <w:numId w:val="14"/>
        </w:numPr>
        <w:jc w:val="both"/>
        <w:rPr>
          <w:rFonts w:ascii="Tahoma" w:hAnsi="Tahoma" w:cs="Tahoma"/>
        </w:rPr>
      </w:pPr>
      <w:r w:rsidRPr="00AB227D">
        <w:rPr>
          <w:rFonts w:ascii="Tahoma" w:hAnsi="Tahoma" w:cs="Tahoma"/>
        </w:rPr>
        <w:t>odgovarja</w:t>
      </w:r>
      <w:r w:rsidR="00D85E39">
        <w:rPr>
          <w:rFonts w:ascii="Tahoma" w:hAnsi="Tahoma" w:cs="Tahoma"/>
        </w:rPr>
        <w:t>l</w:t>
      </w:r>
      <w:r w:rsidRPr="00AB227D">
        <w:rPr>
          <w:rFonts w:ascii="Tahoma" w:hAnsi="Tahoma" w:cs="Tahoma"/>
        </w:rPr>
        <w:t xml:space="preserve"> za kakovost izvršenih storitev v roku, navedenem v okvirnem sporazumu,</w:t>
      </w:r>
    </w:p>
    <w:p w14:paraId="51EDAEFF" w14:textId="55C7109E" w:rsidR="003C55A4" w:rsidRDefault="003C55A4" w:rsidP="00EE7D80">
      <w:pPr>
        <w:keepNext/>
        <w:keepLines/>
        <w:numPr>
          <w:ilvl w:val="0"/>
          <w:numId w:val="14"/>
        </w:numPr>
        <w:jc w:val="both"/>
        <w:rPr>
          <w:rFonts w:ascii="Tahoma" w:hAnsi="Tahoma" w:cs="Tahoma"/>
        </w:rPr>
      </w:pPr>
      <w:r w:rsidRPr="00AB227D">
        <w:rPr>
          <w:rFonts w:ascii="Tahoma" w:hAnsi="Tahoma" w:cs="Tahoma"/>
        </w:rPr>
        <w:t>obvešča</w:t>
      </w:r>
      <w:r w:rsidR="00D85E39">
        <w:rPr>
          <w:rFonts w:ascii="Tahoma" w:hAnsi="Tahoma" w:cs="Tahoma"/>
        </w:rPr>
        <w:t>l</w:t>
      </w:r>
      <w:r w:rsidRPr="00AB227D">
        <w:rPr>
          <w:rFonts w:ascii="Tahoma" w:hAnsi="Tahoma" w:cs="Tahoma"/>
        </w:rPr>
        <w:t xml:space="preserve"> naročnika o tekoči problematiki in nastalih situacijah, ki bi lahko vplivale na izvršitev obveznosti po okvirnem sporazumu,</w:t>
      </w:r>
      <w:r w:rsidR="00AB6583">
        <w:rPr>
          <w:rFonts w:ascii="Tahoma" w:hAnsi="Tahoma" w:cs="Tahoma"/>
        </w:rPr>
        <w:t xml:space="preserve"> vključno z obveščanje</w:t>
      </w:r>
      <w:r w:rsidR="0040434B">
        <w:rPr>
          <w:rFonts w:ascii="Tahoma" w:hAnsi="Tahoma" w:cs="Tahoma"/>
        </w:rPr>
        <w:t>m</w:t>
      </w:r>
      <w:r w:rsidR="00AB6583">
        <w:rPr>
          <w:rFonts w:ascii="Tahoma" w:hAnsi="Tahoma" w:cs="Tahoma"/>
        </w:rPr>
        <w:t xml:space="preserve"> o lokaciji predelave prevzetega materiala </w:t>
      </w:r>
      <w:r w:rsidR="008D5B22">
        <w:rPr>
          <w:rFonts w:ascii="Tahoma" w:hAnsi="Tahoma" w:cs="Tahoma"/>
        </w:rPr>
        <w:t xml:space="preserve">(pepel in žlindra) </w:t>
      </w:r>
      <w:r w:rsidR="00AB6583">
        <w:rPr>
          <w:rFonts w:ascii="Tahoma" w:hAnsi="Tahoma" w:cs="Tahoma"/>
        </w:rPr>
        <w:t>v gradbeni kompozit in lokaciji vgradnje gradbenega kompozita</w:t>
      </w:r>
      <w:r w:rsidR="008D5B22">
        <w:rPr>
          <w:rFonts w:ascii="Tahoma" w:hAnsi="Tahoma" w:cs="Tahoma"/>
        </w:rPr>
        <w:t>,</w:t>
      </w:r>
    </w:p>
    <w:p w14:paraId="2F9E2DD0" w14:textId="77777777" w:rsidR="00446C77" w:rsidRDefault="00446C77" w:rsidP="00EE7D80">
      <w:pPr>
        <w:keepNext/>
        <w:keepLines/>
        <w:numPr>
          <w:ilvl w:val="0"/>
          <w:numId w:val="14"/>
        </w:numPr>
        <w:jc w:val="both"/>
        <w:rPr>
          <w:rFonts w:ascii="Tahoma" w:hAnsi="Tahoma" w:cs="Tahoma"/>
        </w:rPr>
      </w:pPr>
      <w:r w:rsidRPr="00AB227D">
        <w:rPr>
          <w:rFonts w:ascii="Tahoma" w:hAnsi="Tahoma" w:cs="Tahoma"/>
        </w:rPr>
        <w:t>stalno zagotavljal storitve</w:t>
      </w:r>
      <w:r w:rsidR="00212FF2">
        <w:rPr>
          <w:rFonts w:ascii="Tahoma" w:hAnsi="Tahoma" w:cs="Tahoma"/>
        </w:rPr>
        <w:t>,</w:t>
      </w:r>
      <w:r w:rsidRPr="00AB227D">
        <w:rPr>
          <w:rFonts w:ascii="Tahoma" w:hAnsi="Tahoma" w:cs="Tahoma"/>
        </w:rPr>
        <w:t xml:space="preserve"> skladno z določili tega okvirnega sporazuma,</w:t>
      </w:r>
    </w:p>
    <w:p w14:paraId="62505795" w14:textId="77777777" w:rsidR="00212FF2" w:rsidRDefault="007B7A66" w:rsidP="00EE7D80">
      <w:pPr>
        <w:keepNext/>
        <w:keepLines/>
        <w:numPr>
          <w:ilvl w:val="0"/>
          <w:numId w:val="14"/>
        </w:numPr>
        <w:jc w:val="both"/>
        <w:rPr>
          <w:rFonts w:ascii="Tahoma" w:hAnsi="Tahoma" w:cs="Tahoma"/>
        </w:rPr>
      </w:pPr>
      <w:r w:rsidRPr="00AB227D">
        <w:rPr>
          <w:rFonts w:ascii="Tahoma" w:hAnsi="Tahoma" w:cs="Tahoma"/>
        </w:rPr>
        <w:t>poravnal vso morebitno nastalo škodo, ki bi jo med izvajanjem obveznosti po okvirnem sporazumu povzročil na objektu ali na napravah naročnika oz. tretjim osebam na objektu naročnika</w:t>
      </w:r>
      <w:r w:rsidR="008033E1">
        <w:rPr>
          <w:rFonts w:ascii="Tahoma" w:hAnsi="Tahoma" w:cs="Tahoma"/>
        </w:rPr>
        <w:t>,</w:t>
      </w:r>
      <w:r w:rsidR="00212FF2">
        <w:rPr>
          <w:rFonts w:ascii="Tahoma" w:hAnsi="Tahoma" w:cs="Tahoma"/>
        </w:rPr>
        <w:t xml:space="preserve"> </w:t>
      </w:r>
    </w:p>
    <w:p w14:paraId="3F3CD2DC" w14:textId="77777777" w:rsidR="00446C77" w:rsidRPr="00AB227D" w:rsidRDefault="00446C77" w:rsidP="00EE7D80">
      <w:pPr>
        <w:keepNext/>
        <w:keepLines/>
        <w:numPr>
          <w:ilvl w:val="0"/>
          <w:numId w:val="14"/>
        </w:numPr>
        <w:jc w:val="both"/>
        <w:rPr>
          <w:rFonts w:ascii="Tahoma" w:hAnsi="Tahoma" w:cs="Tahoma"/>
        </w:rPr>
      </w:pPr>
      <w:r w:rsidRPr="00AB227D">
        <w:rPr>
          <w:rFonts w:ascii="Tahoma" w:hAnsi="Tahoma" w:cs="Tahoma"/>
        </w:rPr>
        <w:t xml:space="preserve">redno in nemoteno </w:t>
      </w:r>
      <w:r w:rsidR="007B7A66">
        <w:rPr>
          <w:rFonts w:ascii="Tahoma" w:hAnsi="Tahoma" w:cs="Tahoma"/>
        </w:rPr>
        <w:t>izvaja</w:t>
      </w:r>
      <w:r w:rsidR="00212FF2">
        <w:rPr>
          <w:rFonts w:ascii="Tahoma" w:hAnsi="Tahoma" w:cs="Tahoma"/>
        </w:rPr>
        <w:t>l</w:t>
      </w:r>
      <w:r w:rsidR="007B7A66">
        <w:rPr>
          <w:rFonts w:ascii="Tahoma" w:hAnsi="Tahoma" w:cs="Tahoma"/>
        </w:rPr>
        <w:t xml:space="preserve"> storitve</w:t>
      </w:r>
      <w:r w:rsidR="00212FF2">
        <w:rPr>
          <w:rFonts w:ascii="Tahoma" w:hAnsi="Tahoma" w:cs="Tahoma"/>
        </w:rPr>
        <w:t xml:space="preserve"> iz okvirnega sporazuma</w:t>
      </w:r>
      <w:r w:rsidRPr="00AB227D">
        <w:rPr>
          <w:rFonts w:ascii="Tahoma" w:hAnsi="Tahoma" w:cs="Tahoma"/>
        </w:rPr>
        <w:t xml:space="preserve"> </w:t>
      </w:r>
      <w:r w:rsidR="007B7A66">
        <w:rPr>
          <w:rFonts w:ascii="Tahoma" w:hAnsi="Tahoma" w:cs="Tahoma"/>
        </w:rPr>
        <w:t xml:space="preserve">za zagotovitev </w:t>
      </w:r>
      <w:r w:rsidRPr="00AB227D">
        <w:rPr>
          <w:rFonts w:ascii="Tahoma" w:hAnsi="Tahoma" w:cs="Tahoma"/>
        </w:rPr>
        <w:t>nemotenega delovanj</w:t>
      </w:r>
      <w:r w:rsidR="00212FF2">
        <w:rPr>
          <w:rFonts w:ascii="Tahoma" w:hAnsi="Tahoma" w:cs="Tahoma"/>
        </w:rPr>
        <w:t>a</w:t>
      </w:r>
      <w:r w:rsidRPr="00AB227D">
        <w:rPr>
          <w:rFonts w:ascii="Tahoma" w:hAnsi="Tahoma" w:cs="Tahoma"/>
        </w:rPr>
        <w:t xml:space="preserve"> tehnološkega procesa naročnika;</w:t>
      </w:r>
    </w:p>
    <w:p w14:paraId="1B7212B2" w14:textId="77777777" w:rsidR="00446C77" w:rsidRPr="00AB227D" w:rsidRDefault="00446C77" w:rsidP="00EE7D80">
      <w:pPr>
        <w:keepNext/>
        <w:keepLines/>
        <w:numPr>
          <w:ilvl w:val="0"/>
          <w:numId w:val="14"/>
        </w:numPr>
        <w:jc w:val="both"/>
        <w:rPr>
          <w:rFonts w:ascii="Tahoma" w:hAnsi="Tahoma" w:cs="Tahoma"/>
        </w:rPr>
      </w:pPr>
      <w:r w:rsidRPr="00AB227D">
        <w:rPr>
          <w:rFonts w:ascii="Tahoma" w:hAnsi="Tahoma" w:cs="Tahoma"/>
        </w:rPr>
        <w:t>na natančno specificiranem izstavljenem računu navedel tudi številko pisnega nabavnega naročila naročnika.</w:t>
      </w:r>
    </w:p>
    <w:p w14:paraId="0244092A" w14:textId="77777777" w:rsidR="00446C77" w:rsidRPr="00AB227D" w:rsidRDefault="00446C77" w:rsidP="00EE7D80">
      <w:pPr>
        <w:keepNext/>
        <w:keepLines/>
        <w:ind w:left="397"/>
        <w:jc w:val="both"/>
        <w:rPr>
          <w:rFonts w:ascii="Tahoma" w:hAnsi="Tahoma" w:cs="Tahoma"/>
        </w:rPr>
      </w:pPr>
    </w:p>
    <w:p w14:paraId="07204336"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7BBF35DF" w14:textId="77777777" w:rsidR="00401B83" w:rsidRPr="00AB227D" w:rsidRDefault="00401B83" w:rsidP="00EE7D80">
      <w:pPr>
        <w:keepNext/>
        <w:keepLines/>
        <w:jc w:val="both"/>
        <w:rPr>
          <w:rFonts w:ascii="Tahoma" w:hAnsi="Tahoma" w:cs="Tahoma"/>
        </w:rPr>
      </w:pPr>
    </w:p>
    <w:p w14:paraId="7182B93D" w14:textId="77777777" w:rsidR="00401B83" w:rsidRPr="00AB227D" w:rsidRDefault="00401B83" w:rsidP="00EE7D80">
      <w:pPr>
        <w:keepNext/>
        <w:keepLines/>
        <w:jc w:val="both"/>
        <w:rPr>
          <w:rFonts w:ascii="Tahoma" w:hAnsi="Tahoma" w:cs="Tahoma"/>
        </w:rPr>
      </w:pPr>
      <w:r w:rsidRPr="00AB227D">
        <w:rPr>
          <w:rFonts w:ascii="Tahoma" w:hAnsi="Tahoma" w:cs="Tahoma"/>
        </w:rPr>
        <w:t>V okviru izpolnjevanja svojih obveznosti po te</w:t>
      </w:r>
      <w:r w:rsidR="006B5AD4" w:rsidRPr="00AB227D">
        <w:rPr>
          <w:rFonts w:ascii="Tahoma" w:hAnsi="Tahoma" w:cs="Tahoma"/>
        </w:rPr>
        <w:t>m okvirnem sporazumu</w:t>
      </w:r>
      <w:r w:rsidRPr="00AB227D">
        <w:rPr>
          <w:rFonts w:ascii="Tahoma" w:hAnsi="Tahoma" w:cs="Tahoma"/>
        </w:rPr>
        <w:t xml:space="preserve"> je dolžan naročnik:</w:t>
      </w:r>
    </w:p>
    <w:p w14:paraId="3F095937" w14:textId="77777777" w:rsidR="007B7A66" w:rsidRPr="00A47FA0" w:rsidRDefault="007B7A66" w:rsidP="00EE7D80">
      <w:pPr>
        <w:keepNext/>
        <w:keepLines/>
        <w:numPr>
          <w:ilvl w:val="0"/>
          <w:numId w:val="14"/>
        </w:numPr>
        <w:jc w:val="both"/>
        <w:rPr>
          <w:rFonts w:ascii="Tahoma" w:hAnsi="Tahoma" w:cs="Tahoma"/>
        </w:rPr>
      </w:pPr>
      <w:r w:rsidRPr="00A47FA0">
        <w:rPr>
          <w:rFonts w:ascii="Tahoma" w:hAnsi="Tahoma" w:cs="Tahoma"/>
        </w:rPr>
        <w:t xml:space="preserve">z izvajalcem skleniti Pisni sporazum o skupnih varnostnih ukrepih in ravnanju z okoljem v JAVNEM PODJETJU ENERGETIKA LJUBLJANA d.o.o. (v nadaljevanju tudi: Pisni sporazum), ki je priloga št. </w:t>
      </w:r>
      <w:r w:rsidR="00D430D2">
        <w:rPr>
          <w:rFonts w:ascii="Tahoma" w:hAnsi="Tahoma" w:cs="Tahoma"/>
        </w:rPr>
        <w:t>2</w:t>
      </w:r>
      <w:r w:rsidR="00D430D2" w:rsidRPr="00A47FA0">
        <w:rPr>
          <w:rFonts w:ascii="Tahoma" w:hAnsi="Tahoma" w:cs="Tahoma"/>
        </w:rPr>
        <w:t xml:space="preserve"> </w:t>
      </w:r>
      <w:r w:rsidRPr="00A47FA0">
        <w:rPr>
          <w:rFonts w:ascii="Tahoma" w:hAnsi="Tahoma" w:cs="Tahoma"/>
        </w:rPr>
        <w:t>tega okvirnega sporazuma, (v nadaljevanju tudi: Pisni sporazum), v katerem se določi skupne ukrepe za zagotavljanje varnosti in zdravja pri delu delavcev na delovišču ter določi odgovorne osebe naročnika in izvajalca,</w:t>
      </w:r>
    </w:p>
    <w:p w14:paraId="64B056CA" w14:textId="35610921" w:rsidR="007B7A66" w:rsidRPr="008033E1" w:rsidRDefault="007B7A66" w:rsidP="00EE7D80">
      <w:pPr>
        <w:keepNext/>
        <w:keepLines/>
        <w:numPr>
          <w:ilvl w:val="0"/>
          <w:numId w:val="14"/>
        </w:numPr>
        <w:jc w:val="both"/>
        <w:rPr>
          <w:rFonts w:ascii="Tahoma" w:hAnsi="Tahoma" w:cs="Tahoma"/>
        </w:rPr>
      </w:pPr>
      <w:r w:rsidRPr="00A47FA0">
        <w:rPr>
          <w:rFonts w:ascii="Tahoma" w:hAnsi="Tahoma" w:cs="Tahoma"/>
        </w:rPr>
        <w:t>pred pričetkom izvajanja storitev skupaj z izvajalcem določiti konkretne skupne varnostne ukrepe</w:t>
      </w:r>
      <w:r w:rsidR="008033E1">
        <w:rPr>
          <w:rFonts w:ascii="Tahoma" w:hAnsi="Tahoma" w:cs="Tahoma"/>
        </w:rPr>
        <w:t>,</w:t>
      </w:r>
    </w:p>
    <w:p w14:paraId="4A816BE7" w14:textId="77777777" w:rsidR="003C55A4" w:rsidRPr="00AB227D" w:rsidRDefault="003C55A4" w:rsidP="00EE7D80">
      <w:pPr>
        <w:keepNext/>
        <w:keepLines/>
        <w:numPr>
          <w:ilvl w:val="0"/>
          <w:numId w:val="14"/>
        </w:numPr>
        <w:tabs>
          <w:tab w:val="left" w:pos="1418"/>
          <w:tab w:val="left" w:pos="1702"/>
        </w:tabs>
        <w:jc w:val="both"/>
        <w:rPr>
          <w:rFonts w:ascii="Tahoma" w:hAnsi="Tahoma" w:cs="Tahoma"/>
        </w:rPr>
      </w:pPr>
      <w:r w:rsidRPr="00AB227D">
        <w:rPr>
          <w:rFonts w:ascii="Tahoma" w:hAnsi="Tahoma" w:cs="Tahoma"/>
        </w:rPr>
        <w:t>zagotoviti izvajalcu sprotno in pravočasno vse informacije in podatke, ki so potrebni za realizacijo obveznosti po okvirnem sporazumu;</w:t>
      </w:r>
    </w:p>
    <w:p w14:paraId="62155016" w14:textId="77777777" w:rsidR="003C55A4" w:rsidRPr="00AB227D" w:rsidRDefault="003C55A4" w:rsidP="00EE7D80">
      <w:pPr>
        <w:keepNext/>
        <w:keepLines/>
        <w:numPr>
          <w:ilvl w:val="0"/>
          <w:numId w:val="14"/>
        </w:numPr>
        <w:tabs>
          <w:tab w:val="left" w:pos="1440"/>
          <w:tab w:val="left" w:pos="1702"/>
        </w:tabs>
        <w:jc w:val="both"/>
        <w:rPr>
          <w:rFonts w:ascii="Tahoma" w:hAnsi="Tahoma" w:cs="Tahoma"/>
        </w:rPr>
      </w:pPr>
      <w:r w:rsidRPr="00AB227D">
        <w:rPr>
          <w:rFonts w:ascii="Tahoma" w:hAnsi="Tahoma" w:cs="Tahoma"/>
        </w:rPr>
        <w:t>takoj obvestiti izvajalca o nastalih okoliščinah, ki bi lahko vplivale na izpolnitev naročnikovih obveznosti po okvirnem sporazumu</w:t>
      </w:r>
      <w:r w:rsidR="00446C77" w:rsidRPr="00AB227D">
        <w:rPr>
          <w:rFonts w:ascii="Tahoma" w:hAnsi="Tahoma" w:cs="Tahoma"/>
        </w:rPr>
        <w:t>;</w:t>
      </w:r>
    </w:p>
    <w:p w14:paraId="66AE4DA8" w14:textId="77777777" w:rsidR="00446C77" w:rsidRPr="00AB227D" w:rsidRDefault="00446C77" w:rsidP="00EE7D80">
      <w:pPr>
        <w:keepNext/>
        <w:keepLines/>
        <w:numPr>
          <w:ilvl w:val="0"/>
          <w:numId w:val="14"/>
        </w:numPr>
        <w:tabs>
          <w:tab w:val="left" w:pos="1440"/>
          <w:tab w:val="left" w:pos="1702"/>
        </w:tabs>
        <w:jc w:val="both"/>
        <w:rPr>
          <w:rFonts w:ascii="Tahoma" w:hAnsi="Tahoma" w:cs="Tahoma"/>
        </w:rPr>
      </w:pPr>
      <w:r w:rsidRPr="00AB227D">
        <w:rPr>
          <w:rFonts w:ascii="Tahoma" w:hAnsi="Tahoma" w:cs="Tahoma"/>
        </w:rPr>
        <w:t>izvajalca obvestiti o nepravilnem izvajanju obveznosti po okvirnem sporazumu,</w:t>
      </w:r>
    </w:p>
    <w:p w14:paraId="47E614ED" w14:textId="77777777" w:rsidR="00446C77" w:rsidRPr="00AB227D" w:rsidRDefault="00446C77" w:rsidP="00EE7D80">
      <w:pPr>
        <w:keepNext/>
        <w:keepLines/>
        <w:numPr>
          <w:ilvl w:val="0"/>
          <w:numId w:val="14"/>
        </w:numPr>
        <w:tabs>
          <w:tab w:val="left" w:pos="1440"/>
          <w:tab w:val="left" w:pos="1702"/>
        </w:tabs>
        <w:jc w:val="both"/>
        <w:rPr>
          <w:rFonts w:ascii="Tahoma" w:hAnsi="Tahoma" w:cs="Tahoma"/>
        </w:rPr>
      </w:pPr>
      <w:r w:rsidRPr="00AB227D">
        <w:rPr>
          <w:rFonts w:ascii="Tahoma" w:hAnsi="Tahoma" w:cs="Tahoma"/>
        </w:rPr>
        <w:t>voditi dnevno evidenco o količini/masi naloženega</w:t>
      </w:r>
      <w:r w:rsidR="00DE236F">
        <w:rPr>
          <w:rFonts w:ascii="Tahoma" w:hAnsi="Tahoma" w:cs="Tahoma"/>
        </w:rPr>
        <w:t>/prevzetega</w:t>
      </w:r>
      <w:r w:rsidRPr="00AB227D">
        <w:rPr>
          <w:rFonts w:ascii="Tahoma" w:hAnsi="Tahoma" w:cs="Tahoma"/>
        </w:rPr>
        <w:t xml:space="preserve"> pepela in žlindre;</w:t>
      </w:r>
    </w:p>
    <w:p w14:paraId="60BD9B57" w14:textId="77777777" w:rsidR="00446C77" w:rsidRPr="00AB227D" w:rsidRDefault="00446C77" w:rsidP="00EE7D80">
      <w:pPr>
        <w:keepNext/>
        <w:keepLines/>
        <w:numPr>
          <w:ilvl w:val="0"/>
          <w:numId w:val="14"/>
        </w:numPr>
        <w:tabs>
          <w:tab w:val="left" w:pos="1440"/>
          <w:tab w:val="left" w:pos="1702"/>
        </w:tabs>
        <w:jc w:val="both"/>
        <w:rPr>
          <w:rFonts w:ascii="Tahoma" w:hAnsi="Tahoma" w:cs="Tahoma"/>
        </w:rPr>
      </w:pPr>
      <w:r w:rsidRPr="00AB227D">
        <w:rPr>
          <w:rFonts w:ascii="Tahoma" w:hAnsi="Tahoma" w:cs="Tahoma"/>
        </w:rPr>
        <w:t xml:space="preserve">opravljati nadzor nad izvajanjem storitev izvajalca iz tega okvirnega sporazuma. </w:t>
      </w:r>
      <w:r w:rsidRPr="00AB227D">
        <w:rPr>
          <w:rFonts w:ascii="Tahoma" w:hAnsi="Tahoma" w:cs="Tahoma"/>
          <w:lang w:val="x-none"/>
        </w:rPr>
        <w:t>V kolikor naročnik ugotovi, da izvajalec ne izpolnjuje svojih obveznosti v skladu z določili te</w:t>
      </w:r>
      <w:r w:rsidRPr="00AB227D">
        <w:rPr>
          <w:rFonts w:ascii="Tahoma" w:hAnsi="Tahoma" w:cs="Tahoma"/>
        </w:rPr>
        <w:t xml:space="preserve">ga okvirnega sporazuma </w:t>
      </w:r>
      <w:r w:rsidRPr="00AB227D">
        <w:rPr>
          <w:rFonts w:ascii="Tahoma" w:hAnsi="Tahoma" w:cs="Tahoma"/>
          <w:lang w:val="x-none"/>
        </w:rPr>
        <w:t xml:space="preserve">in zahtevami iz razpisne dokumentacije, lahko naročnik takoj pisno odstopi od </w:t>
      </w:r>
      <w:r w:rsidRPr="00AB227D">
        <w:rPr>
          <w:rFonts w:ascii="Tahoma" w:hAnsi="Tahoma" w:cs="Tahoma"/>
        </w:rPr>
        <w:t>okvirnega sporazuma</w:t>
      </w:r>
      <w:r w:rsidRPr="00AB227D">
        <w:rPr>
          <w:rFonts w:ascii="Tahoma" w:hAnsi="Tahoma" w:cs="Tahoma"/>
          <w:lang w:val="x-none"/>
        </w:rPr>
        <w:t>, brez odškodninske odgovornosti do izvajalca</w:t>
      </w:r>
      <w:r w:rsidRPr="00AB227D">
        <w:rPr>
          <w:rFonts w:ascii="Tahoma" w:hAnsi="Tahoma" w:cs="Tahoma"/>
        </w:rPr>
        <w:t>;</w:t>
      </w:r>
    </w:p>
    <w:p w14:paraId="64FD513D" w14:textId="77777777" w:rsidR="00446C77" w:rsidRPr="00AB227D" w:rsidRDefault="00446C77" w:rsidP="00EE7D80">
      <w:pPr>
        <w:keepNext/>
        <w:keepLines/>
        <w:numPr>
          <w:ilvl w:val="0"/>
          <w:numId w:val="14"/>
        </w:numPr>
        <w:tabs>
          <w:tab w:val="left" w:pos="1440"/>
          <w:tab w:val="left" w:pos="1702"/>
        </w:tabs>
        <w:jc w:val="both"/>
        <w:rPr>
          <w:rFonts w:ascii="Tahoma" w:hAnsi="Tahoma" w:cs="Tahoma"/>
        </w:rPr>
      </w:pPr>
      <w:r w:rsidRPr="00AB227D">
        <w:rPr>
          <w:rFonts w:ascii="Tahoma" w:hAnsi="Tahoma" w:cs="Tahoma"/>
        </w:rPr>
        <w:t>poravnati obveznosti do izvajalca in njegovih prijavljenih podizvajalcev.</w:t>
      </w:r>
    </w:p>
    <w:p w14:paraId="65227BEE" w14:textId="77777777" w:rsidR="00D430D2" w:rsidRDefault="00D430D2" w:rsidP="00EE7D80">
      <w:pPr>
        <w:keepNext/>
        <w:keepLines/>
        <w:jc w:val="both"/>
        <w:rPr>
          <w:rFonts w:ascii="Tahoma" w:hAnsi="Tahoma" w:cs="Tahoma"/>
        </w:rPr>
      </w:pPr>
    </w:p>
    <w:p w14:paraId="76F95371" w14:textId="77777777" w:rsidR="006B5AD4" w:rsidRPr="00AB227D" w:rsidRDefault="006B5AD4" w:rsidP="00EE7D80">
      <w:pPr>
        <w:keepNext/>
        <w:keepLines/>
        <w:jc w:val="both"/>
        <w:rPr>
          <w:rFonts w:ascii="Tahoma" w:hAnsi="Tahoma" w:cs="Tahoma"/>
        </w:rPr>
      </w:pPr>
      <w:r w:rsidRPr="00AB227D">
        <w:rPr>
          <w:rFonts w:ascii="Tahoma" w:hAnsi="Tahoma" w:cs="Tahoma"/>
        </w:rPr>
        <w:t>Vse dodatne podatke bo naročnik posredoval izvajalcu na podlagi pisne ali ustne zahteve izvajalca in lastne presoje o nujnosti zahtevanih podatkov za dokončanje obveznosti po tem okvirnem sporazumu.</w:t>
      </w:r>
    </w:p>
    <w:p w14:paraId="56030B2A" w14:textId="77777777" w:rsidR="006B5AD4" w:rsidRPr="00AB227D" w:rsidRDefault="006B5AD4" w:rsidP="00EE7D80">
      <w:pPr>
        <w:keepNext/>
        <w:keepLines/>
        <w:jc w:val="both"/>
        <w:rPr>
          <w:rFonts w:ascii="Tahoma" w:hAnsi="Tahoma" w:cs="Tahoma"/>
        </w:rPr>
      </w:pPr>
    </w:p>
    <w:p w14:paraId="4DD02080" w14:textId="77777777" w:rsidR="006B5AD4" w:rsidRPr="00AB227D" w:rsidRDefault="006B5AD4" w:rsidP="00EE7D80">
      <w:pPr>
        <w:keepNext/>
        <w:keepLines/>
        <w:jc w:val="both"/>
        <w:rPr>
          <w:rFonts w:ascii="Tahoma" w:hAnsi="Tahoma" w:cs="Tahoma"/>
        </w:rPr>
      </w:pPr>
      <w:r w:rsidRPr="00AB227D">
        <w:rPr>
          <w:rFonts w:ascii="Tahoma" w:hAnsi="Tahoma" w:cs="Tahoma"/>
        </w:rPr>
        <w:t>Stranki okvirnega sporazuma se obvezujeta ravnati kot dobra gospodarstvenika in storiti vse, kar je potrebno za izvršitev okvirnega sporazuma.</w:t>
      </w:r>
    </w:p>
    <w:p w14:paraId="447BAAF6" w14:textId="77777777" w:rsidR="00401B83" w:rsidRPr="00AB227D" w:rsidRDefault="00401B83" w:rsidP="00EE7D80">
      <w:pPr>
        <w:keepNext/>
        <w:keepLines/>
        <w:jc w:val="both"/>
        <w:rPr>
          <w:rFonts w:ascii="Tahoma" w:hAnsi="Tahoma" w:cs="Tahoma"/>
        </w:rPr>
      </w:pPr>
    </w:p>
    <w:p w14:paraId="575A7EC0" w14:textId="77777777" w:rsidR="00401B83" w:rsidRPr="00AB227D" w:rsidRDefault="00401B83"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FINANČN</w:t>
      </w:r>
      <w:r w:rsidR="006B5AD4" w:rsidRPr="00AB227D">
        <w:rPr>
          <w:rFonts w:ascii="Tahoma" w:hAnsi="Tahoma" w:cs="Tahoma"/>
          <w:b/>
        </w:rPr>
        <w:t>O</w:t>
      </w:r>
      <w:r w:rsidRPr="00AB227D">
        <w:rPr>
          <w:rFonts w:ascii="Tahoma" w:hAnsi="Tahoma" w:cs="Tahoma"/>
          <w:b/>
        </w:rPr>
        <w:t xml:space="preserve"> ZAVAROVANJ</w:t>
      </w:r>
      <w:r w:rsidR="006B5AD4" w:rsidRPr="00AB227D">
        <w:rPr>
          <w:rFonts w:ascii="Tahoma" w:hAnsi="Tahoma" w:cs="Tahoma"/>
          <w:b/>
        </w:rPr>
        <w:t>E</w:t>
      </w:r>
    </w:p>
    <w:p w14:paraId="45BD6E5B" w14:textId="77777777" w:rsidR="00401B83" w:rsidRPr="00AB227D" w:rsidRDefault="00401B83" w:rsidP="00EE7D80">
      <w:pPr>
        <w:keepNext/>
        <w:keepLines/>
        <w:tabs>
          <w:tab w:val="left" w:pos="2721"/>
        </w:tabs>
        <w:ind w:left="1077"/>
        <w:jc w:val="center"/>
        <w:rPr>
          <w:rFonts w:ascii="Tahoma" w:hAnsi="Tahoma" w:cs="Tahoma"/>
          <w:b/>
        </w:rPr>
      </w:pPr>
    </w:p>
    <w:p w14:paraId="0F3F7466"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06130A5" w14:textId="77777777" w:rsidR="002D2C61" w:rsidRDefault="002D2C61" w:rsidP="00EE7D80">
      <w:pPr>
        <w:keepNext/>
        <w:keepLines/>
        <w:tabs>
          <w:tab w:val="left" w:pos="567"/>
          <w:tab w:val="left" w:pos="1702"/>
        </w:tabs>
        <w:jc w:val="both"/>
        <w:rPr>
          <w:rFonts w:ascii="Tahoma" w:hAnsi="Tahoma" w:cs="Tahoma"/>
        </w:rPr>
      </w:pPr>
    </w:p>
    <w:p w14:paraId="7B93D745" w14:textId="316E0AA9" w:rsidR="00E1612C" w:rsidRPr="00E1612C" w:rsidRDefault="00E1612C" w:rsidP="00EE7D80">
      <w:pPr>
        <w:keepNext/>
        <w:keepLines/>
        <w:tabs>
          <w:tab w:val="left" w:pos="567"/>
          <w:tab w:val="left" w:pos="1702"/>
        </w:tabs>
        <w:jc w:val="both"/>
        <w:rPr>
          <w:rFonts w:ascii="Tahoma" w:hAnsi="Tahoma" w:cs="Tahoma"/>
        </w:rPr>
      </w:pPr>
      <w:r w:rsidRPr="00E1612C">
        <w:rPr>
          <w:rFonts w:ascii="Tahoma" w:hAnsi="Tahoma" w:cs="Tahoma"/>
        </w:rPr>
        <w:t xml:space="preserve">Izvajalec se obvezuje, da bo ob sklenitvi okvirnega sporazuma, naročniku predložil </w:t>
      </w:r>
      <w:r w:rsidR="00D1570F">
        <w:rPr>
          <w:rFonts w:ascii="Tahoma" w:hAnsi="Tahoma" w:cs="Tahoma"/>
        </w:rPr>
        <w:t xml:space="preserve">tri (3) </w:t>
      </w:r>
      <w:r w:rsidRPr="00E1612C">
        <w:rPr>
          <w:rFonts w:ascii="Tahoma" w:hAnsi="Tahoma" w:cs="Tahoma"/>
        </w:rPr>
        <w:t>podpisan</w:t>
      </w:r>
      <w:r w:rsidR="00D1570F">
        <w:rPr>
          <w:rFonts w:ascii="Tahoma" w:hAnsi="Tahoma" w:cs="Tahoma"/>
        </w:rPr>
        <w:t>e</w:t>
      </w:r>
      <w:r w:rsidRPr="00E1612C">
        <w:rPr>
          <w:rFonts w:ascii="Tahoma" w:hAnsi="Tahoma" w:cs="Tahoma"/>
        </w:rPr>
        <w:t xml:space="preserve"> in žigosan</w:t>
      </w:r>
      <w:r w:rsidR="00D1570F">
        <w:rPr>
          <w:rFonts w:ascii="Tahoma" w:hAnsi="Tahoma" w:cs="Tahoma"/>
        </w:rPr>
        <w:t>e</w:t>
      </w:r>
      <w:r w:rsidRPr="00E1612C">
        <w:rPr>
          <w:rFonts w:ascii="Tahoma" w:hAnsi="Tahoma" w:cs="Tahoma"/>
        </w:rPr>
        <w:t xml:space="preserve"> bianko menic</w:t>
      </w:r>
      <w:r w:rsidR="00D1570F">
        <w:rPr>
          <w:rFonts w:ascii="Tahoma" w:hAnsi="Tahoma" w:cs="Tahoma"/>
        </w:rPr>
        <w:t>e</w:t>
      </w:r>
      <w:r w:rsidRPr="00E1612C">
        <w:rPr>
          <w:rFonts w:ascii="Tahoma" w:hAnsi="Tahoma" w:cs="Tahoma"/>
        </w:rPr>
        <w:t xml:space="preserve"> z izpolnjeno, podpisano in žigosano menično izjavo za zavarovanje dobre izvedbe obveznosti po okvirnem sporazumu (v nadaljevanju: finančno zavarovanje za zavarovanje dobre izvedbe obveznosti), v višini </w:t>
      </w:r>
      <w:r w:rsidR="00D430D2">
        <w:rPr>
          <w:rFonts w:ascii="Tahoma" w:hAnsi="Tahoma" w:cs="Tahoma"/>
        </w:rPr>
        <w:t xml:space="preserve">5 </w:t>
      </w:r>
      <w:r w:rsidR="00E36249">
        <w:rPr>
          <w:rFonts w:ascii="Tahoma" w:hAnsi="Tahoma" w:cs="Tahoma"/>
        </w:rPr>
        <w:t>% (</w:t>
      </w:r>
      <w:r w:rsidR="00D430D2">
        <w:rPr>
          <w:rFonts w:ascii="Tahoma" w:hAnsi="Tahoma" w:cs="Tahoma"/>
        </w:rPr>
        <w:t xml:space="preserve">pet </w:t>
      </w:r>
      <w:r w:rsidR="002B0CBD">
        <w:rPr>
          <w:rFonts w:ascii="Tahoma" w:hAnsi="Tahoma" w:cs="Tahoma"/>
        </w:rPr>
        <w:t>odstotkov</w:t>
      </w:r>
      <w:r w:rsidR="00E36249">
        <w:rPr>
          <w:rFonts w:ascii="Tahoma" w:hAnsi="Tahoma" w:cs="Tahoma"/>
        </w:rPr>
        <w:t xml:space="preserve">) ocenjene vrednosti okvirnega sporazuma </w:t>
      </w:r>
      <w:r w:rsidR="00923A1A">
        <w:rPr>
          <w:rFonts w:ascii="Tahoma" w:hAnsi="Tahoma" w:cs="Tahoma"/>
        </w:rPr>
        <w:t>brez</w:t>
      </w:r>
      <w:r w:rsidR="00E36249">
        <w:rPr>
          <w:rFonts w:ascii="Tahoma" w:hAnsi="Tahoma" w:cs="Tahoma"/>
        </w:rPr>
        <w:t xml:space="preserve"> DDV, </w:t>
      </w:r>
      <w:proofErr w:type="spellStart"/>
      <w:r w:rsidR="00E36249">
        <w:rPr>
          <w:rFonts w:ascii="Tahoma" w:hAnsi="Tahoma" w:cs="Tahoma"/>
        </w:rPr>
        <w:t>t.j</w:t>
      </w:r>
      <w:proofErr w:type="spellEnd"/>
      <w:r w:rsidR="00E36249">
        <w:rPr>
          <w:rFonts w:ascii="Tahoma" w:hAnsi="Tahoma" w:cs="Tahoma"/>
        </w:rPr>
        <w:t>. ……………………..</w:t>
      </w:r>
      <w:r w:rsidR="008033E1">
        <w:rPr>
          <w:rFonts w:ascii="Tahoma" w:hAnsi="Tahoma" w:cs="Tahoma"/>
        </w:rPr>
        <w:t xml:space="preserve"> EUR</w:t>
      </w:r>
      <w:r w:rsidR="00E36249">
        <w:rPr>
          <w:rFonts w:ascii="Tahoma" w:hAnsi="Tahoma" w:cs="Tahoma"/>
        </w:rPr>
        <w:t xml:space="preserve"> (z besedo: ……………………………………….. ../100 EUR) </w:t>
      </w:r>
      <w:r w:rsidRPr="00E1612C">
        <w:rPr>
          <w:rFonts w:ascii="Tahoma" w:hAnsi="Tahoma" w:cs="Tahoma"/>
        </w:rPr>
        <w:t xml:space="preserve">z dobo veljavnosti do </w:t>
      </w:r>
      <w:r w:rsidR="009B456F">
        <w:rPr>
          <w:rFonts w:ascii="Tahoma" w:hAnsi="Tahoma" w:cs="Tahoma"/>
        </w:rPr>
        <w:t>1. 3. 2025</w:t>
      </w:r>
      <w:r w:rsidRPr="00E1612C">
        <w:rPr>
          <w:rFonts w:ascii="Tahoma" w:hAnsi="Tahoma" w:cs="Tahoma"/>
        </w:rPr>
        <w:t>, v nasprotnem primeru se šteje, da ta okvirni sporazum ni bil nikoli sklenjen.</w:t>
      </w:r>
    </w:p>
    <w:p w14:paraId="71B66E25" w14:textId="77777777" w:rsidR="00E1612C" w:rsidRPr="00E1612C" w:rsidRDefault="00E1612C" w:rsidP="00EE7D80">
      <w:pPr>
        <w:keepNext/>
        <w:keepLines/>
        <w:tabs>
          <w:tab w:val="left" w:pos="567"/>
          <w:tab w:val="left" w:pos="1702"/>
        </w:tabs>
        <w:jc w:val="both"/>
        <w:rPr>
          <w:rFonts w:ascii="Tahoma" w:hAnsi="Tahoma" w:cs="Tahoma"/>
        </w:rPr>
      </w:pPr>
    </w:p>
    <w:p w14:paraId="7EAC79D9" w14:textId="77777777" w:rsidR="00E1612C" w:rsidRPr="00E1612C" w:rsidRDefault="00E1612C" w:rsidP="00EE7D80">
      <w:pPr>
        <w:keepNext/>
        <w:keepLines/>
        <w:tabs>
          <w:tab w:val="left" w:pos="567"/>
          <w:tab w:val="left" w:pos="1702"/>
        </w:tabs>
        <w:jc w:val="both"/>
        <w:rPr>
          <w:rFonts w:ascii="Tahoma" w:hAnsi="Tahoma" w:cs="Tahoma"/>
        </w:rPr>
      </w:pPr>
      <w:r w:rsidRPr="00E1612C">
        <w:rPr>
          <w:rFonts w:ascii="Tahoma" w:hAnsi="Tahoma" w:cs="Tahoma"/>
        </w:rPr>
        <w:t>Finančno zavarovanje za zavarovanje dobre izvedbe obveznosti se nanaša na vse po okvirnem sporazumu izvedene storitve. V primeru, da naročnik unovči finančno zavarovanje za zavarovanje dobre izvedbe obveznosti, mora izvajalec nemudoma dostaviti novo finančno zavarovanje za zavarovanje dobre izvedbe obveznosti.</w:t>
      </w:r>
    </w:p>
    <w:p w14:paraId="39CB7624" w14:textId="77777777" w:rsidR="00E1612C" w:rsidRPr="00E1612C" w:rsidRDefault="00E1612C" w:rsidP="00EE7D80">
      <w:pPr>
        <w:keepNext/>
        <w:keepLines/>
        <w:tabs>
          <w:tab w:val="left" w:pos="567"/>
          <w:tab w:val="left" w:pos="1702"/>
        </w:tabs>
        <w:jc w:val="both"/>
        <w:rPr>
          <w:rFonts w:ascii="Tahoma" w:hAnsi="Tahoma" w:cs="Tahoma"/>
        </w:rPr>
      </w:pPr>
    </w:p>
    <w:p w14:paraId="4D8003BE" w14:textId="77777777" w:rsidR="00E1612C" w:rsidRPr="00E1612C" w:rsidRDefault="00E1612C" w:rsidP="00EE7D80">
      <w:pPr>
        <w:keepNext/>
        <w:keepLines/>
        <w:tabs>
          <w:tab w:val="left" w:pos="567"/>
          <w:tab w:val="left" w:pos="1702"/>
        </w:tabs>
        <w:jc w:val="both"/>
        <w:rPr>
          <w:rFonts w:ascii="Tahoma" w:hAnsi="Tahoma" w:cs="Tahoma"/>
        </w:rPr>
      </w:pPr>
      <w:r w:rsidRPr="00E1612C">
        <w:rPr>
          <w:rFonts w:ascii="Tahoma" w:hAnsi="Tahoma" w:cs="Tahoma"/>
        </w:rPr>
        <w:t>V kolikor izvajalec ne bo izpolnjeval svojih obveznosti po okvirnem sporazumu, bo naročnik unovčil finančno zavarovanje za zavarovanje dobre izvedbe obveznosti in odstopil od okvirnega sporazuma, brez kakršnekoli obveznosti do izvajalca. Naročnik bo pred unovčenjem finančnega zavarovanja za zavarovanje dobre izvedbe obveznosti izvajalca pisno pozval k izpolnitvi obveznosti po okvirnem sporazumu in mu določil rok za izpolnitev.</w:t>
      </w:r>
    </w:p>
    <w:p w14:paraId="431C607F" w14:textId="77777777" w:rsidR="00183EEA" w:rsidRPr="00AB227D" w:rsidRDefault="00183EEA" w:rsidP="00EE7D80">
      <w:pPr>
        <w:keepNext/>
        <w:keepLines/>
        <w:tabs>
          <w:tab w:val="left" w:pos="567"/>
          <w:tab w:val="left" w:pos="1702"/>
        </w:tabs>
        <w:jc w:val="both"/>
        <w:rPr>
          <w:rFonts w:ascii="Tahoma" w:hAnsi="Tahoma" w:cs="Tahoma"/>
          <w:b/>
        </w:rPr>
      </w:pPr>
    </w:p>
    <w:p w14:paraId="32AEC520"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75CD200F" w14:textId="77777777" w:rsidR="00401B83" w:rsidRPr="00AB227D" w:rsidRDefault="00401B83" w:rsidP="00EE7D80">
      <w:pPr>
        <w:keepNext/>
        <w:keepLines/>
        <w:tabs>
          <w:tab w:val="left" w:pos="567"/>
          <w:tab w:val="left" w:pos="1702"/>
        </w:tabs>
        <w:jc w:val="both"/>
        <w:rPr>
          <w:rFonts w:ascii="Tahoma" w:hAnsi="Tahoma" w:cs="Tahoma"/>
          <w:b/>
        </w:rPr>
      </w:pPr>
    </w:p>
    <w:p w14:paraId="5953CB92" w14:textId="77777777" w:rsidR="00401B83" w:rsidRPr="00AB227D" w:rsidRDefault="003C55A4" w:rsidP="00EE7D80">
      <w:pPr>
        <w:keepNext/>
        <w:keepLines/>
        <w:jc w:val="both"/>
        <w:rPr>
          <w:rFonts w:ascii="Tahoma" w:hAnsi="Tahoma" w:cs="Tahoma"/>
        </w:rPr>
      </w:pPr>
      <w:r w:rsidRPr="00AB227D">
        <w:rPr>
          <w:rFonts w:ascii="Tahoma" w:hAnsi="Tahoma" w:cs="Tahoma"/>
        </w:rPr>
        <w:t>Unovčitev finančnega zavarovanja za zavarovanje dobre izvedbe obveznosti ne odvezuje izvajalca od njegove obveznosti, povrniti naročniku škodo v višini zneska razlike med višino dejanske škode, ki jo je naročnik zaradi neizpolnjevanja obveznosti izvajalca iz tega okvirnega sporazuma utrpel in zneskom iz unovčenega finančnega zavarovanja za zavarovanje dobre izvedbe obveznosti.</w:t>
      </w:r>
      <w:r w:rsidRPr="00AB227D">
        <w:rPr>
          <w:rFonts w:ascii="Tahoma" w:hAnsi="Tahoma" w:cs="Tahoma"/>
        </w:rPr>
        <w:tab/>
      </w:r>
    </w:p>
    <w:p w14:paraId="7EB57E12" w14:textId="77777777" w:rsidR="003C55A4" w:rsidRPr="00AB227D" w:rsidRDefault="003C55A4" w:rsidP="00EE7D80">
      <w:pPr>
        <w:keepNext/>
        <w:keepLines/>
        <w:jc w:val="both"/>
        <w:rPr>
          <w:rFonts w:ascii="Tahoma" w:hAnsi="Tahoma" w:cs="Tahoma"/>
          <w:color w:val="000000"/>
        </w:rPr>
      </w:pPr>
    </w:p>
    <w:p w14:paraId="13B2772C" w14:textId="77777777" w:rsidR="00401B83" w:rsidRPr="00AB227D" w:rsidRDefault="00016BF2"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KAZEN PO OKVIRNEM SPORAZUMU</w:t>
      </w:r>
    </w:p>
    <w:p w14:paraId="40928590" w14:textId="77777777" w:rsidR="00401B83" w:rsidRPr="00AB227D" w:rsidRDefault="00401B83" w:rsidP="00EE7D80">
      <w:pPr>
        <w:keepNext/>
        <w:keepLines/>
        <w:tabs>
          <w:tab w:val="left" w:pos="567"/>
          <w:tab w:val="left" w:pos="1134"/>
          <w:tab w:val="left" w:pos="8080"/>
        </w:tabs>
        <w:jc w:val="center"/>
        <w:outlineLvl w:val="1"/>
        <w:rPr>
          <w:rFonts w:ascii="Tahoma" w:hAnsi="Tahoma" w:cs="Tahoma"/>
          <w:b/>
        </w:rPr>
      </w:pPr>
    </w:p>
    <w:p w14:paraId="501AB017"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AE246D6" w14:textId="77777777" w:rsidR="00401B83" w:rsidRPr="00AB227D" w:rsidRDefault="00401B83" w:rsidP="00EE7D80">
      <w:pPr>
        <w:keepNext/>
        <w:keepLines/>
        <w:jc w:val="both"/>
        <w:rPr>
          <w:rFonts w:ascii="Tahoma" w:hAnsi="Tahoma" w:cs="Tahoma"/>
        </w:rPr>
      </w:pPr>
    </w:p>
    <w:p w14:paraId="45C44979" w14:textId="02BF94C2" w:rsidR="00D95021" w:rsidRPr="00AB227D" w:rsidRDefault="00D95021" w:rsidP="00EE7D80">
      <w:pPr>
        <w:keepNext/>
        <w:keepLines/>
        <w:jc w:val="both"/>
        <w:rPr>
          <w:rFonts w:ascii="Tahoma" w:hAnsi="Tahoma" w:cs="Tahoma"/>
        </w:rPr>
      </w:pPr>
      <w:r w:rsidRPr="00AB227D">
        <w:rPr>
          <w:rFonts w:ascii="Tahoma" w:hAnsi="Tahoma" w:cs="Tahoma"/>
        </w:rPr>
        <w:t xml:space="preserve">V kolikor izvajalec po svoji krivdi </w:t>
      </w:r>
      <w:r w:rsidR="00D85E39">
        <w:rPr>
          <w:rFonts w:ascii="Tahoma" w:hAnsi="Tahoma" w:cs="Tahoma"/>
        </w:rPr>
        <w:t xml:space="preserve">v dogovorjenem roku </w:t>
      </w:r>
      <w:r w:rsidRPr="00AB227D">
        <w:rPr>
          <w:rFonts w:ascii="Tahoma" w:hAnsi="Tahoma" w:cs="Tahoma"/>
        </w:rPr>
        <w:t xml:space="preserve">ne izpolni svojih obveznosti po okvirnem sporazumu tj. reden in nemoten </w:t>
      </w:r>
      <w:r w:rsidR="00C93DDB">
        <w:rPr>
          <w:rFonts w:ascii="Tahoma" w:hAnsi="Tahoma" w:cs="Tahoma"/>
        </w:rPr>
        <w:t>odvoz/prevzem</w:t>
      </w:r>
      <w:r w:rsidRPr="00AB227D">
        <w:rPr>
          <w:rFonts w:ascii="Tahoma" w:hAnsi="Tahoma" w:cs="Tahoma"/>
        </w:rPr>
        <w:t xml:space="preserve"> </w:t>
      </w:r>
      <w:r w:rsidR="009B456F">
        <w:rPr>
          <w:rFonts w:ascii="Tahoma" w:hAnsi="Tahoma" w:cs="Tahoma"/>
        </w:rPr>
        <w:t>gradbenega kompozita</w:t>
      </w:r>
      <w:r w:rsidRPr="00AB227D">
        <w:rPr>
          <w:rFonts w:ascii="Tahoma" w:hAnsi="Tahoma" w:cs="Tahoma"/>
        </w:rPr>
        <w:t xml:space="preserve"> zaradi nemotenega delovanj</w:t>
      </w:r>
      <w:r w:rsidR="00212FF2">
        <w:rPr>
          <w:rFonts w:ascii="Tahoma" w:hAnsi="Tahoma" w:cs="Tahoma"/>
        </w:rPr>
        <w:t>a</w:t>
      </w:r>
      <w:r w:rsidRPr="00AB227D">
        <w:rPr>
          <w:rFonts w:ascii="Tahoma" w:hAnsi="Tahoma" w:cs="Tahoma"/>
        </w:rPr>
        <w:t xml:space="preserve"> tehnološkega procesa naročnika in neizpolnitev ni posledica višje sile, kot je zapisano v </w:t>
      </w:r>
      <w:r w:rsidR="00A97BE6" w:rsidRPr="00AB227D">
        <w:rPr>
          <w:rFonts w:ascii="Tahoma" w:hAnsi="Tahoma" w:cs="Tahoma"/>
        </w:rPr>
        <w:t>1</w:t>
      </w:r>
      <w:r w:rsidR="00183EEA">
        <w:rPr>
          <w:rFonts w:ascii="Tahoma" w:hAnsi="Tahoma" w:cs="Tahoma"/>
        </w:rPr>
        <w:t>0</w:t>
      </w:r>
      <w:r w:rsidRPr="00AB227D">
        <w:rPr>
          <w:rFonts w:ascii="Tahoma" w:hAnsi="Tahoma" w:cs="Tahoma"/>
        </w:rPr>
        <w:t xml:space="preserve">. členu tega okvirnega sporazuma, je naročnik upravičen, za vsako </w:t>
      </w:r>
      <w:r w:rsidR="00653DA6">
        <w:rPr>
          <w:rFonts w:ascii="Tahoma" w:hAnsi="Tahoma" w:cs="Tahoma"/>
        </w:rPr>
        <w:t>zamudo</w:t>
      </w:r>
      <w:r w:rsidRPr="00AB227D">
        <w:rPr>
          <w:rFonts w:ascii="Tahoma" w:hAnsi="Tahoma" w:cs="Tahoma"/>
        </w:rPr>
        <w:t xml:space="preserve"> iz zgoraj navedenega naslova, obračunati kazen po okvirnem sporazumu v višini 1 % (enega odstotka) vrednosti izstavljenega računa brez DDV za mesec, v katerem je </w:t>
      </w:r>
      <w:r w:rsidR="00653DA6">
        <w:rPr>
          <w:rFonts w:ascii="Tahoma" w:hAnsi="Tahoma" w:cs="Tahoma"/>
        </w:rPr>
        <w:t>nastala zamuda</w:t>
      </w:r>
      <w:r w:rsidRPr="00AB227D">
        <w:rPr>
          <w:rFonts w:ascii="Tahoma" w:hAnsi="Tahoma" w:cs="Tahoma"/>
        </w:rPr>
        <w:t>, pri čemer sme kazen po okvirnem sporazumu znašati največ 10</w:t>
      </w:r>
      <w:r w:rsidR="00183EEA">
        <w:rPr>
          <w:rFonts w:ascii="Tahoma" w:hAnsi="Tahoma" w:cs="Tahoma"/>
        </w:rPr>
        <w:t xml:space="preserve"> </w:t>
      </w:r>
      <w:r w:rsidRPr="00AB227D">
        <w:rPr>
          <w:rFonts w:ascii="Tahoma" w:hAnsi="Tahoma" w:cs="Tahoma"/>
        </w:rPr>
        <w:t xml:space="preserve">% (deset odstotkov) vrednosti izstavljenega računa brez DDV za mesec, v katerem je </w:t>
      </w:r>
      <w:r w:rsidR="00653DA6">
        <w:rPr>
          <w:rFonts w:ascii="Tahoma" w:hAnsi="Tahoma" w:cs="Tahoma"/>
        </w:rPr>
        <w:t>nastala zamuda</w:t>
      </w:r>
      <w:r w:rsidRPr="00AB227D">
        <w:rPr>
          <w:rFonts w:ascii="Tahoma" w:hAnsi="Tahoma" w:cs="Tahoma"/>
        </w:rPr>
        <w:t>.</w:t>
      </w:r>
    </w:p>
    <w:p w14:paraId="1643769C" w14:textId="77777777" w:rsidR="00D95021" w:rsidRPr="00AB227D" w:rsidRDefault="00D95021" w:rsidP="00EE7D80">
      <w:pPr>
        <w:keepNext/>
        <w:keepLines/>
        <w:jc w:val="both"/>
        <w:rPr>
          <w:rFonts w:ascii="Tahoma" w:hAnsi="Tahoma" w:cs="Tahoma"/>
        </w:rPr>
      </w:pPr>
    </w:p>
    <w:p w14:paraId="3529F55F" w14:textId="77777777" w:rsidR="00D95021" w:rsidRDefault="00D95021" w:rsidP="00EE7D80">
      <w:pPr>
        <w:keepNext/>
        <w:keepLines/>
        <w:jc w:val="both"/>
        <w:rPr>
          <w:rFonts w:ascii="Tahoma" w:hAnsi="Tahoma" w:cs="Tahoma"/>
        </w:rPr>
      </w:pPr>
      <w:r w:rsidRPr="00AB227D">
        <w:rPr>
          <w:rFonts w:ascii="Tahoma" w:hAnsi="Tahoma" w:cs="Tahoma"/>
        </w:rPr>
        <w:t>V kolikor kazen po okvirnem sporazumu preseže 10</w:t>
      </w:r>
      <w:r w:rsidR="00183EEA">
        <w:rPr>
          <w:rFonts w:ascii="Tahoma" w:hAnsi="Tahoma" w:cs="Tahoma"/>
        </w:rPr>
        <w:t xml:space="preserve"> </w:t>
      </w:r>
      <w:r w:rsidRPr="00AB227D">
        <w:rPr>
          <w:rFonts w:ascii="Tahoma" w:hAnsi="Tahoma" w:cs="Tahoma"/>
        </w:rPr>
        <w:t xml:space="preserve">% (deset odstotkov) vrednosti izstavljenega računa brez DDV za mesec, v katerem je </w:t>
      </w:r>
      <w:r w:rsidR="00653DA6">
        <w:rPr>
          <w:rFonts w:ascii="Tahoma" w:hAnsi="Tahoma" w:cs="Tahoma"/>
        </w:rPr>
        <w:t>nastala zamuda</w:t>
      </w:r>
      <w:r w:rsidRPr="00AB227D">
        <w:rPr>
          <w:rFonts w:ascii="Tahoma" w:hAnsi="Tahoma" w:cs="Tahoma"/>
        </w:rPr>
        <w:t>, lahko naročnik unovči finančno zavarovanje za zavarovanje dobre izvedbe obveznosti ali</w:t>
      </w:r>
      <w:r w:rsidR="00457984">
        <w:rPr>
          <w:rFonts w:ascii="Tahoma" w:hAnsi="Tahoma" w:cs="Tahoma"/>
        </w:rPr>
        <w:t>/in</w:t>
      </w:r>
      <w:r w:rsidRPr="00AB227D">
        <w:rPr>
          <w:rFonts w:ascii="Tahoma" w:hAnsi="Tahoma" w:cs="Tahoma"/>
        </w:rPr>
        <w:t xml:space="preserve"> odstopi od okvirnega sporazuma.</w:t>
      </w:r>
    </w:p>
    <w:p w14:paraId="25B707EB" w14:textId="77777777" w:rsidR="00514679" w:rsidRPr="00AB227D" w:rsidRDefault="00514679" w:rsidP="00EE7D80">
      <w:pPr>
        <w:keepNext/>
        <w:keepLines/>
        <w:jc w:val="both"/>
        <w:rPr>
          <w:rFonts w:ascii="Tahoma" w:hAnsi="Tahoma" w:cs="Tahoma"/>
        </w:rPr>
      </w:pPr>
    </w:p>
    <w:p w14:paraId="79B78401" w14:textId="77777777" w:rsidR="00D95021" w:rsidRDefault="00D95021" w:rsidP="00EE7D80">
      <w:pPr>
        <w:keepNext/>
        <w:keepLines/>
        <w:jc w:val="both"/>
        <w:rPr>
          <w:rFonts w:ascii="Tahoma" w:hAnsi="Tahoma" w:cs="Tahoma"/>
        </w:rPr>
      </w:pPr>
      <w:r w:rsidRPr="00AB227D">
        <w:rPr>
          <w:rFonts w:ascii="Tahoma" w:hAnsi="Tahoma" w:cs="Tahoma"/>
        </w:rPr>
        <w:t>Kazen po okvirnem sporazumu se s strani naročnika obračuna pri prvem naslednjem mesečnem računu, izstavljenem po nastanku dogodka, ki je razlog za kazen po okvirnem sporazumu, čeprav naročnik izvajalca na to ni posebej opozoril, niti pisno obvestil.</w:t>
      </w:r>
    </w:p>
    <w:p w14:paraId="10501F11" w14:textId="77777777" w:rsidR="00514679" w:rsidRPr="00AB227D" w:rsidRDefault="00514679" w:rsidP="00EE7D80">
      <w:pPr>
        <w:keepNext/>
        <w:keepLines/>
        <w:jc w:val="both"/>
        <w:rPr>
          <w:rFonts w:ascii="Tahoma" w:hAnsi="Tahoma" w:cs="Tahoma"/>
        </w:rPr>
      </w:pPr>
    </w:p>
    <w:p w14:paraId="6CC476A9" w14:textId="77777777" w:rsidR="003C55A4" w:rsidRPr="00AB227D" w:rsidRDefault="003C55A4"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48092708" w14:textId="77777777" w:rsidR="003C55A4" w:rsidRPr="00AB227D" w:rsidRDefault="003C55A4" w:rsidP="00EE7D80">
      <w:pPr>
        <w:keepNext/>
        <w:keepLines/>
        <w:jc w:val="both"/>
        <w:rPr>
          <w:rFonts w:ascii="Tahoma" w:hAnsi="Tahoma" w:cs="Tahoma"/>
        </w:rPr>
      </w:pPr>
    </w:p>
    <w:p w14:paraId="222B3EA4" w14:textId="77777777" w:rsidR="00016BF2" w:rsidRPr="00AB227D" w:rsidRDefault="00016BF2" w:rsidP="00EE7D80">
      <w:pPr>
        <w:keepNext/>
        <w:keepLines/>
        <w:jc w:val="both"/>
        <w:rPr>
          <w:rFonts w:ascii="Tahoma" w:hAnsi="Tahoma" w:cs="Tahoma"/>
        </w:rPr>
      </w:pPr>
      <w:r w:rsidRPr="00AB227D">
        <w:rPr>
          <w:rFonts w:ascii="Tahoma" w:hAnsi="Tahoma" w:cs="Tahoma"/>
        </w:rPr>
        <w:t>Naročnik in izvajalec soglašata, da pravica zaračunati kazen po okvirnem sporazumu ni pogojena z nastankom škode pri naročniku. Za povračilo tako nastale škode bo naročnik unovčil finančno zavarovanje za zavarovanje dobre izvedbe obveznosti in škodo uveljavljal tudi po splošnih načelih odškodninske odgovornosti, neodvisno od uveljavljanja kazni po okvirnem sporazumu.</w:t>
      </w:r>
    </w:p>
    <w:p w14:paraId="700EE028" w14:textId="77777777" w:rsidR="00D95021" w:rsidRDefault="00D95021" w:rsidP="00EE7D80">
      <w:pPr>
        <w:keepNext/>
        <w:keepLines/>
        <w:jc w:val="both"/>
        <w:rPr>
          <w:rFonts w:ascii="Tahoma" w:hAnsi="Tahoma" w:cs="Tahoma"/>
          <w:color w:val="000000"/>
        </w:rPr>
      </w:pPr>
    </w:p>
    <w:p w14:paraId="05BA62C9" w14:textId="77777777" w:rsidR="00AE310B" w:rsidRPr="00AB227D" w:rsidRDefault="00AE310B"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ZAGOTAVLJANJE VARNOSTI NA DELOVIŠČU</w:t>
      </w:r>
    </w:p>
    <w:p w14:paraId="5A6C5D0F" w14:textId="77777777" w:rsidR="00AE310B" w:rsidRPr="00AB227D" w:rsidRDefault="00AE310B" w:rsidP="00EE7D80">
      <w:pPr>
        <w:keepNext/>
        <w:keepLines/>
        <w:jc w:val="both"/>
        <w:rPr>
          <w:rFonts w:ascii="Tahoma" w:hAnsi="Tahoma" w:cs="Tahoma"/>
          <w:b/>
          <w:color w:val="000000"/>
        </w:rPr>
      </w:pPr>
    </w:p>
    <w:p w14:paraId="0A3AF074" w14:textId="77777777" w:rsidR="00AE310B" w:rsidRPr="00AB227D" w:rsidRDefault="00AE310B"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2274A1D" w14:textId="77777777" w:rsidR="00AE310B" w:rsidRPr="00AB227D" w:rsidRDefault="00AE310B" w:rsidP="00EE7D80">
      <w:pPr>
        <w:keepNext/>
        <w:keepLines/>
        <w:jc w:val="both"/>
        <w:rPr>
          <w:rFonts w:ascii="Tahoma" w:hAnsi="Tahoma" w:cs="Tahoma"/>
          <w:color w:val="000000"/>
        </w:rPr>
      </w:pPr>
    </w:p>
    <w:p w14:paraId="08530850" w14:textId="77777777" w:rsidR="00AE310B" w:rsidRPr="00AB227D" w:rsidRDefault="00AE310B" w:rsidP="00EE7D80">
      <w:pPr>
        <w:keepNext/>
        <w:keepLines/>
        <w:tabs>
          <w:tab w:val="left" w:pos="567"/>
          <w:tab w:val="left" w:pos="1418"/>
          <w:tab w:val="left" w:pos="1702"/>
        </w:tabs>
        <w:jc w:val="both"/>
        <w:rPr>
          <w:rFonts w:ascii="Tahoma" w:hAnsi="Tahoma" w:cs="Tahoma"/>
          <w:bCs/>
        </w:rPr>
      </w:pPr>
      <w:r w:rsidRPr="00AB227D">
        <w:rPr>
          <w:rFonts w:ascii="Tahoma" w:hAnsi="Tahoma" w:cs="Tahoma"/>
          <w:bCs/>
        </w:rPr>
        <w:t xml:space="preserve">Izvajalec in naročnik morata pred začetkom izvajanja storitev skleniti Pisni sporazum, ki je priloga št. </w:t>
      </w:r>
      <w:r w:rsidR="00D1570F">
        <w:rPr>
          <w:rFonts w:ascii="Tahoma" w:hAnsi="Tahoma" w:cs="Tahoma"/>
          <w:bCs/>
        </w:rPr>
        <w:t>2</w:t>
      </w:r>
      <w:r w:rsidRPr="00AB227D">
        <w:rPr>
          <w:rFonts w:ascii="Tahoma" w:hAnsi="Tahoma" w:cs="Tahoma"/>
          <w:bCs/>
        </w:rPr>
        <w:t xml:space="preserve"> tega okvirnega sporazuma.</w:t>
      </w:r>
    </w:p>
    <w:p w14:paraId="7472AD5E" w14:textId="77777777" w:rsidR="00AE310B" w:rsidRPr="00AB227D" w:rsidRDefault="00AE310B" w:rsidP="00EE7D80">
      <w:pPr>
        <w:keepNext/>
        <w:keepLines/>
        <w:tabs>
          <w:tab w:val="left" w:pos="567"/>
          <w:tab w:val="left" w:pos="1418"/>
          <w:tab w:val="left" w:pos="1702"/>
        </w:tabs>
        <w:jc w:val="both"/>
        <w:rPr>
          <w:rFonts w:ascii="Tahoma" w:hAnsi="Tahoma" w:cs="Tahoma"/>
          <w:bCs/>
        </w:rPr>
      </w:pPr>
    </w:p>
    <w:p w14:paraId="6E71D3D9" w14:textId="469F430A" w:rsidR="00AE310B" w:rsidRPr="00AB227D" w:rsidRDefault="00AE310B" w:rsidP="00EE7D80">
      <w:pPr>
        <w:keepNext/>
        <w:keepLines/>
        <w:tabs>
          <w:tab w:val="left" w:pos="567"/>
          <w:tab w:val="left" w:pos="1418"/>
          <w:tab w:val="left" w:pos="1702"/>
        </w:tabs>
        <w:jc w:val="both"/>
        <w:rPr>
          <w:rFonts w:ascii="Tahoma" w:hAnsi="Tahoma" w:cs="Tahoma"/>
          <w:bCs/>
        </w:rPr>
      </w:pPr>
      <w:r w:rsidRPr="00AB227D">
        <w:rPr>
          <w:rFonts w:ascii="Tahoma" w:hAnsi="Tahoma" w:cs="Tahoma"/>
          <w:bCs/>
        </w:rPr>
        <w:t>Odgovorne osebe izvajalca in naročnika iz Pisnega sporazuma</w:t>
      </w:r>
      <w:r w:rsidRPr="00AB227D">
        <w:rPr>
          <w:rFonts w:ascii="Tahoma" w:hAnsi="Tahoma" w:cs="Tahoma"/>
        </w:rPr>
        <w:t xml:space="preserve"> </w:t>
      </w:r>
      <w:r w:rsidRPr="00AB227D">
        <w:rPr>
          <w:rFonts w:ascii="Tahoma" w:hAnsi="Tahoma" w:cs="Tahoma"/>
          <w:bCs/>
        </w:rPr>
        <w:t xml:space="preserve">se sestanejo najmanj 10 (deset) dni pred začetkom izvajanja storitev na delovišču naročnika in določijo konkretne skupne varnostne ukrepe na osnovi ugotovljenih nevarnosti za varnost in zdravje delavcev pri morebitnem medsebojnem ogrožanju </w:t>
      </w:r>
    </w:p>
    <w:p w14:paraId="1FD930D5" w14:textId="77777777" w:rsidR="00AE310B" w:rsidRPr="00AB227D" w:rsidRDefault="00AE310B" w:rsidP="00EE7D80">
      <w:pPr>
        <w:keepNext/>
        <w:keepLines/>
        <w:tabs>
          <w:tab w:val="left" w:pos="567"/>
          <w:tab w:val="left" w:pos="1418"/>
          <w:tab w:val="left" w:pos="1702"/>
        </w:tabs>
        <w:jc w:val="both"/>
        <w:rPr>
          <w:rFonts w:ascii="Tahoma" w:hAnsi="Tahoma" w:cs="Tahoma"/>
          <w:bCs/>
        </w:rPr>
      </w:pPr>
    </w:p>
    <w:p w14:paraId="6A331EBD" w14:textId="77777777" w:rsidR="00AE310B" w:rsidRPr="00AB227D" w:rsidRDefault="00AE310B" w:rsidP="00EE7D80">
      <w:pPr>
        <w:keepNext/>
        <w:keepLines/>
        <w:jc w:val="both"/>
        <w:rPr>
          <w:rFonts w:ascii="Tahoma" w:hAnsi="Tahoma" w:cs="Tahoma"/>
        </w:rPr>
      </w:pPr>
      <w:r w:rsidRPr="00AB227D">
        <w:rPr>
          <w:rFonts w:ascii="Tahoma" w:hAnsi="Tahoma" w:cs="Tahoma"/>
        </w:rPr>
        <w:t>Stranki okvirnega sporazuma soglašata, da s Pisnim sporazumom določita skupne varnostne ukrepe in ukrepe za ravnanje z okoljem v JAVNEM PODJETJU ENERGETIKA LJUBLJANA d.o.o. Zlasti pa:</w:t>
      </w:r>
    </w:p>
    <w:p w14:paraId="462F1DD0" w14:textId="77777777" w:rsidR="00AE310B" w:rsidRPr="00AB227D" w:rsidRDefault="00AE310B" w:rsidP="00EE7D80">
      <w:pPr>
        <w:keepNext/>
        <w:keepLines/>
        <w:numPr>
          <w:ilvl w:val="0"/>
          <w:numId w:val="52"/>
        </w:numPr>
        <w:ind w:left="426" w:hanging="426"/>
        <w:jc w:val="both"/>
        <w:rPr>
          <w:rFonts w:ascii="Tahoma" w:hAnsi="Tahoma" w:cs="Tahoma"/>
        </w:rPr>
      </w:pPr>
      <w:r w:rsidRPr="00AB227D">
        <w:rPr>
          <w:rFonts w:ascii="Tahoma" w:hAnsi="Tahoma" w:cs="Tahoma"/>
        </w:rPr>
        <w:t>da bosta, skladno s poglavjem II. Organizacijo in izvajanje ukrepov za zagotavljanje varnosti in zdravja in varstva pred požarom ter varovanje okolja, določili podrobnejše ukrepe z »Uvedbo delavcev v delo na skupnem delovišču«;</w:t>
      </w:r>
    </w:p>
    <w:p w14:paraId="189796A5" w14:textId="77777777" w:rsidR="00AE310B" w:rsidRPr="00AB227D" w:rsidRDefault="00AE310B" w:rsidP="00EE7D80">
      <w:pPr>
        <w:keepNext/>
        <w:keepLines/>
        <w:numPr>
          <w:ilvl w:val="0"/>
          <w:numId w:val="52"/>
        </w:numPr>
        <w:ind w:left="426" w:hanging="426"/>
        <w:jc w:val="both"/>
        <w:rPr>
          <w:rFonts w:ascii="Tahoma" w:hAnsi="Tahoma" w:cs="Tahoma"/>
        </w:rPr>
      </w:pPr>
      <w:r w:rsidRPr="00AB227D">
        <w:rPr>
          <w:rFonts w:ascii="Tahoma" w:hAnsi="Tahoma" w:cs="Tahoma"/>
        </w:rPr>
        <w:t>da bosta, skladno s poglavjem III. Določitev drugih obveznosti strank okvirnega sporazuma, določili skupne obveznosti, posebne obveznosti, obveznosti v zvezi z delom z nevarnimi snovmi in ravnanjem z odpadki;</w:t>
      </w:r>
    </w:p>
    <w:p w14:paraId="0A7B08DE" w14:textId="77777777" w:rsidR="00AE310B" w:rsidRPr="00AB227D" w:rsidRDefault="00AE310B" w:rsidP="00EE7D80">
      <w:pPr>
        <w:keepNext/>
        <w:keepLines/>
        <w:numPr>
          <w:ilvl w:val="0"/>
          <w:numId w:val="52"/>
        </w:numPr>
        <w:ind w:left="426" w:hanging="426"/>
        <w:jc w:val="both"/>
        <w:rPr>
          <w:rFonts w:ascii="Tahoma" w:hAnsi="Tahoma" w:cs="Tahoma"/>
        </w:rPr>
      </w:pPr>
      <w:r w:rsidRPr="00AB227D">
        <w:rPr>
          <w:rFonts w:ascii="Tahoma" w:hAnsi="Tahoma" w:cs="Tahoma"/>
        </w:rPr>
        <w:t>da bosta, skladno s poglavjem IV. Določitev odgovornih oseb in njihovih obveznosti, določili odgovorne osebe in njihove obveznosti, skupne in posebne naloge in odgovornosti vseh odgovornih oseb, posebne pristojnosti odgovornih oseb.</w:t>
      </w:r>
    </w:p>
    <w:p w14:paraId="2D0FE6B8" w14:textId="77777777" w:rsidR="00AE310B" w:rsidRPr="00AB227D" w:rsidRDefault="00AE310B" w:rsidP="00EE7D80">
      <w:pPr>
        <w:keepNext/>
        <w:keepLines/>
        <w:tabs>
          <w:tab w:val="left" w:pos="567"/>
          <w:tab w:val="left" w:pos="1418"/>
          <w:tab w:val="left" w:pos="1702"/>
        </w:tabs>
        <w:jc w:val="both"/>
        <w:rPr>
          <w:rFonts w:ascii="Tahoma" w:hAnsi="Tahoma" w:cs="Tahoma"/>
          <w:bCs/>
        </w:rPr>
      </w:pPr>
    </w:p>
    <w:p w14:paraId="5612F1EA" w14:textId="77777777" w:rsidR="00AE310B" w:rsidRPr="00AB227D" w:rsidRDefault="00AE310B" w:rsidP="00EE7D80">
      <w:pPr>
        <w:keepNext/>
        <w:keepLines/>
        <w:jc w:val="both"/>
        <w:rPr>
          <w:rFonts w:ascii="Tahoma" w:hAnsi="Tahoma" w:cs="Tahoma"/>
        </w:rPr>
      </w:pPr>
      <w:r w:rsidRPr="00AB227D">
        <w:rPr>
          <w:rFonts w:ascii="Tahoma" w:hAnsi="Tahoma" w:cs="Tahoma"/>
          <w:bCs/>
        </w:rPr>
        <w:t>Stranki okvirnega sporazuma</w:t>
      </w:r>
      <w:r w:rsidRPr="00AB227D">
        <w:rPr>
          <w:rFonts w:ascii="Tahoma" w:hAnsi="Tahoma" w:cs="Tahoma"/>
        </w:rPr>
        <w:t xml:space="preserve"> soglašata, da brez podpisanega Pisnega sporazuma, ni dovoljen začetek izvedbe storitev.</w:t>
      </w:r>
    </w:p>
    <w:p w14:paraId="2FD78C61" w14:textId="77777777" w:rsidR="00AE310B" w:rsidRPr="00AB227D" w:rsidRDefault="00AE310B" w:rsidP="00EE7D80">
      <w:pPr>
        <w:keepNext/>
        <w:keepLines/>
        <w:tabs>
          <w:tab w:val="left" w:pos="567"/>
          <w:tab w:val="left" w:pos="1418"/>
          <w:tab w:val="left" w:pos="1702"/>
        </w:tabs>
        <w:jc w:val="both"/>
        <w:rPr>
          <w:rFonts w:ascii="Tahoma" w:hAnsi="Tahoma" w:cs="Tahoma"/>
          <w:bCs/>
        </w:rPr>
      </w:pPr>
    </w:p>
    <w:p w14:paraId="7B312E11" w14:textId="77777777" w:rsidR="00AE310B" w:rsidRPr="00AB227D" w:rsidRDefault="00AE310B" w:rsidP="00EE7D80">
      <w:pPr>
        <w:keepNext/>
        <w:keepLines/>
        <w:tabs>
          <w:tab w:val="left" w:pos="567"/>
          <w:tab w:val="left" w:pos="1418"/>
          <w:tab w:val="left" w:pos="1702"/>
        </w:tabs>
        <w:jc w:val="both"/>
        <w:rPr>
          <w:rFonts w:ascii="Tahoma" w:hAnsi="Tahoma" w:cs="Tahoma"/>
          <w:bCs/>
        </w:rPr>
      </w:pPr>
      <w:r w:rsidRPr="00AB227D">
        <w:rPr>
          <w:rFonts w:ascii="Tahoma" w:hAnsi="Tahoma" w:cs="Tahoma"/>
          <w:bCs/>
        </w:rPr>
        <w:t>Za morebitne nesreče/nezgode, ki se pripetijo delavcem izvajalca odgovarja izvajalec, če pride do nesreče/nezgode zaradi okoliščin na njegovi strani. V primeru nesreče/nezgode bo sestavljen zapisnik, ki ga podpišejo priče ter predstavnika naročnika in izvajalca, ki sta določena v 1</w:t>
      </w:r>
      <w:r>
        <w:rPr>
          <w:rFonts w:ascii="Tahoma" w:hAnsi="Tahoma" w:cs="Tahoma"/>
          <w:bCs/>
        </w:rPr>
        <w:t>9</w:t>
      </w:r>
      <w:r w:rsidRPr="00AB227D">
        <w:rPr>
          <w:rFonts w:ascii="Tahoma" w:hAnsi="Tahoma" w:cs="Tahoma"/>
          <w:bCs/>
        </w:rPr>
        <w:t>. členu tega okvirnega sporazuma.</w:t>
      </w:r>
    </w:p>
    <w:p w14:paraId="28C1314C" w14:textId="77777777" w:rsidR="00AE310B" w:rsidRPr="00AB227D" w:rsidRDefault="00AE310B" w:rsidP="00EE7D80">
      <w:pPr>
        <w:keepNext/>
        <w:keepLines/>
        <w:jc w:val="both"/>
        <w:rPr>
          <w:rFonts w:ascii="Tahoma" w:hAnsi="Tahoma" w:cs="Tahoma"/>
          <w:color w:val="000000"/>
        </w:rPr>
      </w:pPr>
    </w:p>
    <w:p w14:paraId="168CF279" w14:textId="77777777" w:rsidR="00401B83" w:rsidRPr="00AB227D" w:rsidRDefault="00016BF2"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PREDSTAVNIKI STRANK OKVIRNEGA SPORAZUMA</w:t>
      </w:r>
    </w:p>
    <w:p w14:paraId="383ED8D6" w14:textId="77777777" w:rsidR="00401B83" w:rsidRPr="00AB227D" w:rsidRDefault="00401B83" w:rsidP="00EE7D80">
      <w:pPr>
        <w:keepNext/>
        <w:keepLines/>
        <w:suppressAutoHyphens/>
        <w:jc w:val="center"/>
        <w:rPr>
          <w:rFonts w:ascii="Tahoma" w:hAnsi="Tahoma" w:cs="Tahoma"/>
          <w:b/>
          <w:color w:val="000000"/>
        </w:rPr>
      </w:pPr>
    </w:p>
    <w:p w14:paraId="5E114B27"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bookmarkStart w:id="21" w:name="_Ref514932790"/>
      <w:r w:rsidRPr="00AB227D">
        <w:rPr>
          <w:rFonts w:ascii="Tahoma" w:hAnsi="Tahoma" w:cs="Tahoma"/>
          <w:color w:val="000000"/>
        </w:rPr>
        <w:t>člen</w:t>
      </w:r>
      <w:bookmarkEnd w:id="21"/>
    </w:p>
    <w:p w14:paraId="587D06F6" w14:textId="77777777" w:rsidR="00401B83" w:rsidRPr="00AB227D" w:rsidRDefault="00401B83" w:rsidP="00EE7D80">
      <w:pPr>
        <w:keepNext/>
        <w:keepLines/>
        <w:jc w:val="both"/>
        <w:rPr>
          <w:rFonts w:ascii="Tahoma" w:hAnsi="Tahoma" w:cs="Tahoma"/>
        </w:rPr>
      </w:pPr>
    </w:p>
    <w:p w14:paraId="4F80E581" w14:textId="77777777" w:rsidR="00016BF2" w:rsidRPr="00AB227D" w:rsidRDefault="00016BF2" w:rsidP="00EE7D80">
      <w:pPr>
        <w:keepNext/>
        <w:keepLines/>
        <w:jc w:val="both"/>
        <w:rPr>
          <w:rFonts w:ascii="Tahoma" w:hAnsi="Tahoma" w:cs="Tahoma"/>
        </w:rPr>
      </w:pPr>
      <w:r w:rsidRPr="00AB227D">
        <w:rPr>
          <w:rFonts w:ascii="Tahoma" w:hAnsi="Tahoma" w:cs="Tahoma"/>
        </w:rPr>
        <w:t>Stranki po okvirnem sporazumu veljavno zastopajo in predstavljajo izključno njuni zakoniti zastopniki.</w:t>
      </w:r>
    </w:p>
    <w:p w14:paraId="1EF17369" w14:textId="77777777" w:rsidR="00016BF2" w:rsidRPr="00AB227D" w:rsidRDefault="00016BF2" w:rsidP="00EE7D80">
      <w:pPr>
        <w:keepNext/>
        <w:keepLines/>
        <w:jc w:val="both"/>
        <w:rPr>
          <w:rFonts w:ascii="Tahoma" w:hAnsi="Tahoma" w:cs="Tahoma"/>
        </w:rPr>
      </w:pPr>
    </w:p>
    <w:p w14:paraId="2FE54C0D" w14:textId="77777777" w:rsidR="00016BF2" w:rsidRPr="00AB227D" w:rsidRDefault="00016BF2"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0AA35E73" w14:textId="77777777" w:rsidR="00016BF2" w:rsidRPr="00AB227D" w:rsidRDefault="00016BF2" w:rsidP="00EE7D80">
      <w:pPr>
        <w:keepNext/>
        <w:keepLines/>
        <w:jc w:val="both"/>
        <w:rPr>
          <w:rFonts w:ascii="Tahoma" w:hAnsi="Tahoma" w:cs="Tahoma"/>
        </w:rPr>
      </w:pPr>
    </w:p>
    <w:p w14:paraId="386B1F72" w14:textId="03EDA549" w:rsidR="00016BF2" w:rsidRPr="00AB227D" w:rsidRDefault="00016BF2" w:rsidP="00EE7D80">
      <w:pPr>
        <w:keepNext/>
        <w:keepLines/>
        <w:jc w:val="both"/>
        <w:rPr>
          <w:rFonts w:ascii="Tahoma" w:hAnsi="Tahoma" w:cs="Tahoma"/>
        </w:rPr>
      </w:pPr>
      <w:r w:rsidRPr="00AB227D">
        <w:rPr>
          <w:rFonts w:ascii="Tahoma" w:hAnsi="Tahoma" w:cs="Tahoma"/>
        </w:rPr>
        <w:t>Ne glede na določilo prejšnjega odstavka je predstavnik naročnika, ki bo urejal vsa vprašanja, ki bodo nastala v zvezi z izvajanjem tega okvirnega sporazuma</w:t>
      </w:r>
      <w:r w:rsidR="00443D28" w:rsidRPr="00AB227D">
        <w:rPr>
          <w:rFonts w:ascii="Tahoma" w:hAnsi="Tahoma" w:cs="Tahoma"/>
        </w:rPr>
        <w:t xml:space="preserve"> </w:t>
      </w:r>
      <w:r w:rsidR="00D430D2" w:rsidRPr="00AB227D">
        <w:rPr>
          <w:rFonts w:ascii="Tahoma" w:hAnsi="Tahoma" w:cs="Tahoma"/>
          <w:bCs/>
        </w:rPr>
        <w:t xml:space="preserve">g. Lovro </w:t>
      </w:r>
      <w:r w:rsidR="00D430D2" w:rsidRPr="00AB227D">
        <w:rPr>
          <w:rFonts w:ascii="Tahoma" w:hAnsi="Tahoma" w:cs="Tahoma"/>
        </w:rPr>
        <w:t xml:space="preserve">Novinšek, </w:t>
      </w:r>
      <w:hyperlink r:id="rId34" w:history="1">
        <w:r w:rsidR="00D430D2" w:rsidRPr="00AB227D">
          <w:rPr>
            <w:rFonts w:ascii="Tahoma" w:hAnsi="Tahoma" w:cs="Tahoma"/>
          </w:rPr>
          <w:t>tel.: +386 1 58 75</w:t>
        </w:r>
      </w:hyperlink>
      <w:r w:rsidR="00D430D2" w:rsidRPr="00AB227D">
        <w:rPr>
          <w:rFonts w:ascii="Tahoma" w:hAnsi="Tahoma" w:cs="Tahoma"/>
        </w:rPr>
        <w:t xml:space="preserve"> 259, GSM: +386 41 526 000, e-naslov: </w:t>
      </w:r>
      <w:hyperlink r:id="rId35" w:history="1">
        <w:r w:rsidR="00504F30" w:rsidRPr="00504F30">
          <w:rPr>
            <w:rStyle w:val="Hiperpovezava"/>
            <w:rFonts w:ascii="Tahoma" w:hAnsi="Tahoma" w:cs="Tahoma"/>
          </w:rPr>
          <w:t>lovro.novinsek@energetika.si</w:t>
        </w:r>
      </w:hyperlink>
      <w:r w:rsidRPr="00AB227D">
        <w:rPr>
          <w:rFonts w:ascii="Tahoma" w:hAnsi="Tahoma" w:cs="Tahoma"/>
        </w:rPr>
        <w:t xml:space="preserve">, </w:t>
      </w:r>
      <w:r w:rsidRPr="00AB227D">
        <w:rPr>
          <w:rFonts w:ascii="Tahoma" w:hAnsi="Tahoma" w:cs="Tahoma"/>
          <w:bCs/>
        </w:rPr>
        <w:t>v njegovi odsotnosti pa ga zamenjuje</w:t>
      </w:r>
      <w:r w:rsidR="00D430D2">
        <w:rPr>
          <w:rFonts w:ascii="Tahoma" w:hAnsi="Tahoma" w:cs="Tahoma"/>
          <w:bCs/>
        </w:rPr>
        <w:t xml:space="preserve"> g. </w:t>
      </w:r>
      <w:r w:rsidR="00504F30">
        <w:rPr>
          <w:rFonts w:ascii="Tahoma" w:hAnsi="Tahoma" w:cs="Tahoma"/>
        </w:rPr>
        <w:t>Luka Ambrož</w:t>
      </w:r>
      <w:r w:rsidR="00D430D2" w:rsidRPr="00AB227D">
        <w:rPr>
          <w:rFonts w:ascii="Tahoma" w:hAnsi="Tahoma" w:cs="Tahoma"/>
        </w:rPr>
        <w:t xml:space="preserve">, </w:t>
      </w:r>
      <w:hyperlink r:id="rId36" w:history="1">
        <w:r w:rsidR="00D430D2" w:rsidRPr="00AB227D">
          <w:rPr>
            <w:rStyle w:val="Hiperpovezava"/>
            <w:rFonts w:ascii="Tahoma" w:hAnsi="Tahoma" w:cs="Tahoma"/>
            <w:color w:val="auto"/>
            <w:u w:val="none"/>
          </w:rPr>
          <w:t>tel.: +386 1 58 75</w:t>
        </w:r>
      </w:hyperlink>
      <w:r w:rsidR="00D430D2" w:rsidRPr="00AB227D">
        <w:rPr>
          <w:rFonts w:ascii="Tahoma" w:hAnsi="Tahoma" w:cs="Tahoma"/>
        </w:rPr>
        <w:t xml:space="preserve"> </w:t>
      </w:r>
      <w:r w:rsidR="00A22DCC">
        <w:rPr>
          <w:rFonts w:ascii="Tahoma" w:hAnsi="Tahoma" w:cs="Tahoma"/>
        </w:rPr>
        <w:t>243</w:t>
      </w:r>
      <w:r w:rsidR="00D430D2" w:rsidRPr="00AB227D">
        <w:rPr>
          <w:rFonts w:ascii="Tahoma" w:hAnsi="Tahoma" w:cs="Tahoma"/>
        </w:rPr>
        <w:t xml:space="preserve">, GSM: +386 </w:t>
      </w:r>
      <w:r w:rsidR="00A22DCC">
        <w:rPr>
          <w:rFonts w:ascii="Tahoma" w:hAnsi="Tahoma" w:cs="Tahoma"/>
        </w:rPr>
        <w:t>51 201 421</w:t>
      </w:r>
      <w:r w:rsidR="00D430D2" w:rsidRPr="00AB227D">
        <w:rPr>
          <w:rFonts w:ascii="Tahoma" w:hAnsi="Tahoma" w:cs="Tahoma"/>
        </w:rPr>
        <w:t xml:space="preserve">, e-naslov: </w:t>
      </w:r>
      <w:hyperlink r:id="rId37" w:history="1">
        <w:r w:rsidR="00E4022C" w:rsidRPr="005A6F7D">
          <w:rPr>
            <w:rStyle w:val="Hiperpovezava"/>
            <w:rFonts w:ascii="Tahoma" w:hAnsi="Tahoma" w:cs="Tahoma"/>
          </w:rPr>
          <w:t>luka.ambroz@energetika.si</w:t>
        </w:r>
      </w:hyperlink>
      <w:r w:rsidRPr="00AB227D">
        <w:rPr>
          <w:rFonts w:ascii="Tahoma" w:hAnsi="Tahoma" w:cs="Tahoma"/>
          <w:color w:val="000000"/>
        </w:rPr>
        <w:t>.</w:t>
      </w:r>
    </w:p>
    <w:p w14:paraId="00A21EB3" w14:textId="77777777" w:rsidR="00016BF2" w:rsidRPr="00AB227D" w:rsidRDefault="00016BF2" w:rsidP="00EE7D80">
      <w:pPr>
        <w:keepNext/>
        <w:keepLines/>
        <w:jc w:val="both"/>
        <w:rPr>
          <w:rFonts w:ascii="Tahoma" w:hAnsi="Tahoma" w:cs="Tahoma"/>
        </w:rPr>
      </w:pPr>
    </w:p>
    <w:p w14:paraId="66807B0A" w14:textId="77777777" w:rsidR="00016BF2" w:rsidRPr="00AB227D" w:rsidRDefault="00016BF2" w:rsidP="00EE7D80">
      <w:pPr>
        <w:keepNext/>
        <w:keepLines/>
        <w:jc w:val="both"/>
        <w:rPr>
          <w:rFonts w:ascii="Tahoma" w:hAnsi="Tahoma" w:cs="Tahoma"/>
          <w:color w:val="0000FF"/>
          <w:u w:val="single"/>
        </w:rPr>
      </w:pPr>
      <w:r w:rsidRPr="00AB227D">
        <w:rPr>
          <w:rFonts w:ascii="Tahoma" w:hAnsi="Tahoma" w:cs="Tahoma"/>
        </w:rPr>
        <w:t>Predstavnik izvajalca, ki bo urejal vsa vprašanja, ki bodo nastala v zvezi z izvajanjem tega okvirnega sporazuma, je: _______________, telefon: ______________, elektronska pošta: ________________________, v njegovi odsotnosti pa ga zamenjuje ________________, tel.: ______________________, e-pošta:__________________________.</w:t>
      </w:r>
    </w:p>
    <w:p w14:paraId="69FD0972" w14:textId="77777777" w:rsidR="00D430D2" w:rsidRDefault="00D430D2" w:rsidP="00EE7D80">
      <w:pPr>
        <w:keepNext/>
        <w:keepLines/>
        <w:tabs>
          <w:tab w:val="left" w:pos="567"/>
          <w:tab w:val="left" w:pos="1418"/>
          <w:tab w:val="left" w:pos="1702"/>
        </w:tabs>
        <w:jc w:val="both"/>
        <w:rPr>
          <w:rFonts w:ascii="Tahoma" w:hAnsi="Tahoma" w:cs="Tahoma"/>
        </w:rPr>
      </w:pPr>
    </w:p>
    <w:p w14:paraId="2B60456A" w14:textId="77777777" w:rsidR="00443D28" w:rsidRPr="00AB227D" w:rsidRDefault="001C795D" w:rsidP="00EE7D80">
      <w:pPr>
        <w:keepNext/>
        <w:keepLines/>
        <w:tabs>
          <w:tab w:val="left" w:pos="567"/>
          <w:tab w:val="left" w:pos="1418"/>
          <w:tab w:val="left" w:pos="1702"/>
        </w:tabs>
        <w:jc w:val="both"/>
        <w:rPr>
          <w:rFonts w:ascii="Tahoma" w:hAnsi="Tahoma" w:cs="Tahoma"/>
        </w:rPr>
      </w:pPr>
      <w:r w:rsidRPr="00AB227D">
        <w:rPr>
          <w:rFonts w:ascii="Tahoma" w:hAnsi="Tahoma" w:cs="Tahoma"/>
        </w:rPr>
        <w:t>K</w:t>
      </w:r>
      <w:r w:rsidR="00443D28" w:rsidRPr="00AB227D">
        <w:rPr>
          <w:rFonts w:ascii="Tahoma" w:hAnsi="Tahoma" w:cs="Tahoma"/>
        </w:rPr>
        <w:t xml:space="preserve">ontaktne osebe za operativno izvajanje in dogovor natančne dinamike </w:t>
      </w:r>
      <w:r w:rsidR="00275CBA">
        <w:rPr>
          <w:rFonts w:ascii="Tahoma" w:hAnsi="Tahoma" w:cs="Tahoma"/>
        </w:rPr>
        <w:t>prevzem</w:t>
      </w:r>
      <w:r w:rsidR="00E02404">
        <w:rPr>
          <w:rFonts w:ascii="Tahoma" w:hAnsi="Tahoma" w:cs="Tahoma"/>
        </w:rPr>
        <w:t>ov</w:t>
      </w:r>
      <w:r w:rsidR="00FA5981">
        <w:rPr>
          <w:rFonts w:ascii="Tahoma" w:hAnsi="Tahoma" w:cs="Tahoma"/>
        </w:rPr>
        <w:t xml:space="preserve"> in prevozov</w:t>
      </w:r>
      <w:r w:rsidR="00E02404" w:rsidRPr="00AB227D">
        <w:rPr>
          <w:rFonts w:ascii="Tahoma" w:hAnsi="Tahoma" w:cs="Tahoma"/>
        </w:rPr>
        <w:t xml:space="preserve"> </w:t>
      </w:r>
      <w:r w:rsidR="00443D28" w:rsidRPr="00AB227D">
        <w:rPr>
          <w:rFonts w:ascii="Tahoma" w:hAnsi="Tahoma" w:cs="Tahoma"/>
        </w:rPr>
        <w:t>(transportna operativa):</w:t>
      </w:r>
    </w:p>
    <w:p w14:paraId="2753B5AC" w14:textId="0F80AB26" w:rsidR="00443D28" w:rsidRPr="00AB227D" w:rsidRDefault="00443D28" w:rsidP="00EE7D80">
      <w:pPr>
        <w:keepNext/>
        <w:keepLines/>
        <w:numPr>
          <w:ilvl w:val="0"/>
          <w:numId w:val="20"/>
        </w:numPr>
        <w:ind w:left="284" w:hanging="284"/>
        <w:jc w:val="both"/>
        <w:rPr>
          <w:rFonts w:ascii="Tahoma" w:hAnsi="Tahoma" w:cs="Tahoma"/>
        </w:rPr>
      </w:pPr>
      <w:r w:rsidRPr="00AB227D">
        <w:rPr>
          <w:rFonts w:ascii="Tahoma" w:hAnsi="Tahoma" w:cs="Tahoma"/>
        </w:rPr>
        <w:t xml:space="preserve">kontaktna oseba naročnika: g. Andrej Lukek, GSM: +386 41 277 491, e-naslov: </w:t>
      </w:r>
      <w:hyperlink r:id="rId38" w:history="1">
        <w:r w:rsidR="00504F30" w:rsidRPr="00504F30">
          <w:rPr>
            <w:rStyle w:val="Hiperpovezava"/>
            <w:rFonts w:ascii="Tahoma" w:hAnsi="Tahoma" w:cs="Tahoma"/>
          </w:rPr>
          <w:t>andrej.lukek@energetika.si</w:t>
        </w:r>
      </w:hyperlink>
      <w:r w:rsidRPr="00AB227D">
        <w:rPr>
          <w:rFonts w:ascii="Tahoma" w:hAnsi="Tahoma" w:cs="Tahoma"/>
        </w:rPr>
        <w:t xml:space="preserve">, </w:t>
      </w:r>
      <w:r w:rsidRPr="00AB227D">
        <w:rPr>
          <w:rFonts w:ascii="Tahoma" w:hAnsi="Tahoma" w:cs="Tahoma"/>
          <w:bCs/>
        </w:rPr>
        <w:t xml:space="preserve">v njegovi odsotnosti pa ga zamenjuje g. Lovro </w:t>
      </w:r>
      <w:r w:rsidRPr="00AB227D">
        <w:rPr>
          <w:rFonts w:ascii="Tahoma" w:hAnsi="Tahoma" w:cs="Tahoma"/>
        </w:rPr>
        <w:t xml:space="preserve">Novinšek, </w:t>
      </w:r>
      <w:hyperlink r:id="rId39" w:history="1">
        <w:r w:rsidRPr="00AB227D">
          <w:rPr>
            <w:rFonts w:ascii="Tahoma" w:hAnsi="Tahoma" w:cs="Tahoma"/>
          </w:rPr>
          <w:t>tel.: +386 1 58 75</w:t>
        </w:r>
      </w:hyperlink>
      <w:r w:rsidRPr="00AB227D">
        <w:rPr>
          <w:rFonts w:ascii="Tahoma" w:hAnsi="Tahoma" w:cs="Tahoma"/>
        </w:rPr>
        <w:t xml:space="preserve"> 259, GSM: +386 41 526 000, e-naslov: </w:t>
      </w:r>
      <w:hyperlink r:id="rId40" w:history="1">
        <w:r w:rsidR="00504F30" w:rsidRPr="00504F30">
          <w:rPr>
            <w:rStyle w:val="Hiperpovezava"/>
            <w:rFonts w:ascii="Tahoma" w:hAnsi="Tahoma" w:cs="Tahoma"/>
          </w:rPr>
          <w:t>lovro.novinsek@energetika.si</w:t>
        </w:r>
      </w:hyperlink>
      <w:r w:rsidRPr="00AB227D">
        <w:rPr>
          <w:rFonts w:ascii="Tahoma" w:hAnsi="Tahoma" w:cs="Tahoma"/>
        </w:rPr>
        <w:t>;</w:t>
      </w:r>
    </w:p>
    <w:p w14:paraId="516D49DF" w14:textId="77777777" w:rsidR="00443D28" w:rsidRPr="00AB227D" w:rsidRDefault="00443D28" w:rsidP="00EE7D80">
      <w:pPr>
        <w:keepNext/>
        <w:keepLines/>
        <w:numPr>
          <w:ilvl w:val="0"/>
          <w:numId w:val="20"/>
        </w:numPr>
        <w:ind w:left="284" w:hanging="284"/>
        <w:jc w:val="both"/>
        <w:rPr>
          <w:rFonts w:ascii="Tahoma" w:hAnsi="Tahoma" w:cs="Tahoma"/>
        </w:rPr>
      </w:pPr>
      <w:r w:rsidRPr="00AB227D">
        <w:rPr>
          <w:rFonts w:ascii="Tahoma" w:hAnsi="Tahoma" w:cs="Tahoma"/>
        </w:rPr>
        <w:t xml:space="preserve">kontaktna oseba izvajalca: </w:t>
      </w:r>
      <w:r w:rsidRPr="00AB227D">
        <w:rPr>
          <w:rFonts w:ascii="Tahoma" w:hAnsi="Tahoma" w:cs="Tahoma"/>
          <w:bCs/>
        </w:rPr>
        <w:t xml:space="preserve">…………………, </w:t>
      </w:r>
      <w:hyperlink r:id="rId41"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 xml:space="preserve">, </w:t>
      </w:r>
      <w:proofErr w:type="spellStart"/>
      <w:r w:rsidRPr="00AB227D">
        <w:rPr>
          <w:rFonts w:ascii="Tahoma" w:hAnsi="Tahoma" w:cs="Tahoma"/>
        </w:rPr>
        <w:t>fax</w:t>
      </w:r>
      <w:proofErr w:type="spellEnd"/>
      <w:r w:rsidRPr="00AB227D">
        <w:rPr>
          <w:rFonts w:ascii="Tahoma" w:hAnsi="Tahoma" w:cs="Tahoma"/>
        </w:rPr>
        <w:t xml:space="preserve">: ……………………………., </w:t>
      </w:r>
      <w:r w:rsidRPr="00AB227D">
        <w:rPr>
          <w:rFonts w:ascii="Tahoma" w:hAnsi="Tahoma" w:cs="Tahoma"/>
          <w:bCs/>
        </w:rPr>
        <w:t xml:space="preserve">v njegovi odsotnosti pa ga zamenjuje …………….……., </w:t>
      </w:r>
      <w:hyperlink r:id="rId42"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w:t>
      </w:r>
    </w:p>
    <w:p w14:paraId="68B7C74D" w14:textId="77777777" w:rsidR="00806531" w:rsidRDefault="00806531" w:rsidP="00EE7D80">
      <w:pPr>
        <w:keepNext/>
        <w:keepLines/>
        <w:tabs>
          <w:tab w:val="left" w:pos="567"/>
          <w:tab w:val="left" w:pos="1418"/>
          <w:tab w:val="left" w:pos="1702"/>
        </w:tabs>
        <w:jc w:val="both"/>
        <w:rPr>
          <w:rFonts w:ascii="Tahoma" w:hAnsi="Tahoma" w:cs="Tahoma"/>
        </w:rPr>
      </w:pPr>
    </w:p>
    <w:p w14:paraId="6D65C643" w14:textId="77777777" w:rsidR="00016BF2" w:rsidRPr="00AB227D" w:rsidRDefault="00016BF2" w:rsidP="00EE7D80">
      <w:pPr>
        <w:keepNext/>
        <w:keepLines/>
        <w:tabs>
          <w:tab w:val="left" w:pos="567"/>
          <w:tab w:val="left" w:pos="1418"/>
          <w:tab w:val="left" w:pos="1702"/>
        </w:tabs>
        <w:jc w:val="both"/>
        <w:rPr>
          <w:rFonts w:ascii="Tahoma" w:hAnsi="Tahoma" w:cs="Tahoma"/>
        </w:rPr>
      </w:pPr>
      <w:r w:rsidRPr="00AB227D">
        <w:rPr>
          <w:rFonts w:ascii="Tahoma" w:hAnsi="Tahoma" w:cs="Tahoma"/>
        </w:rPr>
        <w:t xml:space="preserve">Predstavnik naročnika </w:t>
      </w:r>
      <w:r w:rsidR="001C795D" w:rsidRPr="00AB227D">
        <w:rPr>
          <w:rFonts w:ascii="Tahoma" w:hAnsi="Tahoma" w:cs="Tahoma"/>
        </w:rPr>
        <w:t xml:space="preserve">predstavlja </w:t>
      </w:r>
      <w:r w:rsidRPr="00AB227D">
        <w:rPr>
          <w:rFonts w:ascii="Tahoma" w:hAnsi="Tahoma" w:cs="Tahoma"/>
        </w:rPr>
        <w:t xml:space="preserve">naročnika v vseh vprašanjih, ki se nanašajo na izvedbo storitev po tem okvirnem sporazumu. Predstavnik naročnika sodeluje s predstavnikom izvajalca ves čas veljavnosti okvirnega sporazuma in mu nudi vse potrebne podatke, ki jih je na podlagi obveznosti po tem okvirnem sporazumu dolžan dajati. </w:t>
      </w:r>
    </w:p>
    <w:p w14:paraId="7473EAC1" w14:textId="77777777" w:rsidR="00016BF2" w:rsidRPr="00AB227D" w:rsidRDefault="00016BF2" w:rsidP="00EE7D80">
      <w:pPr>
        <w:keepNext/>
        <w:keepLines/>
        <w:tabs>
          <w:tab w:val="left" w:pos="567"/>
          <w:tab w:val="left" w:pos="1418"/>
          <w:tab w:val="left" w:pos="1702"/>
        </w:tabs>
        <w:jc w:val="both"/>
        <w:rPr>
          <w:rFonts w:ascii="Tahoma" w:hAnsi="Tahoma" w:cs="Tahoma"/>
        </w:rPr>
      </w:pPr>
    </w:p>
    <w:p w14:paraId="1E01D60B" w14:textId="77777777" w:rsidR="00016BF2" w:rsidRPr="00AB227D" w:rsidRDefault="00016BF2" w:rsidP="00EE7D80">
      <w:pPr>
        <w:keepNext/>
        <w:keepLines/>
        <w:tabs>
          <w:tab w:val="left" w:pos="567"/>
          <w:tab w:val="left" w:pos="1418"/>
          <w:tab w:val="left" w:pos="1702"/>
        </w:tabs>
        <w:jc w:val="both"/>
        <w:rPr>
          <w:rFonts w:ascii="Tahoma" w:hAnsi="Tahoma" w:cs="Tahoma"/>
        </w:rPr>
      </w:pPr>
      <w:r w:rsidRPr="00AB227D">
        <w:rPr>
          <w:rFonts w:ascii="Tahoma" w:hAnsi="Tahoma" w:cs="Tahoma"/>
        </w:rPr>
        <w:t xml:space="preserve">Predstavnik izvajalca </w:t>
      </w:r>
      <w:r w:rsidR="001C795D" w:rsidRPr="00AB227D">
        <w:rPr>
          <w:rFonts w:ascii="Tahoma" w:hAnsi="Tahoma" w:cs="Tahoma"/>
        </w:rPr>
        <w:t xml:space="preserve">predstavlja </w:t>
      </w:r>
      <w:r w:rsidRPr="00AB227D">
        <w:rPr>
          <w:rFonts w:ascii="Tahoma" w:hAnsi="Tahoma" w:cs="Tahoma"/>
        </w:rPr>
        <w:t>izvajalca v vseh vprašanjih, ki se nanašajo na izvedbo storitev po tem okvirnem sporazumu. Predstavnik izvajalca je dolžan neposredno sodelovati s predstavnikom naročnika ves čas veljavnosti okvirnega sporazuma.</w:t>
      </w:r>
    </w:p>
    <w:p w14:paraId="477D1513" w14:textId="77777777" w:rsidR="00016BF2" w:rsidRPr="00AB227D" w:rsidRDefault="00016BF2" w:rsidP="00EE7D80">
      <w:pPr>
        <w:keepNext/>
        <w:keepLines/>
        <w:tabs>
          <w:tab w:val="left" w:pos="567"/>
          <w:tab w:val="left" w:pos="1418"/>
          <w:tab w:val="left" w:pos="1702"/>
        </w:tabs>
        <w:jc w:val="both"/>
        <w:rPr>
          <w:rFonts w:ascii="Tahoma" w:hAnsi="Tahoma" w:cs="Tahoma"/>
        </w:rPr>
      </w:pPr>
      <w:r w:rsidRPr="00AB227D">
        <w:rPr>
          <w:rFonts w:ascii="Tahoma" w:hAnsi="Tahoma" w:cs="Tahoma"/>
        </w:rPr>
        <w:t xml:space="preserve"> </w:t>
      </w:r>
    </w:p>
    <w:p w14:paraId="249E52C5" w14:textId="77777777" w:rsidR="00016BF2" w:rsidRPr="00AB227D" w:rsidRDefault="00016BF2" w:rsidP="00EE7D80">
      <w:pPr>
        <w:keepNext/>
        <w:keepLines/>
        <w:tabs>
          <w:tab w:val="left" w:pos="567"/>
          <w:tab w:val="left" w:pos="1418"/>
          <w:tab w:val="left" w:pos="1702"/>
        </w:tabs>
        <w:jc w:val="both"/>
        <w:rPr>
          <w:rFonts w:ascii="Tahoma" w:hAnsi="Tahoma" w:cs="Tahoma"/>
        </w:rPr>
      </w:pPr>
      <w:r w:rsidRPr="00AB227D">
        <w:rPr>
          <w:rFonts w:ascii="Tahoma" w:hAnsi="Tahoma" w:cs="Tahoma"/>
        </w:rPr>
        <w:t>Stranki okvirnega sporazumu sta se dolžni medsebojno obvestiti o zamenjavi oseb iz tega člena, in sicer pisno, z navedbo datuma primopredaje poslov. Pisno obvestilo o tem mora prejeti naročnik oziroma izvajalec najkasneje v treh (3) koledarskih dneh pred navedenim dnevom primopredaje poslov.</w:t>
      </w:r>
    </w:p>
    <w:p w14:paraId="68DA1360" w14:textId="77777777" w:rsidR="00401B83" w:rsidRPr="00AB227D" w:rsidRDefault="00401B83" w:rsidP="00EE7D80">
      <w:pPr>
        <w:keepNext/>
        <w:keepLines/>
        <w:tabs>
          <w:tab w:val="left" w:pos="567"/>
          <w:tab w:val="left" w:pos="1418"/>
          <w:tab w:val="left" w:pos="1702"/>
        </w:tabs>
        <w:jc w:val="both"/>
        <w:rPr>
          <w:rFonts w:ascii="Tahoma" w:hAnsi="Tahoma" w:cs="Tahoma"/>
        </w:rPr>
      </w:pPr>
    </w:p>
    <w:p w14:paraId="1126327A" w14:textId="77777777" w:rsidR="00401B83" w:rsidRPr="00AB227D" w:rsidRDefault="006B5AD4" w:rsidP="00EE7D80">
      <w:pPr>
        <w:pStyle w:val="Odstavekseznama"/>
        <w:keepNext/>
        <w:keepLines/>
        <w:numPr>
          <w:ilvl w:val="0"/>
          <w:numId w:val="9"/>
        </w:numPr>
        <w:jc w:val="center"/>
        <w:rPr>
          <w:rFonts w:ascii="Tahoma" w:hAnsi="Tahoma" w:cs="Tahoma"/>
          <w:b/>
        </w:rPr>
      </w:pPr>
      <w:r w:rsidRPr="00AB227D">
        <w:rPr>
          <w:rFonts w:ascii="Tahoma" w:hAnsi="Tahoma" w:cs="Tahoma"/>
          <w:b/>
        </w:rPr>
        <w:t>ODPOVED TER ODSTOP OD OKVIRNEGA SPORAZUMA</w:t>
      </w:r>
    </w:p>
    <w:p w14:paraId="016B3BAE" w14:textId="77777777" w:rsidR="00401B83" w:rsidRPr="00AB227D" w:rsidRDefault="00401B83" w:rsidP="00EE7D80">
      <w:pPr>
        <w:keepNext/>
        <w:keepLines/>
        <w:tabs>
          <w:tab w:val="left" w:pos="851"/>
          <w:tab w:val="left" w:pos="1702"/>
        </w:tabs>
        <w:jc w:val="center"/>
        <w:rPr>
          <w:rFonts w:ascii="Tahoma" w:hAnsi="Tahoma" w:cs="Tahoma"/>
        </w:rPr>
      </w:pPr>
    </w:p>
    <w:p w14:paraId="09DD2F06" w14:textId="77777777" w:rsidR="00016BF2" w:rsidRPr="00AB227D" w:rsidRDefault="00016BF2"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05619E20" w14:textId="77777777" w:rsidR="00016BF2" w:rsidRPr="00AB227D" w:rsidRDefault="00016BF2" w:rsidP="00EE7D80">
      <w:pPr>
        <w:keepNext/>
        <w:keepLines/>
        <w:jc w:val="both"/>
        <w:rPr>
          <w:rFonts w:ascii="Tahoma" w:hAnsi="Tahoma" w:cs="Tahoma"/>
        </w:rPr>
      </w:pPr>
    </w:p>
    <w:p w14:paraId="0CFBDF4C" w14:textId="77777777" w:rsidR="00016BF2" w:rsidRPr="00AB227D" w:rsidRDefault="00016BF2" w:rsidP="00EE7D80">
      <w:pPr>
        <w:keepNext/>
        <w:keepLines/>
        <w:jc w:val="both"/>
        <w:rPr>
          <w:rFonts w:ascii="Tahoma" w:hAnsi="Tahoma" w:cs="Tahoma"/>
        </w:rPr>
      </w:pPr>
      <w:r w:rsidRPr="00AB227D">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35B22224" w14:textId="77777777" w:rsidR="00016BF2" w:rsidRPr="00AB227D" w:rsidRDefault="00016BF2" w:rsidP="00EE7D80">
      <w:pPr>
        <w:keepNext/>
        <w:keepLines/>
        <w:jc w:val="both"/>
        <w:rPr>
          <w:rFonts w:ascii="Tahoma" w:hAnsi="Tahoma" w:cs="Tahoma"/>
        </w:rPr>
      </w:pPr>
    </w:p>
    <w:p w14:paraId="0DD491C4" w14:textId="77777777" w:rsidR="00016BF2" w:rsidRPr="00AB227D" w:rsidRDefault="00016BF2" w:rsidP="00EE7D80">
      <w:pPr>
        <w:keepNext/>
        <w:keepLines/>
        <w:jc w:val="both"/>
        <w:rPr>
          <w:rFonts w:ascii="Tahoma" w:hAnsi="Tahoma" w:cs="Tahoma"/>
        </w:rPr>
      </w:pPr>
      <w:r w:rsidRPr="00AB227D">
        <w:rPr>
          <w:rFonts w:ascii="Tahoma" w:hAnsi="Tahoma" w:cs="Tahoma"/>
        </w:rPr>
        <w:t xml:space="preserve">Izvajalec se v času odpovedi medsebojnega razmerja po okvirnem sporazumu obvezuje </w:t>
      </w:r>
      <w:r w:rsidR="001C795D" w:rsidRPr="00AB227D">
        <w:rPr>
          <w:rFonts w:ascii="Tahoma" w:hAnsi="Tahoma" w:cs="Tahoma"/>
        </w:rPr>
        <w:t>izvajati storitve</w:t>
      </w:r>
      <w:r w:rsidRPr="00AB227D">
        <w:rPr>
          <w:rFonts w:ascii="Tahoma" w:hAnsi="Tahoma" w:cs="Tahoma"/>
        </w:rPr>
        <w:t xml:space="preserve"> do izteka odpovednega roka, pri čemer se naročnik in izvajalec lahko pisno sporazumeta za drugačen odpovedni rok.</w:t>
      </w:r>
      <w:r w:rsidR="00E851A6">
        <w:rPr>
          <w:rFonts w:ascii="Tahoma" w:hAnsi="Tahoma" w:cs="Tahoma"/>
        </w:rPr>
        <w:t xml:space="preserve"> </w:t>
      </w:r>
    </w:p>
    <w:p w14:paraId="2EE8BD5C" w14:textId="77777777" w:rsidR="00016BF2" w:rsidRPr="00AB227D" w:rsidRDefault="00016BF2" w:rsidP="00EE7D80">
      <w:pPr>
        <w:keepNext/>
        <w:keepLines/>
        <w:jc w:val="both"/>
        <w:rPr>
          <w:rFonts w:ascii="Tahoma" w:hAnsi="Tahoma" w:cs="Tahoma"/>
        </w:rPr>
      </w:pPr>
    </w:p>
    <w:p w14:paraId="31B52BE5" w14:textId="77777777" w:rsidR="00016BF2" w:rsidRPr="00AB227D" w:rsidRDefault="00016BF2" w:rsidP="00EE7D80">
      <w:pPr>
        <w:keepNext/>
        <w:keepLines/>
        <w:jc w:val="both"/>
        <w:rPr>
          <w:rFonts w:ascii="Tahoma" w:hAnsi="Tahoma" w:cs="Tahoma"/>
        </w:rPr>
      </w:pPr>
      <w:r w:rsidRPr="00AB227D">
        <w:rPr>
          <w:rFonts w:ascii="Tahoma" w:hAnsi="Tahoma" w:cs="Tahoma"/>
        </w:rPr>
        <w:t>Naročnik lahko odstopi od okvirnega sporazuma, z obvestilom, poslanim s priporočeno pošiljko po pošti, brez obveznosti do izvajalca, če izvajalec:</w:t>
      </w:r>
    </w:p>
    <w:p w14:paraId="0E61AFE2" w14:textId="77777777" w:rsidR="00734111" w:rsidRPr="00AB227D" w:rsidRDefault="00734111" w:rsidP="00EE7D80">
      <w:pPr>
        <w:keepNext/>
        <w:keepLines/>
        <w:numPr>
          <w:ilvl w:val="0"/>
          <w:numId w:val="10"/>
        </w:numPr>
        <w:ind w:left="284" w:hanging="284"/>
        <w:jc w:val="both"/>
        <w:rPr>
          <w:rFonts w:ascii="Tahoma" w:hAnsi="Tahoma" w:cs="Tahoma"/>
        </w:rPr>
      </w:pPr>
      <w:r w:rsidRPr="00AB227D">
        <w:rPr>
          <w:rFonts w:ascii="Tahoma" w:hAnsi="Tahoma" w:cs="Tahoma"/>
        </w:rPr>
        <w:t>ne upošteva navodil naročnika,</w:t>
      </w:r>
    </w:p>
    <w:p w14:paraId="54A533B6" w14:textId="77777777" w:rsidR="00016BF2" w:rsidRPr="00AB227D" w:rsidRDefault="00016BF2" w:rsidP="00EE7D80">
      <w:pPr>
        <w:keepNext/>
        <w:keepLines/>
        <w:numPr>
          <w:ilvl w:val="0"/>
          <w:numId w:val="10"/>
        </w:numPr>
        <w:ind w:left="284" w:hanging="284"/>
        <w:jc w:val="both"/>
        <w:rPr>
          <w:rFonts w:ascii="Tahoma" w:hAnsi="Tahoma" w:cs="Tahoma"/>
        </w:rPr>
      </w:pPr>
      <w:r w:rsidRPr="00AB227D">
        <w:rPr>
          <w:rFonts w:ascii="Tahoma" w:hAnsi="Tahoma" w:cs="Tahoma"/>
        </w:rPr>
        <w:t xml:space="preserve">ne </w:t>
      </w:r>
      <w:bookmarkStart w:id="22" w:name="OLE_LINK7"/>
      <w:r w:rsidR="00734111" w:rsidRPr="00AB227D">
        <w:rPr>
          <w:rFonts w:ascii="Tahoma" w:hAnsi="Tahoma" w:cs="Tahoma"/>
        </w:rPr>
        <w:t>izvaja storitev v dogovorjeni količini,</w:t>
      </w:r>
      <w:r w:rsidRPr="00AB227D">
        <w:rPr>
          <w:rFonts w:ascii="Tahoma" w:hAnsi="Tahoma" w:cs="Tahoma"/>
        </w:rPr>
        <w:t xml:space="preserve"> </w:t>
      </w:r>
      <w:bookmarkEnd w:id="22"/>
      <w:r w:rsidRPr="00AB227D">
        <w:rPr>
          <w:rFonts w:ascii="Tahoma" w:hAnsi="Tahoma" w:cs="Tahoma"/>
        </w:rPr>
        <w:t>niti v s strani naročnika naknadno določenem roku;</w:t>
      </w:r>
    </w:p>
    <w:p w14:paraId="60BDB950" w14:textId="77777777" w:rsidR="00016BF2" w:rsidRPr="00AB227D" w:rsidRDefault="00016BF2" w:rsidP="00EE7D80">
      <w:pPr>
        <w:keepNext/>
        <w:keepLines/>
        <w:numPr>
          <w:ilvl w:val="0"/>
          <w:numId w:val="10"/>
        </w:numPr>
        <w:ind w:left="284" w:hanging="284"/>
        <w:jc w:val="both"/>
        <w:rPr>
          <w:rFonts w:ascii="Tahoma" w:hAnsi="Tahoma" w:cs="Tahoma"/>
        </w:rPr>
      </w:pPr>
      <w:r w:rsidRPr="00AB227D">
        <w:rPr>
          <w:rFonts w:ascii="Tahoma" w:hAnsi="Tahoma" w:cs="Tahoma"/>
        </w:rPr>
        <w:t>ne izpolnjuje ali nepravilno izpolnjuje svoje obveznosti tudi po opozorilu oz. naknadno določenem roku s strani naročnika;</w:t>
      </w:r>
    </w:p>
    <w:p w14:paraId="697B16FD" w14:textId="77777777" w:rsidR="00016BF2" w:rsidRPr="00AB227D" w:rsidRDefault="00016BF2" w:rsidP="00EE7D80">
      <w:pPr>
        <w:keepNext/>
        <w:keepLines/>
        <w:numPr>
          <w:ilvl w:val="0"/>
          <w:numId w:val="10"/>
        </w:numPr>
        <w:ind w:left="284" w:hanging="284"/>
        <w:jc w:val="both"/>
        <w:rPr>
          <w:rFonts w:ascii="Tahoma" w:hAnsi="Tahoma" w:cs="Tahoma"/>
        </w:rPr>
      </w:pPr>
      <w:r w:rsidRPr="00AB227D">
        <w:rPr>
          <w:rFonts w:ascii="Tahoma" w:hAnsi="Tahoma" w:cs="Tahoma"/>
        </w:rPr>
        <w:t>neredno poravnava obveznosti do svojih zaposlenih,</w:t>
      </w:r>
    </w:p>
    <w:p w14:paraId="322DDB73" w14:textId="77777777" w:rsidR="00016BF2" w:rsidRPr="00AB227D" w:rsidRDefault="00016BF2" w:rsidP="00EE7D80">
      <w:pPr>
        <w:keepNext/>
        <w:keepLines/>
        <w:numPr>
          <w:ilvl w:val="0"/>
          <w:numId w:val="10"/>
        </w:numPr>
        <w:ind w:left="284" w:hanging="284"/>
        <w:jc w:val="both"/>
        <w:rPr>
          <w:rFonts w:ascii="Tahoma" w:hAnsi="Tahoma" w:cs="Tahoma"/>
        </w:rPr>
      </w:pPr>
      <w:r w:rsidRPr="00AB227D">
        <w:rPr>
          <w:rFonts w:ascii="Tahoma" w:hAnsi="Tahoma" w:cs="Tahoma"/>
        </w:rPr>
        <w:t>poviša cene v času veljavnosti okvirnega sporazuma;</w:t>
      </w:r>
    </w:p>
    <w:p w14:paraId="2448A811" w14:textId="77777777" w:rsidR="00016BF2" w:rsidRPr="00AB227D" w:rsidRDefault="00016BF2" w:rsidP="00EE7D80">
      <w:pPr>
        <w:keepNext/>
        <w:keepLines/>
        <w:numPr>
          <w:ilvl w:val="0"/>
          <w:numId w:val="10"/>
        </w:numPr>
        <w:ind w:left="284" w:hanging="284"/>
        <w:jc w:val="both"/>
        <w:rPr>
          <w:rFonts w:ascii="Tahoma" w:hAnsi="Tahoma" w:cs="Tahoma"/>
        </w:rPr>
      </w:pPr>
      <w:r w:rsidRPr="00AB227D">
        <w:rPr>
          <w:rFonts w:ascii="Tahoma" w:hAnsi="Tahoma" w:cs="Tahoma"/>
        </w:rPr>
        <w:t>ne obvesti naročnika o znižanju cen;</w:t>
      </w:r>
    </w:p>
    <w:p w14:paraId="12644D20" w14:textId="77777777" w:rsidR="00016BF2" w:rsidRPr="00AB227D" w:rsidRDefault="00016BF2" w:rsidP="00EE7D80">
      <w:pPr>
        <w:keepNext/>
        <w:keepLines/>
        <w:numPr>
          <w:ilvl w:val="0"/>
          <w:numId w:val="10"/>
        </w:numPr>
        <w:ind w:left="284" w:hanging="284"/>
        <w:jc w:val="both"/>
        <w:rPr>
          <w:rFonts w:ascii="Tahoma" w:hAnsi="Tahoma" w:cs="Tahoma"/>
        </w:rPr>
      </w:pPr>
      <w:r w:rsidRPr="00AB227D">
        <w:rPr>
          <w:rFonts w:ascii="Tahoma" w:hAnsi="Tahoma" w:cs="Tahoma"/>
        </w:rPr>
        <w:t>preda izvedbo obveznosti po tem okvirnem sporazumu tretji osebi brez predhodnega pisnega soglasja naročnika;</w:t>
      </w:r>
    </w:p>
    <w:p w14:paraId="2CEF79E7" w14:textId="77777777" w:rsidR="00016BF2" w:rsidRDefault="00016BF2" w:rsidP="00EE7D80">
      <w:pPr>
        <w:keepNext/>
        <w:keepLines/>
        <w:numPr>
          <w:ilvl w:val="0"/>
          <w:numId w:val="10"/>
        </w:numPr>
        <w:ind w:left="284" w:hanging="284"/>
        <w:jc w:val="both"/>
        <w:rPr>
          <w:rFonts w:ascii="Tahoma" w:hAnsi="Tahoma" w:cs="Tahoma"/>
        </w:rPr>
      </w:pPr>
      <w:r w:rsidRPr="00AB227D">
        <w:rPr>
          <w:rFonts w:ascii="Tahoma" w:hAnsi="Tahoma" w:cs="Tahoma"/>
        </w:rPr>
        <w:t xml:space="preserve">prekine z </w:t>
      </w:r>
      <w:r w:rsidR="00734111" w:rsidRPr="00AB227D">
        <w:rPr>
          <w:rFonts w:ascii="Tahoma" w:hAnsi="Tahoma" w:cs="Tahoma"/>
        </w:rPr>
        <w:t>izvedbo storitev</w:t>
      </w:r>
      <w:r w:rsidRPr="00AB227D">
        <w:rPr>
          <w:rFonts w:ascii="Tahoma" w:hAnsi="Tahoma" w:cs="Tahoma"/>
        </w:rPr>
        <w:t xml:space="preserve"> brez predhodnega pisnega soglasja naročnika</w:t>
      </w:r>
      <w:r w:rsidR="00321B62">
        <w:rPr>
          <w:rFonts w:ascii="Tahoma" w:hAnsi="Tahoma" w:cs="Tahoma"/>
        </w:rPr>
        <w:t>;</w:t>
      </w:r>
    </w:p>
    <w:p w14:paraId="7A244C03" w14:textId="77777777" w:rsidR="00321B62" w:rsidRPr="00AB227D" w:rsidRDefault="00321B62" w:rsidP="00EE7D80">
      <w:pPr>
        <w:keepNext/>
        <w:keepLines/>
        <w:numPr>
          <w:ilvl w:val="0"/>
          <w:numId w:val="10"/>
        </w:numPr>
        <w:tabs>
          <w:tab w:val="left" w:pos="0"/>
          <w:tab w:val="left" w:pos="709"/>
        </w:tabs>
        <w:ind w:left="284" w:hanging="284"/>
        <w:jc w:val="both"/>
        <w:rPr>
          <w:rFonts w:ascii="Tahoma" w:hAnsi="Tahoma" w:cs="Tahoma"/>
        </w:rPr>
      </w:pPr>
      <w:r>
        <w:rPr>
          <w:rFonts w:ascii="Tahoma" w:hAnsi="Tahoma" w:cs="Tahoma"/>
        </w:rPr>
        <w:t>ne spoštuje varnostnih ukrepov, ki so določeni s Pisnim sporazumom, oziroma podrobneje določenih varnostnih ukrepov na skupnem delovišču.</w:t>
      </w:r>
    </w:p>
    <w:p w14:paraId="5D84F8AA" w14:textId="77777777" w:rsidR="00514679" w:rsidRDefault="00514679" w:rsidP="00EE7D80">
      <w:pPr>
        <w:keepNext/>
        <w:keepLines/>
        <w:tabs>
          <w:tab w:val="left" w:pos="0"/>
          <w:tab w:val="left" w:pos="709"/>
        </w:tabs>
        <w:jc w:val="both"/>
        <w:rPr>
          <w:rFonts w:ascii="Tahoma" w:hAnsi="Tahoma" w:cs="Tahoma"/>
        </w:rPr>
      </w:pPr>
    </w:p>
    <w:p w14:paraId="5144690C" w14:textId="77777777" w:rsidR="00016BF2" w:rsidRPr="00AB227D" w:rsidRDefault="00016BF2" w:rsidP="00EE7D80">
      <w:pPr>
        <w:keepNext/>
        <w:keepLines/>
        <w:tabs>
          <w:tab w:val="left" w:pos="0"/>
          <w:tab w:val="left" w:pos="709"/>
        </w:tabs>
        <w:jc w:val="both"/>
        <w:rPr>
          <w:rFonts w:ascii="Tahoma" w:hAnsi="Tahoma" w:cs="Tahoma"/>
        </w:rPr>
      </w:pPr>
      <w:r w:rsidRPr="00AB227D">
        <w:rPr>
          <w:rFonts w:ascii="Tahoma" w:hAnsi="Tahoma" w:cs="Tahoma"/>
        </w:rPr>
        <w:t>V primerih iz tega člena, če okvirni sporazum ne določa drugače, lahko naročnik takoj unovči finančno zavarovanje za zavarovanje dobre izvedbe obveznosti iz okvirnega sporazuma.</w:t>
      </w:r>
    </w:p>
    <w:p w14:paraId="487EE2A7" w14:textId="77777777" w:rsidR="001958B2" w:rsidRDefault="001958B2" w:rsidP="00EE7D80">
      <w:pPr>
        <w:keepNext/>
        <w:keepLines/>
        <w:tabs>
          <w:tab w:val="left" w:pos="284"/>
          <w:tab w:val="left" w:pos="1702"/>
        </w:tabs>
        <w:jc w:val="both"/>
        <w:rPr>
          <w:rFonts w:ascii="Tahoma" w:hAnsi="Tahoma" w:cs="Tahoma"/>
        </w:rPr>
      </w:pPr>
    </w:p>
    <w:p w14:paraId="46C9ECB8" w14:textId="77777777" w:rsidR="00016BF2" w:rsidRPr="00AB227D" w:rsidRDefault="00016BF2"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 xml:space="preserve">člen </w:t>
      </w:r>
    </w:p>
    <w:p w14:paraId="4B8B36B2" w14:textId="77777777" w:rsidR="00016BF2" w:rsidRPr="00AB227D" w:rsidRDefault="00016BF2" w:rsidP="00EE7D80">
      <w:pPr>
        <w:keepNext/>
        <w:keepLines/>
        <w:tabs>
          <w:tab w:val="left" w:pos="284"/>
          <w:tab w:val="left" w:pos="1702"/>
        </w:tabs>
        <w:jc w:val="both"/>
        <w:rPr>
          <w:rFonts w:ascii="Tahoma" w:hAnsi="Tahoma" w:cs="Tahoma"/>
        </w:rPr>
      </w:pPr>
    </w:p>
    <w:p w14:paraId="36BE1B10" w14:textId="77777777" w:rsidR="00016BF2" w:rsidRPr="00AB227D" w:rsidRDefault="00016BF2" w:rsidP="00EE7D80">
      <w:pPr>
        <w:keepNext/>
        <w:keepLines/>
        <w:tabs>
          <w:tab w:val="left" w:pos="284"/>
          <w:tab w:val="left" w:pos="1702"/>
        </w:tabs>
        <w:jc w:val="both"/>
        <w:rPr>
          <w:rFonts w:ascii="Tahoma" w:hAnsi="Tahoma" w:cs="Tahoma"/>
        </w:rPr>
      </w:pPr>
      <w:r w:rsidRPr="00AB227D">
        <w:rPr>
          <w:rFonts w:ascii="Tahoma" w:hAnsi="Tahoma" w:cs="Tahoma"/>
        </w:rPr>
        <w:t>Med veljavnostjo okvirnega sporazuma lahko naročnik, ne glede na določbe zakona, ki ureja obligacijska razmerja, odstopi od okvirnega sporazuma tudi v primerih iz 96. člena ZJN-3.</w:t>
      </w:r>
    </w:p>
    <w:p w14:paraId="36210AD5" w14:textId="77777777" w:rsidR="00016BF2" w:rsidRPr="00AB227D" w:rsidRDefault="00016BF2" w:rsidP="00EE7D80">
      <w:pPr>
        <w:keepNext/>
        <w:keepLines/>
        <w:tabs>
          <w:tab w:val="left" w:pos="284"/>
          <w:tab w:val="left" w:pos="1702"/>
        </w:tabs>
        <w:jc w:val="both"/>
        <w:rPr>
          <w:rFonts w:ascii="Tahoma" w:hAnsi="Tahoma" w:cs="Tahoma"/>
        </w:rPr>
      </w:pPr>
    </w:p>
    <w:p w14:paraId="2CA954F0" w14:textId="77777777" w:rsidR="00016BF2" w:rsidRPr="00AB227D" w:rsidRDefault="00016BF2"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772C4091" w14:textId="77777777" w:rsidR="00016BF2" w:rsidRPr="00AB227D" w:rsidRDefault="00016BF2" w:rsidP="00EE7D80">
      <w:pPr>
        <w:keepNext/>
        <w:keepLines/>
        <w:jc w:val="both"/>
        <w:rPr>
          <w:rFonts w:ascii="Tahoma" w:hAnsi="Tahoma" w:cs="Tahoma"/>
        </w:rPr>
      </w:pPr>
    </w:p>
    <w:p w14:paraId="77B60285" w14:textId="77777777" w:rsidR="00016BF2" w:rsidRPr="00AB227D" w:rsidRDefault="00016BF2" w:rsidP="00EE7D80">
      <w:pPr>
        <w:keepNext/>
        <w:keepLines/>
        <w:jc w:val="both"/>
        <w:rPr>
          <w:rFonts w:ascii="Tahoma" w:hAnsi="Tahoma" w:cs="Tahoma"/>
        </w:rPr>
      </w:pPr>
      <w:r w:rsidRPr="00AB227D">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1C8B8E4C" w14:textId="77777777" w:rsidR="00016BF2" w:rsidRPr="00AB227D" w:rsidRDefault="00016BF2" w:rsidP="00EE7D80">
      <w:pPr>
        <w:keepNext/>
        <w:keepLines/>
        <w:jc w:val="both"/>
        <w:rPr>
          <w:rFonts w:ascii="Tahoma" w:hAnsi="Tahoma" w:cs="Tahoma"/>
        </w:rPr>
      </w:pPr>
    </w:p>
    <w:p w14:paraId="30DEB554" w14:textId="77777777" w:rsidR="00016BF2" w:rsidRPr="00AB227D" w:rsidRDefault="00016BF2"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ADF2870" w14:textId="77777777" w:rsidR="00016BF2" w:rsidRPr="00AB227D" w:rsidRDefault="00016BF2" w:rsidP="00EE7D80">
      <w:pPr>
        <w:keepNext/>
        <w:keepLines/>
        <w:jc w:val="both"/>
        <w:rPr>
          <w:rFonts w:ascii="Tahoma" w:hAnsi="Tahoma" w:cs="Tahoma"/>
        </w:rPr>
      </w:pPr>
    </w:p>
    <w:p w14:paraId="0E1F3120" w14:textId="77777777" w:rsidR="00016BF2" w:rsidRPr="00AB227D" w:rsidRDefault="00016BF2" w:rsidP="00EE7D80">
      <w:pPr>
        <w:keepNext/>
        <w:keepLines/>
        <w:jc w:val="both"/>
        <w:rPr>
          <w:rFonts w:ascii="Tahoma" w:hAnsi="Tahoma" w:cs="Tahoma"/>
        </w:rPr>
      </w:pPr>
      <w:r w:rsidRPr="00AB227D">
        <w:rPr>
          <w:rFonts w:ascii="Tahoma" w:hAnsi="Tahoma" w:cs="Tahoma"/>
        </w:rPr>
        <w:t>Ta okvirni sporazum je sklenjen pod razveznim pogojem, ki se uresniči v primeru izpolnitve ene od naslednjih okoliščin:</w:t>
      </w:r>
    </w:p>
    <w:p w14:paraId="5DAC4368" w14:textId="77777777" w:rsidR="00016BF2" w:rsidRPr="00AB227D" w:rsidRDefault="00016BF2" w:rsidP="00EE7D80">
      <w:pPr>
        <w:keepNext/>
        <w:keepLines/>
        <w:numPr>
          <w:ilvl w:val="0"/>
          <w:numId w:val="4"/>
        </w:numPr>
        <w:ind w:left="284" w:hanging="284"/>
        <w:jc w:val="both"/>
        <w:rPr>
          <w:rFonts w:ascii="Tahoma" w:hAnsi="Tahoma" w:cs="Tahoma"/>
          <w:color w:val="000000"/>
        </w:rPr>
      </w:pPr>
      <w:r w:rsidRPr="00AB227D">
        <w:rPr>
          <w:rFonts w:ascii="Tahoma" w:hAnsi="Tahoma" w:cs="Tahoma"/>
          <w:color w:val="000000"/>
        </w:rPr>
        <w:t xml:space="preserve">če bo naročnik seznanjen, da je sodišče s pravnomočno odločitvijo ugotovilo kršitev obveznosti delovne, okoljske ali socialne zakonodaje s strani izvajalca ali podizvajalca ali </w:t>
      </w:r>
    </w:p>
    <w:p w14:paraId="34A2E21F" w14:textId="77777777" w:rsidR="00016BF2" w:rsidRPr="00AB227D" w:rsidRDefault="00016BF2" w:rsidP="00EE7D80">
      <w:pPr>
        <w:keepNext/>
        <w:keepLines/>
        <w:numPr>
          <w:ilvl w:val="0"/>
          <w:numId w:val="4"/>
        </w:numPr>
        <w:ind w:left="284" w:hanging="284"/>
        <w:jc w:val="both"/>
        <w:rPr>
          <w:rFonts w:ascii="Tahoma" w:hAnsi="Tahoma" w:cs="Tahoma"/>
          <w:color w:val="000000"/>
        </w:rPr>
      </w:pPr>
      <w:r w:rsidRPr="00AB227D">
        <w:rPr>
          <w:rFonts w:ascii="Tahoma" w:hAnsi="Tahoma" w:cs="Tahoma"/>
          <w:color w:val="000000"/>
        </w:rPr>
        <w:t>če bo naročnik seznanjen, da je pristojni državni organ pri izvajalcu ali podizvajalcu v času izvajanja okvirnega sporazuma ugotovil najmanj dve kršitvi v zvezi s:</w:t>
      </w:r>
    </w:p>
    <w:p w14:paraId="67C983F8" w14:textId="77777777" w:rsidR="00016BF2" w:rsidRPr="00AB227D" w:rsidRDefault="00016BF2" w:rsidP="00EE7D80">
      <w:pPr>
        <w:keepNext/>
        <w:keepLines/>
        <w:numPr>
          <w:ilvl w:val="0"/>
          <w:numId w:val="19"/>
        </w:numPr>
        <w:jc w:val="both"/>
        <w:rPr>
          <w:rFonts w:ascii="Tahoma" w:hAnsi="Tahoma" w:cs="Tahoma"/>
          <w:color w:val="000000"/>
        </w:rPr>
      </w:pPr>
      <w:r w:rsidRPr="00AB227D">
        <w:rPr>
          <w:rFonts w:ascii="Tahoma" w:hAnsi="Tahoma" w:cs="Tahoma"/>
          <w:color w:val="000000"/>
        </w:rPr>
        <w:t xml:space="preserve">plačilom za delo, </w:t>
      </w:r>
    </w:p>
    <w:p w14:paraId="38D8B096" w14:textId="77777777" w:rsidR="00016BF2" w:rsidRPr="00AB227D" w:rsidRDefault="00016BF2" w:rsidP="00EE7D80">
      <w:pPr>
        <w:keepNext/>
        <w:keepLines/>
        <w:numPr>
          <w:ilvl w:val="0"/>
          <w:numId w:val="19"/>
        </w:numPr>
        <w:jc w:val="both"/>
        <w:rPr>
          <w:rFonts w:ascii="Tahoma" w:hAnsi="Tahoma" w:cs="Tahoma"/>
          <w:color w:val="000000"/>
        </w:rPr>
      </w:pPr>
      <w:r w:rsidRPr="00AB227D">
        <w:rPr>
          <w:rFonts w:ascii="Tahoma" w:hAnsi="Tahoma" w:cs="Tahoma"/>
          <w:color w:val="000000"/>
        </w:rPr>
        <w:t xml:space="preserve">delovnim časom, </w:t>
      </w:r>
    </w:p>
    <w:p w14:paraId="6BFB4F1E" w14:textId="77777777" w:rsidR="00016BF2" w:rsidRPr="00AB227D" w:rsidRDefault="00016BF2" w:rsidP="00EE7D80">
      <w:pPr>
        <w:keepNext/>
        <w:keepLines/>
        <w:numPr>
          <w:ilvl w:val="0"/>
          <w:numId w:val="19"/>
        </w:numPr>
        <w:jc w:val="both"/>
        <w:rPr>
          <w:rFonts w:ascii="Tahoma" w:hAnsi="Tahoma" w:cs="Tahoma"/>
          <w:color w:val="000000"/>
        </w:rPr>
      </w:pPr>
      <w:r w:rsidRPr="00AB227D">
        <w:rPr>
          <w:rFonts w:ascii="Tahoma" w:hAnsi="Tahoma" w:cs="Tahoma"/>
          <w:color w:val="000000"/>
        </w:rPr>
        <w:t xml:space="preserve">počitki, </w:t>
      </w:r>
    </w:p>
    <w:p w14:paraId="23172FEE" w14:textId="77777777" w:rsidR="00016BF2" w:rsidRPr="00AB227D" w:rsidRDefault="00016BF2" w:rsidP="00EE7D80">
      <w:pPr>
        <w:keepNext/>
        <w:keepLines/>
        <w:numPr>
          <w:ilvl w:val="0"/>
          <w:numId w:val="19"/>
        </w:numPr>
        <w:jc w:val="both"/>
        <w:rPr>
          <w:rFonts w:ascii="Tahoma" w:hAnsi="Tahoma" w:cs="Tahoma"/>
          <w:color w:val="000000"/>
        </w:rPr>
      </w:pPr>
      <w:r w:rsidRPr="00AB227D">
        <w:rPr>
          <w:rFonts w:ascii="Tahoma" w:hAnsi="Tahoma" w:cs="Tahoma"/>
          <w:color w:val="000000"/>
        </w:rPr>
        <w:t xml:space="preserve">opravljanjem dela na podlagi pogodb civilnega prava kljub obstoju elementov delovnega razmerja ali v zvezi z zaposlovanjem na črno </w:t>
      </w:r>
    </w:p>
    <w:p w14:paraId="4B968504" w14:textId="77777777" w:rsidR="00016BF2" w:rsidRPr="00AB227D" w:rsidRDefault="00016BF2" w:rsidP="00EE7D80">
      <w:pPr>
        <w:keepNext/>
        <w:keepLines/>
        <w:jc w:val="both"/>
        <w:rPr>
          <w:rFonts w:ascii="Tahoma" w:hAnsi="Tahoma" w:cs="Tahoma"/>
        </w:rPr>
      </w:pPr>
      <w:r w:rsidRPr="00AB227D">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6879D633" w14:textId="77777777" w:rsidR="00016BF2" w:rsidRPr="00AB227D" w:rsidRDefault="00016BF2" w:rsidP="00EE7D80">
      <w:pPr>
        <w:keepNext/>
        <w:keepLines/>
        <w:jc w:val="both"/>
        <w:rPr>
          <w:rFonts w:ascii="Tahoma" w:hAnsi="Tahoma" w:cs="Tahoma"/>
        </w:rPr>
      </w:pPr>
    </w:p>
    <w:p w14:paraId="251B4403" w14:textId="77777777" w:rsidR="00016BF2" w:rsidRPr="00AB227D" w:rsidRDefault="00016BF2" w:rsidP="00EE7D80">
      <w:pPr>
        <w:keepNext/>
        <w:keepLines/>
        <w:jc w:val="both"/>
        <w:rPr>
          <w:rFonts w:ascii="Tahoma" w:hAnsi="Tahoma" w:cs="Tahoma"/>
        </w:rPr>
      </w:pPr>
      <w:r w:rsidRPr="00AB227D">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220CE6A2" w14:textId="77777777" w:rsidR="00016BF2" w:rsidRPr="00AB227D" w:rsidRDefault="00016BF2" w:rsidP="00EE7D80">
      <w:pPr>
        <w:keepNext/>
        <w:keepLines/>
        <w:jc w:val="both"/>
        <w:rPr>
          <w:rFonts w:ascii="Tahoma" w:hAnsi="Tahoma" w:cs="Tahoma"/>
        </w:rPr>
      </w:pPr>
    </w:p>
    <w:p w14:paraId="63F88986" w14:textId="77777777" w:rsidR="00016BF2" w:rsidRDefault="00016BF2" w:rsidP="00EE7D80">
      <w:pPr>
        <w:keepNext/>
        <w:keepLines/>
        <w:jc w:val="both"/>
        <w:rPr>
          <w:rFonts w:ascii="Tahoma" w:hAnsi="Tahoma" w:cs="Tahoma"/>
        </w:rPr>
      </w:pPr>
      <w:r w:rsidRPr="00AB227D">
        <w:rPr>
          <w:rFonts w:ascii="Tahoma" w:hAnsi="Tahoma" w:cs="Tahoma"/>
        </w:rPr>
        <w:t>Če naročnik v roku 30 (trideset) dni od seznanitve s kršitvijo ne začne novega postopka javnega naročila, se šteje, da je okvirni sporazum razvezan 30. (trideseti) dan od seznanitve s kršitvijo.</w:t>
      </w:r>
    </w:p>
    <w:p w14:paraId="50C0CE1E" w14:textId="77777777" w:rsidR="00B963F7" w:rsidRPr="00AB227D" w:rsidRDefault="00B963F7" w:rsidP="00EE7D80">
      <w:pPr>
        <w:keepNext/>
        <w:keepLines/>
        <w:jc w:val="both"/>
        <w:rPr>
          <w:rFonts w:ascii="Tahoma" w:hAnsi="Tahoma" w:cs="Tahoma"/>
        </w:rPr>
      </w:pPr>
    </w:p>
    <w:p w14:paraId="0FB03915" w14:textId="77777777" w:rsidR="00B06235" w:rsidRPr="00AB227D" w:rsidRDefault="00B06235"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SESTAVNI DELI OKVIRNEGA SPORAZUMA</w:t>
      </w:r>
    </w:p>
    <w:p w14:paraId="768A887B" w14:textId="77777777" w:rsidR="00B06235" w:rsidRPr="00AB227D" w:rsidRDefault="00B06235" w:rsidP="00EE7D80">
      <w:pPr>
        <w:keepNext/>
        <w:keepLines/>
        <w:tabs>
          <w:tab w:val="left" w:pos="1702"/>
        </w:tabs>
        <w:jc w:val="both"/>
        <w:rPr>
          <w:rFonts w:ascii="Tahoma" w:hAnsi="Tahoma" w:cs="Tahoma"/>
          <w:b/>
        </w:rPr>
      </w:pPr>
    </w:p>
    <w:p w14:paraId="3BA2DD2E"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 xml:space="preserve"> člen</w:t>
      </w:r>
    </w:p>
    <w:p w14:paraId="720C0958" w14:textId="77777777" w:rsidR="00B06235" w:rsidRPr="00AB227D" w:rsidRDefault="00B06235" w:rsidP="00EE7D80">
      <w:pPr>
        <w:keepNext/>
        <w:keepLines/>
        <w:tabs>
          <w:tab w:val="left" w:pos="1702"/>
        </w:tabs>
        <w:jc w:val="both"/>
        <w:rPr>
          <w:rFonts w:ascii="Tahoma" w:hAnsi="Tahoma" w:cs="Tahoma"/>
        </w:rPr>
      </w:pPr>
    </w:p>
    <w:p w14:paraId="52CF7ACA" w14:textId="77777777" w:rsidR="00B06235" w:rsidRPr="00AB227D" w:rsidRDefault="00B06235" w:rsidP="00EE7D80">
      <w:pPr>
        <w:keepNext/>
        <w:keepLines/>
        <w:jc w:val="both"/>
        <w:rPr>
          <w:rFonts w:ascii="Tahoma" w:hAnsi="Tahoma" w:cs="Tahoma"/>
        </w:rPr>
      </w:pPr>
      <w:r w:rsidRPr="00AB227D">
        <w:rPr>
          <w:rFonts w:ascii="Tahoma" w:hAnsi="Tahoma" w:cs="Tahoma"/>
        </w:rPr>
        <w:t>Pri tolmačenju tega okvirnega sporazuma in reševanju morebitnih sporov se, poleg okvirnega sporazuma ter zakona,</w:t>
      </w:r>
      <w:r w:rsidR="009469BC" w:rsidRPr="00AB227D">
        <w:rPr>
          <w:rFonts w:ascii="Tahoma" w:hAnsi="Tahoma" w:cs="Tahoma"/>
        </w:rPr>
        <w:t xml:space="preserve"> ki ureja obligacijska razmerja,</w:t>
      </w:r>
      <w:r w:rsidRPr="00AB227D">
        <w:rPr>
          <w:rFonts w:ascii="Tahoma" w:hAnsi="Tahoma" w:cs="Tahoma"/>
        </w:rPr>
        <w:t xml:space="preserve"> upošteva še:</w:t>
      </w:r>
    </w:p>
    <w:p w14:paraId="7CA6811A" w14:textId="77777777" w:rsidR="00B06235" w:rsidRPr="00AB227D" w:rsidRDefault="00B06235" w:rsidP="00EE7D80">
      <w:pPr>
        <w:pStyle w:val="Odstavekseznama"/>
        <w:keepNext/>
        <w:keepLines/>
        <w:numPr>
          <w:ilvl w:val="0"/>
          <w:numId w:val="21"/>
        </w:numPr>
        <w:ind w:left="284" w:hanging="284"/>
        <w:jc w:val="both"/>
        <w:rPr>
          <w:rFonts w:ascii="Tahoma" w:hAnsi="Tahoma" w:cs="Tahoma"/>
        </w:rPr>
      </w:pPr>
      <w:r w:rsidRPr="00AB227D">
        <w:rPr>
          <w:rFonts w:ascii="Tahoma" w:hAnsi="Tahoma" w:cs="Tahoma"/>
        </w:rPr>
        <w:t xml:space="preserve">razpisna dokumentacija, št. </w:t>
      </w:r>
      <w:r w:rsidR="00402939">
        <w:rPr>
          <w:rFonts w:ascii="Tahoma" w:hAnsi="Tahoma" w:cs="Tahoma"/>
        </w:rPr>
        <w:t>JPE-SAL-38/21</w:t>
      </w:r>
      <w:r w:rsidRPr="00AB227D">
        <w:rPr>
          <w:rFonts w:ascii="Tahoma" w:hAnsi="Tahoma" w:cs="Tahoma"/>
        </w:rPr>
        <w:t xml:space="preserve">, </w:t>
      </w:r>
    </w:p>
    <w:p w14:paraId="1AB3CDF7" w14:textId="77777777" w:rsidR="00B06235" w:rsidRDefault="00B06235" w:rsidP="00EE7D80">
      <w:pPr>
        <w:pStyle w:val="Odstavekseznama"/>
        <w:keepNext/>
        <w:keepLines/>
        <w:numPr>
          <w:ilvl w:val="0"/>
          <w:numId w:val="21"/>
        </w:numPr>
        <w:ind w:left="284" w:hanging="284"/>
        <w:jc w:val="both"/>
        <w:rPr>
          <w:rFonts w:ascii="Tahoma" w:hAnsi="Tahoma" w:cs="Tahoma"/>
        </w:rPr>
      </w:pPr>
      <w:r w:rsidRPr="00AB227D">
        <w:rPr>
          <w:rFonts w:ascii="Tahoma" w:hAnsi="Tahoma" w:cs="Tahoma"/>
        </w:rPr>
        <w:t>ponudba izvajalca št. __________ z dne _________,</w:t>
      </w:r>
      <w:r w:rsidR="00D1570F" w:rsidRPr="00D1570F">
        <w:rPr>
          <w:rFonts w:ascii="Tahoma" w:hAnsi="Tahoma" w:cs="Tahoma"/>
        </w:rPr>
        <w:t xml:space="preserve"> </w:t>
      </w:r>
      <w:r w:rsidR="00D1570F" w:rsidRPr="00AB227D">
        <w:rPr>
          <w:rFonts w:ascii="Tahoma" w:hAnsi="Tahoma" w:cs="Tahoma"/>
        </w:rPr>
        <w:t xml:space="preserve">ki je priloga št. </w:t>
      </w:r>
      <w:r w:rsidR="00D1570F">
        <w:rPr>
          <w:rFonts w:ascii="Tahoma" w:hAnsi="Tahoma" w:cs="Tahoma"/>
        </w:rPr>
        <w:t>1</w:t>
      </w:r>
      <w:r w:rsidR="00D1570F" w:rsidRPr="00AB227D">
        <w:rPr>
          <w:rFonts w:ascii="Tahoma" w:hAnsi="Tahoma" w:cs="Tahoma"/>
        </w:rPr>
        <w:t xml:space="preserve"> tega okvirnega sporazuma</w:t>
      </w:r>
      <w:r w:rsidR="00D1570F">
        <w:rPr>
          <w:rFonts w:ascii="Tahoma" w:hAnsi="Tahoma" w:cs="Tahoma"/>
        </w:rPr>
        <w:t>,</w:t>
      </w:r>
    </w:p>
    <w:p w14:paraId="7EF13898" w14:textId="77777777" w:rsidR="0069215E" w:rsidRDefault="0069215E" w:rsidP="00EE7D80">
      <w:pPr>
        <w:pStyle w:val="Odstavekseznama"/>
        <w:keepNext/>
        <w:keepLines/>
        <w:numPr>
          <w:ilvl w:val="0"/>
          <w:numId w:val="21"/>
        </w:numPr>
        <w:ind w:left="284" w:hanging="284"/>
        <w:jc w:val="both"/>
        <w:rPr>
          <w:rFonts w:ascii="Tahoma" w:hAnsi="Tahoma" w:cs="Tahoma"/>
        </w:rPr>
      </w:pPr>
      <w:r w:rsidRPr="007B0FA7">
        <w:rPr>
          <w:rFonts w:ascii="Tahoma" w:hAnsi="Tahoma" w:cs="Tahoma"/>
        </w:rPr>
        <w:t>Pisni sporazum o skupnih varnostnih ukrepih in ravnanju z okoljem v JAVNEM PODJETJU ENERGETIKA LJUBLJANA d.o.o.</w:t>
      </w:r>
      <w:r>
        <w:rPr>
          <w:rFonts w:ascii="Tahoma" w:hAnsi="Tahoma" w:cs="Tahoma"/>
        </w:rPr>
        <w:t>,</w:t>
      </w:r>
      <w:r w:rsidRPr="0069215E">
        <w:rPr>
          <w:rFonts w:ascii="Tahoma" w:hAnsi="Tahoma" w:cs="Tahoma"/>
        </w:rPr>
        <w:t xml:space="preserve"> </w:t>
      </w:r>
      <w:r w:rsidRPr="00AB227D">
        <w:rPr>
          <w:rFonts w:ascii="Tahoma" w:hAnsi="Tahoma" w:cs="Tahoma"/>
        </w:rPr>
        <w:t xml:space="preserve">ki je priloga št. </w:t>
      </w:r>
      <w:r w:rsidR="00D430D2">
        <w:rPr>
          <w:rFonts w:ascii="Tahoma" w:hAnsi="Tahoma" w:cs="Tahoma"/>
        </w:rPr>
        <w:t>2</w:t>
      </w:r>
      <w:r w:rsidR="00D430D2" w:rsidRPr="00AB227D">
        <w:rPr>
          <w:rFonts w:ascii="Tahoma" w:hAnsi="Tahoma" w:cs="Tahoma"/>
        </w:rPr>
        <w:t xml:space="preserve"> </w:t>
      </w:r>
      <w:r w:rsidRPr="00AB227D">
        <w:rPr>
          <w:rFonts w:ascii="Tahoma" w:hAnsi="Tahoma" w:cs="Tahoma"/>
        </w:rPr>
        <w:t>tega okvirnega sporazuma</w:t>
      </w:r>
      <w:r>
        <w:rPr>
          <w:rFonts w:ascii="Tahoma" w:hAnsi="Tahoma" w:cs="Tahoma"/>
        </w:rPr>
        <w:t>,</w:t>
      </w:r>
    </w:p>
    <w:p w14:paraId="07152472" w14:textId="46106170" w:rsidR="0069215E" w:rsidRPr="00AB227D" w:rsidRDefault="00757226" w:rsidP="00EE7D80">
      <w:pPr>
        <w:pStyle w:val="Odstavekseznama"/>
        <w:keepNext/>
        <w:keepLines/>
        <w:numPr>
          <w:ilvl w:val="0"/>
          <w:numId w:val="21"/>
        </w:numPr>
        <w:ind w:left="284" w:hanging="284"/>
        <w:jc w:val="both"/>
        <w:rPr>
          <w:rFonts w:ascii="Tahoma" w:hAnsi="Tahoma" w:cs="Tahoma"/>
        </w:rPr>
      </w:pPr>
      <w:r>
        <w:rPr>
          <w:rFonts w:ascii="Tahoma" w:hAnsi="Tahoma" w:cs="Tahoma"/>
        </w:rPr>
        <w:t xml:space="preserve">veljavno </w:t>
      </w:r>
      <w:r w:rsidR="00504F30">
        <w:rPr>
          <w:rFonts w:ascii="Tahoma" w:hAnsi="Tahoma" w:cs="Tahoma"/>
        </w:rPr>
        <w:t>STS soglasje</w:t>
      </w:r>
      <w:r>
        <w:rPr>
          <w:rFonts w:ascii="Tahoma" w:hAnsi="Tahoma" w:cs="Tahoma"/>
        </w:rPr>
        <w:t xml:space="preserve"> in dovoljenje</w:t>
      </w:r>
      <w:r w:rsidR="0069215E">
        <w:rPr>
          <w:rFonts w:ascii="Tahoma" w:hAnsi="Tahoma" w:cs="Tahoma"/>
        </w:rPr>
        <w:t>,</w:t>
      </w:r>
    </w:p>
    <w:p w14:paraId="5123DB64" w14:textId="3EA92747" w:rsidR="00B06235" w:rsidRPr="00AB227D" w:rsidRDefault="00B06235" w:rsidP="00EE7D80">
      <w:pPr>
        <w:pStyle w:val="Odstavekseznama"/>
        <w:keepNext/>
        <w:keepLines/>
        <w:numPr>
          <w:ilvl w:val="0"/>
          <w:numId w:val="21"/>
        </w:numPr>
        <w:ind w:left="284" w:hanging="284"/>
        <w:jc w:val="both"/>
        <w:rPr>
          <w:rFonts w:ascii="Tahoma" w:hAnsi="Tahoma" w:cs="Tahoma"/>
        </w:rPr>
      </w:pPr>
      <w:r w:rsidRPr="00AB227D">
        <w:rPr>
          <w:rFonts w:ascii="Tahoma" w:hAnsi="Tahoma" w:cs="Tahoma"/>
        </w:rPr>
        <w:t>ostala relevantna dokumentacija.</w:t>
      </w:r>
    </w:p>
    <w:p w14:paraId="67A46B16" w14:textId="77777777" w:rsidR="00AE310B" w:rsidRDefault="00AE310B" w:rsidP="00EE7D80">
      <w:pPr>
        <w:keepNext/>
        <w:keepLines/>
        <w:jc w:val="both"/>
        <w:rPr>
          <w:rFonts w:ascii="Tahoma" w:hAnsi="Tahoma" w:cs="Tahoma"/>
        </w:rPr>
      </w:pPr>
    </w:p>
    <w:p w14:paraId="29AD0A14" w14:textId="77777777" w:rsidR="00B06235" w:rsidRPr="00AB227D" w:rsidRDefault="00B06235" w:rsidP="00EE7D80">
      <w:pPr>
        <w:keepNext/>
        <w:keepLines/>
        <w:jc w:val="both"/>
        <w:rPr>
          <w:rFonts w:ascii="Tahoma" w:hAnsi="Tahoma" w:cs="Tahoma"/>
        </w:rPr>
      </w:pPr>
      <w:r w:rsidRPr="00AB227D">
        <w:rPr>
          <w:rFonts w:ascii="Tahoma" w:hAnsi="Tahoma" w:cs="Tahoma"/>
        </w:rPr>
        <w:t>Stranki okvirnega sporazuma sta sporazumni, da je dokumentacija iz prejšnjega odstavka tega člena sestavni del okvirnega sporazuma.</w:t>
      </w:r>
    </w:p>
    <w:p w14:paraId="6E6867FF" w14:textId="77777777" w:rsidR="00B06235" w:rsidRPr="00AB227D" w:rsidRDefault="00B06235" w:rsidP="00EE7D80">
      <w:pPr>
        <w:keepNext/>
        <w:keepLines/>
        <w:jc w:val="both"/>
        <w:rPr>
          <w:rFonts w:ascii="Tahoma" w:hAnsi="Tahoma" w:cs="Tahoma"/>
        </w:rPr>
      </w:pPr>
    </w:p>
    <w:p w14:paraId="366A8D76" w14:textId="77777777" w:rsidR="00B06235" w:rsidRPr="00AB227D" w:rsidRDefault="00B06235" w:rsidP="00EE7D80">
      <w:pPr>
        <w:keepNext/>
        <w:keepLines/>
        <w:jc w:val="both"/>
        <w:rPr>
          <w:rFonts w:ascii="Tahoma" w:hAnsi="Tahoma" w:cs="Tahoma"/>
        </w:rPr>
      </w:pPr>
      <w:r w:rsidRPr="00AB227D">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30C1AA08" w14:textId="77777777" w:rsidR="00D1570F" w:rsidRPr="00AB227D" w:rsidRDefault="00D1570F" w:rsidP="00EE7D80">
      <w:pPr>
        <w:keepNext/>
        <w:keepLines/>
        <w:jc w:val="both"/>
        <w:rPr>
          <w:rFonts w:ascii="Tahoma" w:hAnsi="Tahoma" w:cs="Tahoma"/>
        </w:rPr>
      </w:pPr>
    </w:p>
    <w:p w14:paraId="10A4B74C" w14:textId="77777777" w:rsidR="00B06235" w:rsidRPr="00AB227D" w:rsidRDefault="00B06235"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ŠKODA</w:t>
      </w:r>
    </w:p>
    <w:p w14:paraId="1A188F8A" w14:textId="77777777" w:rsidR="00B06235" w:rsidRPr="00AB227D" w:rsidRDefault="00B06235" w:rsidP="00EE7D80">
      <w:pPr>
        <w:keepNext/>
        <w:keepLines/>
        <w:tabs>
          <w:tab w:val="left" w:pos="709"/>
          <w:tab w:val="left" w:pos="1702"/>
        </w:tabs>
        <w:jc w:val="both"/>
        <w:rPr>
          <w:rFonts w:ascii="Tahoma" w:hAnsi="Tahoma" w:cs="Tahoma"/>
        </w:rPr>
      </w:pPr>
    </w:p>
    <w:p w14:paraId="3B476C10"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3E096DDD" w14:textId="77777777" w:rsidR="00B06235" w:rsidRPr="00AB227D" w:rsidRDefault="00B06235" w:rsidP="00EE7D80">
      <w:pPr>
        <w:pStyle w:val="Telobesedila3"/>
        <w:keepNext/>
        <w:keepLines/>
        <w:numPr>
          <w:ilvl w:val="12"/>
          <w:numId w:val="0"/>
        </w:numPr>
        <w:ind w:right="-483"/>
        <w:rPr>
          <w:rFonts w:ascii="Tahoma" w:hAnsi="Tahoma" w:cs="Tahoma"/>
        </w:rPr>
      </w:pPr>
    </w:p>
    <w:p w14:paraId="0AC89F24" w14:textId="77777777" w:rsidR="00B06235" w:rsidRPr="00AB227D" w:rsidRDefault="00B06235" w:rsidP="00EE7D80">
      <w:pPr>
        <w:keepNext/>
        <w:keepLines/>
        <w:tabs>
          <w:tab w:val="left" w:pos="709"/>
          <w:tab w:val="left" w:pos="1702"/>
        </w:tabs>
        <w:jc w:val="both"/>
        <w:rPr>
          <w:rFonts w:ascii="Tahoma" w:hAnsi="Tahoma" w:cs="Tahoma"/>
        </w:rPr>
      </w:pPr>
      <w:r w:rsidRPr="00AB227D">
        <w:rPr>
          <w:rFonts w:ascii="Tahoma" w:hAnsi="Tahoma" w:cs="Tahoma"/>
        </w:rPr>
        <w:t>Vsaka stranka okvirnega sporazuma odgovarja drugi stranki okvirnega sporazuma za škodo, ki jo povzroči drugi stranki okvirnega sporazuma v posledici neizpolnjevanja svojih obveznosti po tem okvirnem sporazumu, v skladu z veljavnimi predpisi.</w:t>
      </w:r>
    </w:p>
    <w:p w14:paraId="4D8DD21D" w14:textId="77777777" w:rsidR="00401B83" w:rsidRPr="00AB227D" w:rsidRDefault="00401B83" w:rsidP="00EE7D80">
      <w:pPr>
        <w:keepNext/>
        <w:keepLines/>
        <w:jc w:val="both"/>
        <w:rPr>
          <w:rFonts w:ascii="Tahoma" w:hAnsi="Tahoma" w:cs="Tahoma"/>
          <w:color w:val="000000"/>
        </w:rPr>
      </w:pPr>
    </w:p>
    <w:p w14:paraId="54C2788D" w14:textId="77777777" w:rsidR="00401B83" w:rsidRPr="00AB227D" w:rsidRDefault="00401B83" w:rsidP="00EE7D80">
      <w:pPr>
        <w:pStyle w:val="Odstavekseznama"/>
        <w:keepNext/>
        <w:keepLines/>
        <w:numPr>
          <w:ilvl w:val="0"/>
          <w:numId w:val="9"/>
        </w:numPr>
        <w:ind w:left="567" w:hanging="567"/>
        <w:jc w:val="center"/>
        <w:rPr>
          <w:rFonts w:ascii="Tahoma" w:hAnsi="Tahoma" w:cs="Tahoma"/>
          <w:b/>
        </w:rPr>
      </w:pPr>
      <w:r w:rsidRPr="00AB227D">
        <w:rPr>
          <w:rFonts w:ascii="Tahoma" w:hAnsi="Tahoma" w:cs="Tahoma"/>
          <w:b/>
        </w:rPr>
        <w:t>PROTIKORUPCIJSKA KLAVZULA</w:t>
      </w:r>
    </w:p>
    <w:p w14:paraId="4397A724" w14:textId="77777777" w:rsidR="00401B83" w:rsidRPr="00AB227D" w:rsidRDefault="00401B83" w:rsidP="00EE7D80">
      <w:pPr>
        <w:keepNext/>
        <w:keepLines/>
        <w:jc w:val="center"/>
        <w:rPr>
          <w:rFonts w:ascii="Tahoma" w:hAnsi="Tahoma" w:cs="Tahoma"/>
        </w:rPr>
      </w:pPr>
    </w:p>
    <w:p w14:paraId="2BF3FBD4"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4A10AF22" w14:textId="77777777" w:rsidR="00401B83" w:rsidRPr="00AB227D" w:rsidRDefault="00401B83" w:rsidP="00EE7D80">
      <w:pPr>
        <w:keepNext/>
        <w:keepLines/>
        <w:jc w:val="both"/>
        <w:rPr>
          <w:rFonts w:ascii="Tahoma" w:hAnsi="Tahoma" w:cs="Tahoma"/>
          <w:color w:val="000000"/>
        </w:rPr>
      </w:pPr>
    </w:p>
    <w:p w14:paraId="7D1B9140" w14:textId="77777777" w:rsidR="006B5AD4" w:rsidRPr="00AB227D" w:rsidRDefault="006B5AD4" w:rsidP="00EE7D80">
      <w:pPr>
        <w:keepNext/>
        <w:keepLines/>
        <w:ind w:right="-2"/>
        <w:jc w:val="both"/>
        <w:rPr>
          <w:rFonts w:ascii="Tahoma" w:hAnsi="Tahoma" w:cs="Tahoma"/>
          <w:color w:val="000000"/>
        </w:rPr>
      </w:pPr>
      <w:r w:rsidRPr="00AB227D">
        <w:rPr>
          <w:rFonts w:ascii="Tahoma" w:hAnsi="Tahoma" w:cs="Tahoma"/>
          <w:color w:val="000000"/>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25A045A7" w14:textId="77777777" w:rsidR="006B5AD4" w:rsidRPr="00AB227D" w:rsidRDefault="006B5AD4" w:rsidP="00EE7D80">
      <w:pPr>
        <w:keepNext/>
        <w:keepLines/>
        <w:ind w:right="-2"/>
        <w:jc w:val="both"/>
        <w:rPr>
          <w:rFonts w:ascii="Tahoma" w:hAnsi="Tahoma" w:cs="Tahoma"/>
          <w:color w:val="000000"/>
        </w:rPr>
      </w:pPr>
    </w:p>
    <w:p w14:paraId="109CE5D2" w14:textId="77777777" w:rsidR="006B5AD4" w:rsidRPr="00AB227D" w:rsidRDefault="006B5AD4" w:rsidP="00EE7D80">
      <w:pPr>
        <w:keepNext/>
        <w:keepLines/>
        <w:ind w:right="-2"/>
        <w:jc w:val="both"/>
        <w:rPr>
          <w:rFonts w:ascii="Tahoma" w:hAnsi="Tahoma" w:cs="Tahoma"/>
          <w:color w:val="000000"/>
        </w:rPr>
      </w:pPr>
      <w:r w:rsidRPr="00AB227D">
        <w:rPr>
          <w:rFonts w:ascii="Tahoma" w:hAnsi="Tahoma" w:cs="Tahoma"/>
          <w:color w:val="000000"/>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6E296E12" w14:textId="77777777" w:rsidR="006B5AD4" w:rsidRPr="00AB227D" w:rsidRDefault="006B5AD4" w:rsidP="00EE7D80">
      <w:pPr>
        <w:keepNext/>
        <w:keepLines/>
        <w:ind w:right="-2"/>
        <w:jc w:val="both"/>
        <w:rPr>
          <w:rFonts w:ascii="Tahoma" w:hAnsi="Tahoma" w:cs="Tahoma"/>
        </w:rPr>
      </w:pPr>
    </w:p>
    <w:p w14:paraId="46709F00" w14:textId="77777777" w:rsidR="006B5AD4" w:rsidRPr="00AB227D" w:rsidRDefault="006B5AD4"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990A395" w14:textId="77777777" w:rsidR="006B5AD4" w:rsidRPr="00AB227D" w:rsidRDefault="006B5AD4" w:rsidP="00EE7D80">
      <w:pPr>
        <w:keepNext/>
        <w:keepLines/>
        <w:jc w:val="both"/>
        <w:rPr>
          <w:rFonts w:ascii="Tahoma" w:hAnsi="Tahoma" w:cs="Tahoma"/>
          <w:color w:val="000000"/>
        </w:rPr>
      </w:pPr>
    </w:p>
    <w:p w14:paraId="6CE06A23" w14:textId="77777777" w:rsidR="006B5AD4" w:rsidRPr="00AB227D" w:rsidRDefault="006B5AD4" w:rsidP="00EE7D80">
      <w:pPr>
        <w:keepNext/>
        <w:keepLines/>
        <w:jc w:val="both"/>
        <w:rPr>
          <w:rFonts w:ascii="Tahoma" w:hAnsi="Tahoma" w:cs="Tahoma"/>
          <w:color w:val="000000"/>
        </w:rPr>
      </w:pPr>
      <w:r w:rsidRPr="00AB227D">
        <w:rPr>
          <w:rFonts w:ascii="Tahoma" w:hAnsi="Tahoma" w:cs="Tahoma"/>
          <w:color w:val="000000"/>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7854A6D7" w14:textId="77777777" w:rsidR="006B5AD4" w:rsidRPr="00AB227D" w:rsidRDefault="006B5AD4" w:rsidP="00EE7D80">
      <w:pPr>
        <w:keepNext/>
        <w:keepLines/>
        <w:numPr>
          <w:ilvl w:val="0"/>
          <w:numId w:val="4"/>
        </w:numPr>
        <w:ind w:left="284" w:hanging="284"/>
        <w:jc w:val="both"/>
        <w:rPr>
          <w:rFonts w:ascii="Tahoma" w:hAnsi="Tahoma" w:cs="Tahoma"/>
          <w:color w:val="000000"/>
        </w:rPr>
      </w:pPr>
      <w:r w:rsidRPr="00AB227D">
        <w:rPr>
          <w:rFonts w:ascii="Tahoma" w:hAnsi="Tahoma" w:cs="Tahoma"/>
          <w:color w:val="000000"/>
        </w:rPr>
        <w:t>svojih ustanoviteljih, družbenikih, delničarjih, komanditistih ali drugih lastnikih in podatke o lastniških deležih navedenih oseb;</w:t>
      </w:r>
    </w:p>
    <w:p w14:paraId="6291761F" w14:textId="77777777" w:rsidR="006B5AD4" w:rsidRPr="00AB227D" w:rsidRDefault="006B5AD4" w:rsidP="00EE7D80">
      <w:pPr>
        <w:keepNext/>
        <w:keepLines/>
        <w:numPr>
          <w:ilvl w:val="0"/>
          <w:numId w:val="4"/>
        </w:numPr>
        <w:ind w:left="284" w:hanging="284"/>
        <w:jc w:val="both"/>
        <w:rPr>
          <w:rFonts w:ascii="Tahoma" w:hAnsi="Tahoma" w:cs="Tahoma"/>
          <w:color w:val="000000"/>
        </w:rPr>
      </w:pPr>
      <w:r w:rsidRPr="00AB227D">
        <w:rPr>
          <w:rFonts w:ascii="Tahoma" w:hAnsi="Tahoma" w:cs="Tahoma"/>
          <w:color w:val="000000"/>
        </w:rPr>
        <w:t>gospodarskih subjektih, za katere se glede na določbe zakona, ki ureja gospodarske družbe, šteje, da so z njim povezane družbe.</w:t>
      </w:r>
    </w:p>
    <w:p w14:paraId="016D7262" w14:textId="77777777" w:rsidR="00401B83" w:rsidRPr="00AB227D" w:rsidRDefault="00401B83" w:rsidP="00EE7D80">
      <w:pPr>
        <w:keepNext/>
        <w:keepLines/>
        <w:jc w:val="both"/>
        <w:rPr>
          <w:rFonts w:ascii="Tahoma" w:hAnsi="Tahoma" w:cs="Tahoma"/>
          <w:color w:val="000000"/>
        </w:rPr>
      </w:pPr>
    </w:p>
    <w:p w14:paraId="5EC9DB63" w14:textId="77777777" w:rsidR="00401B83" w:rsidRPr="00AB227D" w:rsidRDefault="00401B83" w:rsidP="00EE7D80">
      <w:pPr>
        <w:pStyle w:val="Odstavekseznama"/>
        <w:keepNext/>
        <w:keepLines/>
        <w:numPr>
          <w:ilvl w:val="0"/>
          <w:numId w:val="9"/>
        </w:numPr>
        <w:ind w:left="851" w:hanging="851"/>
        <w:jc w:val="center"/>
        <w:rPr>
          <w:rFonts w:ascii="Tahoma" w:hAnsi="Tahoma" w:cs="Tahoma"/>
          <w:b/>
        </w:rPr>
      </w:pPr>
      <w:r w:rsidRPr="00AB227D">
        <w:rPr>
          <w:rFonts w:ascii="Tahoma" w:hAnsi="Tahoma" w:cs="Tahoma"/>
          <w:b/>
        </w:rPr>
        <w:t>ODSTOP OZIROMA CESIJA DENARNIH TERJATEV</w:t>
      </w:r>
    </w:p>
    <w:p w14:paraId="00F2513E" w14:textId="77777777" w:rsidR="00401B83" w:rsidRPr="00AB227D" w:rsidRDefault="00401B83" w:rsidP="00EE7D80">
      <w:pPr>
        <w:pStyle w:val="Telobesedila"/>
        <w:keepNext/>
        <w:keepLines/>
        <w:widowControl/>
        <w:numPr>
          <w:ilvl w:val="12"/>
          <w:numId w:val="0"/>
        </w:numPr>
        <w:jc w:val="center"/>
        <w:rPr>
          <w:rFonts w:ascii="Tahoma" w:hAnsi="Tahoma" w:cs="Tahoma"/>
        </w:rPr>
      </w:pPr>
    </w:p>
    <w:p w14:paraId="6B236228" w14:textId="77777777" w:rsidR="00401B83" w:rsidRPr="00AB227D" w:rsidRDefault="00401B83"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47797FEF" w14:textId="77777777" w:rsidR="00401B83" w:rsidRPr="00AB227D" w:rsidRDefault="00401B83" w:rsidP="00EE7D80">
      <w:pPr>
        <w:keepNext/>
        <w:keepLines/>
        <w:tabs>
          <w:tab w:val="left" w:pos="4820"/>
        </w:tabs>
        <w:jc w:val="center"/>
        <w:rPr>
          <w:rFonts w:ascii="Tahoma" w:hAnsi="Tahoma" w:cs="Tahoma"/>
          <w:b/>
        </w:rPr>
      </w:pPr>
    </w:p>
    <w:p w14:paraId="1B2DCC51" w14:textId="77777777" w:rsidR="00FC2DA0" w:rsidRPr="00AB227D" w:rsidRDefault="006B5AD4" w:rsidP="00EE7D80">
      <w:pPr>
        <w:keepNext/>
        <w:keepLines/>
        <w:jc w:val="both"/>
        <w:rPr>
          <w:rFonts w:ascii="Tahoma" w:hAnsi="Tahoma" w:cs="Tahoma"/>
        </w:rPr>
      </w:pPr>
      <w:r w:rsidRPr="00AB227D">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470406C2" w14:textId="77777777" w:rsidR="00514679" w:rsidRDefault="00514679" w:rsidP="00EE7D80">
      <w:pPr>
        <w:keepNext/>
        <w:keepLines/>
        <w:jc w:val="both"/>
        <w:rPr>
          <w:rFonts w:ascii="Tahoma" w:hAnsi="Tahoma" w:cs="Tahoma"/>
        </w:rPr>
      </w:pPr>
    </w:p>
    <w:p w14:paraId="00841753" w14:textId="77777777" w:rsidR="00FC2DA0" w:rsidRPr="00AB227D" w:rsidRDefault="00FC2DA0" w:rsidP="00EE7D80">
      <w:pPr>
        <w:pStyle w:val="Odstavekseznama"/>
        <w:keepNext/>
        <w:keepLines/>
        <w:numPr>
          <w:ilvl w:val="0"/>
          <w:numId w:val="9"/>
        </w:numPr>
        <w:ind w:left="851" w:hanging="851"/>
        <w:jc w:val="center"/>
        <w:rPr>
          <w:rFonts w:ascii="Tahoma" w:hAnsi="Tahoma" w:cs="Tahoma"/>
          <w:b/>
        </w:rPr>
      </w:pPr>
      <w:r w:rsidRPr="00AB227D">
        <w:rPr>
          <w:rFonts w:ascii="Tahoma" w:hAnsi="Tahoma" w:cs="Tahoma"/>
          <w:b/>
        </w:rPr>
        <w:t xml:space="preserve">PRENOS PRAVIC NA TRETJEGA </w:t>
      </w:r>
    </w:p>
    <w:p w14:paraId="667F6C45" w14:textId="77777777" w:rsidR="00FC2DA0" w:rsidRPr="00AB227D" w:rsidRDefault="00FC2DA0" w:rsidP="00EE7D80">
      <w:pPr>
        <w:keepNext/>
        <w:keepLines/>
        <w:jc w:val="both"/>
        <w:rPr>
          <w:rFonts w:ascii="Tahoma" w:hAnsi="Tahoma" w:cs="Tahoma"/>
        </w:rPr>
      </w:pPr>
    </w:p>
    <w:p w14:paraId="416977D9" w14:textId="77777777" w:rsidR="00FC2DA0" w:rsidRPr="00AB227D" w:rsidRDefault="00FC2DA0"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06278A8A" w14:textId="77777777" w:rsidR="00FC2DA0" w:rsidRPr="00AB227D" w:rsidRDefault="00FC2DA0" w:rsidP="00EE7D80">
      <w:pPr>
        <w:keepNext/>
        <w:keepLines/>
        <w:jc w:val="both"/>
        <w:rPr>
          <w:rFonts w:ascii="Tahoma" w:hAnsi="Tahoma" w:cs="Tahoma"/>
        </w:rPr>
      </w:pPr>
    </w:p>
    <w:p w14:paraId="35FA8748" w14:textId="77777777" w:rsidR="00B06235" w:rsidRPr="00AB227D" w:rsidRDefault="00B06235" w:rsidP="00EE7D80">
      <w:pPr>
        <w:keepNext/>
        <w:keepLines/>
        <w:jc w:val="both"/>
        <w:rPr>
          <w:rFonts w:ascii="Tahoma" w:hAnsi="Tahoma" w:cs="Tahoma"/>
        </w:rPr>
      </w:pPr>
      <w:r w:rsidRPr="00AB227D">
        <w:rPr>
          <w:rFonts w:ascii="Tahoma" w:hAnsi="Tahoma" w:cs="Tahoma"/>
        </w:rPr>
        <w:t>Nobena stranka okvirnega sporazuma ne sme pravic in obveznosti iz tega okvirnega sporazuma, delno ali v celoti, prenesti na tretjo osebo brez predhodnega pisnega soglasja nasprotne stranke okvirnega sporazuma ter predhodnega prenosa obstoječih zavarovanj.</w:t>
      </w:r>
    </w:p>
    <w:p w14:paraId="6724A301" w14:textId="77777777" w:rsidR="00B06235" w:rsidRPr="00AB227D" w:rsidRDefault="00B06235" w:rsidP="00EE7D80">
      <w:pPr>
        <w:keepNext/>
        <w:keepLines/>
        <w:jc w:val="both"/>
        <w:rPr>
          <w:rFonts w:ascii="Tahoma" w:hAnsi="Tahoma" w:cs="Tahoma"/>
        </w:rPr>
      </w:pPr>
    </w:p>
    <w:p w14:paraId="038E5301" w14:textId="77777777" w:rsidR="00B06235" w:rsidRPr="00AB227D" w:rsidRDefault="00B06235" w:rsidP="00EE7D80">
      <w:pPr>
        <w:keepNext/>
        <w:keepLines/>
        <w:jc w:val="both"/>
        <w:rPr>
          <w:rFonts w:ascii="Tahoma" w:hAnsi="Tahoma" w:cs="Tahoma"/>
        </w:rPr>
      </w:pPr>
      <w:r w:rsidRPr="00AB227D">
        <w:rPr>
          <w:rFonts w:ascii="Tahoma" w:hAnsi="Tahoma" w:cs="Tahoma"/>
        </w:rPr>
        <w:t xml:space="preserve">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w:t>
      </w:r>
      <w:r w:rsidR="00275CBA">
        <w:rPr>
          <w:rFonts w:ascii="Tahoma" w:hAnsi="Tahoma" w:cs="Tahoma"/>
        </w:rPr>
        <w:t>prevoz in prevzem</w:t>
      </w:r>
      <w:r w:rsidRPr="00AB227D">
        <w:rPr>
          <w:rFonts w:ascii="Tahoma" w:hAnsi="Tahoma" w:cs="Tahoma"/>
        </w:rPr>
        <w:t xml:space="preserve"> pravic in obveznosti iz tega okvirnega sporazuma in ko druga stranka okvirnega sporazuma izda pisno soglasje za tak prenos.</w:t>
      </w:r>
    </w:p>
    <w:p w14:paraId="06130796" w14:textId="77777777" w:rsidR="00B06235" w:rsidRPr="00AB227D" w:rsidRDefault="00B06235" w:rsidP="00EE7D80">
      <w:pPr>
        <w:keepNext/>
        <w:keepLines/>
        <w:jc w:val="both"/>
        <w:rPr>
          <w:rFonts w:ascii="Tahoma" w:hAnsi="Tahoma" w:cs="Tahoma"/>
        </w:rPr>
      </w:pPr>
    </w:p>
    <w:p w14:paraId="2316BE24" w14:textId="77777777" w:rsidR="00B06235" w:rsidRPr="00AB227D" w:rsidRDefault="00B06235" w:rsidP="00EE7D80">
      <w:pPr>
        <w:pStyle w:val="Odstavekseznama"/>
        <w:keepNext/>
        <w:keepLines/>
        <w:numPr>
          <w:ilvl w:val="0"/>
          <w:numId w:val="9"/>
        </w:numPr>
        <w:ind w:left="851" w:hanging="851"/>
        <w:jc w:val="center"/>
        <w:rPr>
          <w:rFonts w:ascii="Tahoma" w:hAnsi="Tahoma" w:cs="Tahoma"/>
          <w:b/>
        </w:rPr>
      </w:pPr>
      <w:r w:rsidRPr="00AB227D">
        <w:rPr>
          <w:rFonts w:ascii="Tahoma" w:hAnsi="Tahoma" w:cs="Tahoma"/>
          <w:b/>
        </w:rPr>
        <w:t>POSLOVNA SKRIVNOST</w:t>
      </w:r>
    </w:p>
    <w:p w14:paraId="3A892AD8" w14:textId="77777777" w:rsidR="00B06235" w:rsidRPr="00AB227D" w:rsidRDefault="00B06235" w:rsidP="00EE7D80">
      <w:pPr>
        <w:keepNext/>
        <w:keepLines/>
        <w:jc w:val="both"/>
        <w:rPr>
          <w:rFonts w:ascii="Tahoma" w:hAnsi="Tahoma" w:cs="Tahoma"/>
          <w:color w:val="000000"/>
        </w:rPr>
      </w:pPr>
    </w:p>
    <w:p w14:paraId="3B3D6A0D"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3E1A366F" w14:textId="77777777" w:rsidR="00B06235" w:rsidRPr="00AB227D" w:rsidRDefault="00B06235" w:rsidP="00EE7D80">
      <w:pPr>
        <w:pStyle w:val="Telobesedila3"/>
        <w:keepNext/>
        <w:keepLines/>
        <w:ind w:right="-2"/>
        <w:rPr>
          <w:rFonts w:ascii="Tahoma" w:hAnsi="Tahoma" w:cs="Tahoma"/>
        </w:rPr>
      </w:pPr>
    </w:p>
    <w:p w14:paraId="0EA725A1" w14:textId="77777777" w:rsidR="00B06235" w:rsidRPr="00AB227D" w:rsidRDefault="00B06235" w:rsidP="00EE7D80">
      <w:pPr>
        <w:keepNext/>
        <w:keepLines/>
        <w:jc w:val="both"/>
        <w:rPr>
          <w:rFonts w:ascii="Tahoma" w:hAnsi="Tahoma" w:cs="Tahoma"/>
        </w:rPr>
      </w:pPr>
      <w:r w:rsidRPr="00AB227D">
        <w:rPr>
          <w:rFonts w:ascii="Tahoma" w:hAnsi="Tahoma" w:cs="Tahoma"/>
        </w:rPr>
        <w:t>Stranki okvirnega sporazuma se obvezujeta, da brez predhodnega pisnega soglasja druge stranke okvirnega sporazuma tretjim osebam ne bosta razkrili detajlov tega okvirnega sporazuma ne v pisni, ustni, ne v elektronski obliki. Ta omejitev se ne nanaša na banke in druge pristojne organe, ki imajo pravico do vpogleda v posamezne podatke, oziroma v podatke, navedene 4. odstavku tega člena.</w:t>
      </w:r>
    </w:p>
    <w:p w14:paraId="3D5B5B25" w14:textId="77777777" w:rsidR="00B06235" w:rsidRPr="00AB227D" w:rsidRDefault="00B06235" w:rsidP="00EE7D80">
      <w:pPr>
        <w:keepNext/>
        <w:keepLines/>
        <w:jc w:val="both"/>
        <w:rPr>
          <w:rFonts w:ascii="Tahoma" w:hAnsi="Tahoma" w:cs="Tahoma"/>
        </w:rPr>
      </w:pPr>
    </w:p>
    <w:p w14:paraId="74C4631E" w14:textId="77777777" w:rsidR="00B06235" w:rsidRPr="00AB227D" w:rsidRDefault="00B06235" w:rsidP="00EE7D80">
      <w:pPr>
        <w:keepNext/>
        <w:keepLines/>
        <w:jc w:val="both"/>
        <w:rPr>
          <w:rFonts w:ascii="Tahoma" w:hAnsi="Tahoma" w:cs="Tahoma"/>
        </w:rPr>
      </w:pPr>
      <w:r w:rsidRPr="00AB227D">
        <w:rPr>
          <w:rFonts w:ascii="Tahoma" w:hAnsi="Tahoma" w:cs="Tahoma"/>
        </w:rPr>
        <w:t xml:space="preserve">Če obstaja možnost, da se kateri od strank tega okvirnega sporazuma povzroči občutna škoda zaradi izdaje poslovne skrivnosti tudi po prenehanju veljavnosti okvirnega sporazuma, se podatki </w:t>
      </w:r>
      <w:r w:rsidR="009469BC" w:rsidRPr="00AB227D">
        <w:rPr>
          <w:rFonts w:ascii="Tahoma" w:hAnsi="Tahoma" w:cs="Tahoma"/>
        </w:rPr>
        <w:t xml:space="preserve">oziroma informacije še </w:t>
      </w:r>
      <w:r w:rsidRPr="00AB227D">
        <w:rPr>
          <w:rFonts w:ascii="Tahoma" w:hAnsi="Tahoma" w:cs="Tahoma"/>
        </w:rPr>
        <w:t>naprej ohranjajo kot poslovna skrivnost, v vsakem primeru pa še najmanj pet (5) let po prenehanju veljavnosti okvirnega sporazuma.</w:t>
      </w:r>
    </w:p>
    <w:p w14:paraId="2D1B7D72" w14:textId="77777777" w:rsidR="00B06235" w:rsidRPr="00AB227D" w:rsidRDefault="00B06235" w:rsidP="00EE7D80">
      <w:pPr>
        <w:keepNext/>
        <w:keepLines/>
        <w:jc w:val="both"/>
        <w:rPr>
          <w:rFonts w:ascii="Tahoma" w:hAnsi="Tahoma" w:cs="Tahoma"/>
        </w:rPr>
      </w:pPr>
    </w:p>
    <w:p w14:paraId="12A84885" w14:textId="77777777" w:rsidR="00B06235" w:rsidRPr="00AB227D" w:rsidRDefault="00B06235" w:rsidP="00EE7D80">
      <w:pPr>
        <w:keepNext/>
        <w:keepLines/>
        <w:jc w:val="both"/>
        <w:rPr>
          <w:rFonts w:ascii="Tahoma" w:hAnsi="Tahoma" w:cs="Tahoma"/>
        </w:rPr>
      </w:pPr>
      <w:r w:rsidRPr="00AB227D">
        <w:rPr>
          <w:rFonts w:ascii="Tahoma" w:hAnsi="Tahoma" w:cs="Tahoma"/>
        </w:rPr>
        <w:t xml:space="preserve">Stranka okvirnega sporazuma zaradi kršenja poslovne skrivnosti odškodninsko odgovarja za premoženjsko in nepremoženjsko škodo, in sicer za nepooblaščeno širjenje podatkov in informacij, ki so bili označeni kot poslovna skrivnost in tistih podatkov in informacij, za katere bi stranka okvirnega sporazuma mogla in morala vedeti, da so poslovna skrivnost oziroma da z nepooblaščenim širjenjem takih podatkov lahko povzroči škodo. </w:t>
      </w:r>
    </w:p>
    <w:p w14:paraId="5CF2E271" w14:textId="77777777" w:rsidR="00B06235" w:rsidRPr="00AB227D" w:rsidRDefault="00B06235" w:rsidP="00EE7D80">
      <w:pPr>
        <w:keepNext/>
        <w:keepLines/>
        <w:rPr>
          <w:rFonts w:ascii="Tahoma" w:hAnsi="Tahoma" w:cs="Tahoma"/>
        </w:rPr>
      </w:pPr>
    </w:p>
    <w:p w14:paraId="6CE5F7DE" w14:textId="77777777" w:rsidR="00B06235" w:rsidRPr="00AB227D" w:rsidRDefault="00B06235" w:rsidP="00EE7D80">
      <w:pPr>
        <w:keepNext/>
        <w:keepLines/>
        <w:rPr>
          <w:rFonts w:ascii="Tahoma" w:hAnsi="Tahoma" w:cs="Tahoma"/>
        </w:rPr>
      </w:pPr>
      <w:r w:rsidRPr="00AB227D">
        <w:rPr>
          <w:rFonts w:ascii="Tahoma" w:hAnsi="Tahoma" w:cs="Tahoma"/>
        </w:rPr>
        <w:t>Kot poslovna skrivnost po tem okvirnem sporazumu ne štejejo naslednji podatki</w:t>
      </w:r>
      <w:r w:rsidR="00C43148">
        <w:rPr>
          <w:rFonts w:ascii="Tahoma" w:hAnsi="Tahoma" w:cs="Tahoma"/>
        </w:rPr>
        <w:t xml:space="preserve"> oziroma informacije</w:t>
      </w:r>
      <w:r w:rsidRPr="00AB227D">
        <w:rPr>
          <w:rFonts w:ascii="Tahoma" w:hAnsi="Tahoma" w:cs="Tahoma"/>
        </w:rPr>
        <w:t>:</w:t>
      </w:r>
    </w:p>
    <w:p w14:paraId="4D62F24A" w14:textId="77777777" w:rsidR="00B06235" w:rsidRPr="00AB227D" w:rsidRDefault="00B06235" w:rsidP="00EE7D80">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jih stranka okvirnega sporazuma razkrije s predhodnim soglasjem nasprotne stranke okvirnega sporazuma;</w:t>
      </w:r>
    </w:p>
    <w:p w14:paraId="67F5D76C" w14:textId="77777777" w:rsidR="00B06235" w:rsidRPr="00AB227D" w:rsidRDefault="00B06235" w:rsidP="00EE7D80">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xml:space="preserve">, ki jih stranka okvirnega sporazuma razkrije povezanim podjetjem, pooblaščenim osebam, svetovalcem, zunanjim sodelavcem, svoji banki ali drugim kreditnim institucijam, agencijam za zbiranje podatkov o kreditni sposobnosti ali potencialnim </w:t>
      </w:r>
      <w:r w:rsidR="00275CBA">
        <w:rPr>
          <w:rFonts w:ascii="Tahoma" w:hAnsi="Tahoma" w:cs="Tahoma"/>
        </w:rPr>
        <w:t>prevoz in prevzem</w:t>
      </w:r>
      <w:r w:rsidRPr="00AB227D">
        <w:rPr>
          <w:rFonts w:ascii="Tahoma" w:hAnsi="Tahoma" w:cs="Tahoma"/>
        </w:rPr>
        <w:t>nikom pravic in obveznosti iz tega okvirnega sporazuma;</w:t>
      </w:r>
    </w:p>
    <w:p w14:paraId="5D564291" w14:textId="77777777" w:rsidR="00B06235" w:rsidRPr="00AB227D" w:rsidRDefault="00B06235" w:rsidP="00EE7D80">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jih je stranka okvirnega sporazuma dolžna razkriti na podlagi veljavnih zakonov, predpisov oziroma pravil upravljavcev prenosnega in/ali distribucijskega omrežja, oziroma v zvezi s sodnimi oziroma nadzornimi postopki, pod pogojem, da si stranka okvirnega sporazuma v okviru, kot ga dopušča zakon, predpis ali odredba, v dopustnem in razumnem obsegu prizadeva preprečiti razkritje teh podatkov ali ga omeji, o tem pa nemudoma obvesti nasprotno stranko okvirnega sporazuma;</w:t>
      </w:r>
    </w:p>
    <w:p w14:paraId="5144A9F0" w14:textId="77777777" w:rsidR="00B06235" w:rsidRDefault="00B06235" w:rsidP="00EE7D80">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so ali postanejo javno znani na zakonit način in ne s kršitvijo določil tega člena.</w:t>
      </w:r>
    </w:p>
    <w:p w14:paraId="5238404A" w14:textId="77777777" w:rsidR="00514679" w:rsidRPr="00AB227D" w:rsidRDefault="00514679" w:rsidP="00EE7D80">
      <w:pPr>
        <w:pStyle w:val="Odstavekseznama"/>
        <w:keepNext/>
        <w:keepLines/>
        <w:ind w:left="426"/>
        <w:contextualSpacing/>
        <w:jc w:val="both"/>
        <w:rPr>
          <w:rFonts w:ascii="Tahoma" w:hAnsi="Tahoma" w:cs="Tahoma"/>
        </w:rPr>
      </w:pPr>
    </w:p>
    <w:p w14:paraId="53074A7F"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59C1CE64" w14:textId="77777777" w:rsidR="00B06235" w:rsidRPr="00AB227D" w:rsidRDefault="00B06235" w:rsidP="00EE7D80">
      <w:pPr>
        <w:pStyle w:val="Telobesedila3"/>
        <w:keepNext/>
        <w:keepLines/>
        <w:ind w:right="-2"/>
        <w:rPr>
          <w:rFonts w:ascii="Tahoma" w:hAnsi="Tahoma" w:cs="Tahoma"/>
        </w:rPr>
      </w:pPr>
    </w:p>
    <w:p w14:paraId="7B17AD83" w14:textId="77777777" w:rsidR="00514679" w:rsidRDefault="00B06235" w:rsidP="00EE7D80">
      <w:pPr>
        <w:pStyle w:val="Telobesedila3"/>
        <w:keepNext/>
        <w:keepLines/>
        <w:ind w:right="-2"/>
        <w:rPr>
          <w:rFonts w:ascii="Tahoma" w:hAnsi="Tahoma" w:cs="Tahoma"/>
          <w:lang w:val="sl-SI"/>
        </w:rPr>
      </w:pPr>
      <w:r w:rsidRPr="00AB227D">
        <w:rPr>
          <w:rFonts w:ascii="Tahoma" w:hAnsi="Tahoma" w:cs="Tahoma"/>
        </w:rPr>
        <w:t>Poslovno skrivnost po prejšnjem členu tega okvirnega sporazuma sta stranki okvirnega sporazuma dolžni varovati s skrbnostjo dobrega gospodarstvenika in odgovarjati za izpolnjevanje te obveznosti za vse svoje delavce in kogarkoli tretjega, s katerega pomočjo izpolnjujeta svoje obveznosti iz naslova tega okvirnega sporazuma, kot za sami sebe.</w:t>
      </w:r>
    </w:p>
    <w:p w14:paraId="56687CF7" w14:textId="77777777" w:rsidR="00D1570F" w:rsidRPr="00AA0C76" w:rsidRDefault="00B06235" w:rsidP="00EE7D80">
      <w:pPr>
        <w:pStyle w:val="Telobesedila3"/>
        <w:keepNext/>
        <w:keepLines/>
        <w:ind w:right="-2"/>
        <w:rPr>
          <w:rFonts w:ascii="Tahoma" w:hAnsi="Tahoma" w:cs="Tahoma"/>
          <w:lang w:val="sl-SI"/>
        </w:rPr>
      </w:pPr>
      <w:r w:rsidRPr="00AB227D">
        <w:rPr>
          <w:rFonts w:ascii="Tahoma" w:hAnsi="Tahoma" w:cs="Tahoma"/>
        </w:rPr>
        <w:t xml:space="preserve"> </w:t>
      </w:r>
    </w:p>
    <w:p w14:paraId="018EEBAC" w14:textId="77777777" w:rsidR="00401B83" w:rsidRPr="00AB227D" w:rsidRDefault="00401B83" w:rsidP="00EE7D80">
      <w:pPr>
        <w:pStyle w:val="Odstavekseznama"/>
        <w:keepNext/>
        <w:keepLines/>
        <w:numPr>
          <w:ilvl w:val="0"/>
          <w:numId w:val="9"/>
        </w:numPr>
        <w:ind w:left="851" w:hanging="851"/>
        <w:jc w:val="center"/>
        <w:rPr>
          <w:rFonts w:ascii="Tahoma" w:hAnsi="Tahoma" w:cs="Tahoma"/>
          <w:b/>
        </w:rPr>
      </w:pPr>
      <w:r w:rsidRPr="00AB227D">
        <w:rPr>
          <w:rFonts w:ascii="Tahoma" w:hAnsi="Tahoma" w:cs="Tahoma"/>
          <w:b/>
        </w:rPr>
        <w:t>REŠEVANJE SPOROV</w:t>
      </w:r>
    </w:p>
    <w:p w14:paraId="62F3D417" w14:textId="77777777" w:rsidR="00401B83" w:rsidRPr="00AB227D" w:rsidRDefault="00401B83" w:rsidP="00EE7D80">
      <w:pPr>
        <w:keepNext/>
        <w:keepLines/>
        <w:jc w:val="center"/>
        <w:rPr>
          <w:rFonts w:ascii="Tahoma" w:hAnsi="Tahoma" w:cs="Tahoma"/>
        </w:rPr>
      </w:pPr>
    </w:p>
    <w:p w14:paraId="3F1C4F72" w14:textId="77777777" w:rsidR="00401B83" w:rsidRPr="00AB227D" w:rsidRDefault="00401B83" w:rsidP="00EE7D80">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C20AC98" w14:textId="77777777" w:rsidR="00401B83" w:rsidRPr="00AB227D" w:rsidRDefault="00401B83" w:rsidP="00EE7D80">
      <w:pPr>
        <w:keepNext/>
        <w:keepLines/>
        <w:jc w:val="both"/>
        <w:rPr>
          <w:rFonts w:ascii="Tahoma" w:hAnsi="Tahoma" w:cs="Tahoma"/>
        </w:rPr>
      </w:pPr>
    </w:p>
    <w:p w14:paraId="4C8A1770" w14:textId="77777777" w:rsidR="00B06235" w:rsidRPr="00AB227D" w:rsidRDefault="00B06235" w:rsidP="00EE7D80">
      <w:pPr>
        <w:pStyle w:val="tekst1"/>
        <w:keepNext/>
        <w:keepLines/>
        <w:spacing w:before="0" w:line="240" w:lineRule="auto"/>
        <w:rPr>
          <w:rFonts w:ascii="Tahoma" w:eastAsia="Calibri" w:hAnsi="Tahoma" w:cs="Tahoma"/>
          <w:sz w:val="20"/>
          <w:lang w:eastAsia="en-US"/>
        </w:rPr>
      </w:pPr>
      <w:r w:rsidRPr="00AB227D">
        <w:rPr>
          <w:rFonts w:ascii="Tahoma" w:eastAsia="Calibri" w:hAnsi="Tahoma" w:cs="Tahoma"/>
          <w:sz w:val="20"/>
          <w:lang w:eastAsia="en-US"/>
        </w:rPr>
        <w:t>Morebitne spore, ki bi nastali v zvezi z izvajanjem tega okvirnega sporazuma, bosta stranki skušali rešiti sporazumno.</w:t>
      </w:r>
    </w:p>
    <w:p w14:paraId="68B203D1" w14:textId="77777777" w:rsidR="00B06235" w:rsidRPr="00AB227D" w:rsidRDefault="00B06235" w:rsidP="00EE7D80">
      <w:pPr>
        <w:pStyle w:val="tekst1"/>
        <w:keepNext/>
        <w:keepLines/>
        <w:spacing w:before="0" w:line="240" w:lineRule="auto"/>
        <w:rPr>
          <w:rFonts w:ascii="Tahoma" w:eastAsia="Calibri" w:hAnsi="Tahoma" w:cs="Tahoma"/>
          <w:sz w:val="20"/>
          <w:lang w:eastAsia="en-US"/>
        </w:rPr>
      </w:pPr>
    </w:p>
    <w:p w14:paraId="10496ADB" w14:textId="77777777" w:rsidR="00B06235" w:rsidRPr="00AB227D" w:rsidRDefault="00B06235" w:rsidP="00EE7D80">
      <w:pPr>
        <w:pStyle w:val="tekst1"/>
        <w:keepNext/>
        <w:keepLines/>
        <w:spacing w:before="0" w:line="240" w:lineRule="auto"/>
        <w:rPr>
          <w:rFonts w:ascii="Tahoma" w:eastAsia="Calibri" w:hAnsi="Tahoma" w:cs="Tahoma"/>
          <w:sz w:val="20"/>
          <w:lang w:eastAsia="en-US"/>
        </w:rPr>
      </w:pPr>
      <w:r w:rsidRPr="00AB227D">
        <w:rPr>
          <w:rFonts w:ascii="Tahoma" w:eastAsia="Calibri" w:hAnsi="Tahoma" w:cs="Tahoma"/>
          <w:sz w:val="20"/>
          <w:lang w:eastAsia="en-US"/>
        </w:rPr>
        <w:t>Če spora ne bo možno rešiti sporazumno, lahko vsaka stranka okvirnega sporazuma sproži postopek za rešitev spora pri stvarno pristojnem sodišču v Ljubljani.</w:t>
      </w:r>
    </w:p>
    <w:p w14:paraId="6B9505AF" w14:textId="77777777" w:rsidR="00B06235" w:rsidRPr="00AB227D" w:rsidRDefault="00B06235" w:rsidP="00EE7D80">
      <w:pPr>
        <w:pStyle w:val="tekst1"/>
        <w:keepNext/>
        <w:keepLines/>
        <w:spacing w:before="0" w:line="240" w:lineRule="auto"/>
        <w:rPr>
          <w:rFonts w:ascii="Tahoma" w:hAnsi="Tahoma" w:cs="Tahoma"/>
          <w:sz w:val="20"/>
        </w:rPr>
      </w:pPr>
    </w:p>
    <w:p w14:paraId="4F07F845" w14:textId="77777777" w:rsidR="00B06235" w:rsidRPr="00AB227D" w:rsidRDefault="00B06235" w:rsidP="00EE7D80">
      <w:pPr>
        <w:pStyle w:val="Odstavekseznama"/>
        <w:keepNext/>
        <w:keepLines/>
        <w:numPr>
          <w:ilvl w:val="0"/>
          <w:numId w:val="9"/>
        </w:numPr>
        <w:ind w:left="851" w:hanging="851"/>
        <w:jc w:val="center"/>
        <w:rPr>
          <w:rFonts w:ascii="Tahoma" w:hAnsi="Tahoma" w:cs="Tahoma"/>
          <w:b/>
        </w:rPr>
      </w:pPr>
      <w:r w:rsidRPr="00AB227D">
        <w:rPr>
          <w:rFonts w:ascii="Tahoma" w:hAnsi="Tahoma" w:cs="Tahoma"/>
          <w:b/>
        </w:rPr>
        <w:t>OSTALE DOLOČBE</w:t>
      </w:r>
    </w:p>
    <w:p w14:paraId="7FCC45E8" w14:textId="77777777" w:rsidR="00B06235" w:rsidRPr="00AB227D" w:rsidRDefault="00B06235" w:rsidP="00EE7D80">
      <w:pPr>
        <w:keepNext/>
        <w:keepLines/>
        <w:tabs>
          <w:tab w:val="left" w:pos="4820"/>
        </w:tabs>
        <w:jc w:val="both"/>
        <w:rPr>
          <w:rFonts w:ascii="Tahoma" w:hAnsi="Tahoma" w:cs="Tahoma"/>
        </w:rPr>
      </w:pPr>
    </w:p>
    <w:p w14:paraId="5AA2C320"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3124878E" w14:textId="77777777" w:rsidR="00B06235" w:rsidRPr="00AB227D" w:rsidRDefault="00B06235" w:rsidP="00EE7D80">
      <w:pPr>
        <w:keepNext/>
        <w:keepLines/>
        <w:tabs>
          <w:tab w:val="left" w:pos="4820"/>
        </w:tabs>
        <w:jc w:val="both"/>
        <w:rPr>
          <w:rFonts w:ascii="Tahoma" w:hAnsi="Tahoma" w:cs="Tahoma"/>
        </w:rPr>
      </w:pPr>
    </w:p>
    <w:p w14:paraId="61711FC3" w14:textId="77777777" w:rsidR="00B06235" w:rsidRPr="00AB227D" w:rsidRDefault="00B06235" w:rsidP="00EE7D80">
      <w:pPr>
        <w:keepNext/>
        <w:keepLines/>
        <w:tabs>
          <w:tab w:val="left" w:pos="4820"/>
        </w:tabs>
        <w:jc w:val="both"/>
        <w:rPr>
          <w:rFonts w:ascii="Tahoma" w:hAnsi="Tahoma" w:cs="Tahoma"/>
        </w:rPr>
      </w:pPr>
      <w:r w:rsidRPr="00AB227D">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4BDC5920" w14:textId="77777777" w:rsidR="00B06235" w:rsidRPr="00AB227D" w:rsidRDefault="00B06235" w:rsidP="00EE7D80">
      <w:pPr>
        <w:keepNext/>
        <w:keepLines/>
        <w:tabs>
          <w:tab w:val="left" w:pos="4820"/>
        </w:tabs>
        <w:jc w:val="both"/>
        <w:rPr>
          <w:rFonts w:ascii="Tahoma" w:hAnsi="Tahoma" w:cs="Tahoma"/>
        </w:rPr>
      </w:pPr>
    </w:p>
    <w:p w14:paraId="5F53FFEF" w14:textId="77777777" w:rsidR="00B06235" w:rsidRPr="00AB227D" w:rsidRDefault="00B06235" w:rsidP="00EE7D80">
      <w:pPr>
        <w:keepNext/>
        <w:keepLines/>
        <w:tabs>
          <w:tab w:val="left" w:pos="4820"/>
        </w:tabs>
        <w:jc w:val="both"/>
        <w:rPr>
          <w:rFonts w:ascii="Tahoma" w:hAnsi="Tahoma" w:cs="Tahoma"/>
        </w:rPr>
      </w:pPr>
      <w:r w:rsidRPr="00AB227D">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48E4F76" w14:textId="77777777" w:rsidR="00B06235" w:rsidRPr="00AB227D" w:rsidRDefault="00B06235" w:rsidP="00EE7D80">
      <w:pPr>
        <w:keepNext/>
        <w:keepLines/>
        <w:tabs>
          <w:tab w:val="left" w:pos="4820"/>
        </w:tabs>
        <w:jc w:val="both"/>
        <w:rPr>
          <w:rFonts w:ascii="Tahoma" w:hAnsi="Tahoma" w:cs="Tahoma"/>
        </w:rPr>
      </w:pPr>
    </w:p>
    <w:p w14:paraId="528B4153" w14:textId="77777777" w:rsidR="00B06235" w:rsidRPr="00AB227D" w:rsidRDefault="00B06235" w:rsidP="00EE7D80">
      <w:pPr>
        <w:keepNext/>
        <w:keepLines/>
        <w:tabs>
          <w:tab w:val="left" w:pos="4820"/>
        </w:tabs>
        <w:jc w:val="both"/>
        <w:rPr>
          <w:rFonts w:ascii="Tahoma" w:hAnsi="Tahoma" w:cs="Tahoma"/>
        </w:rPr>
      </w:pPr>
      <w:r w:rsidRPr="00AB227D">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4355F6BA" w14:textId="77777777" w:rsidR="00B06235" w:rsidRPr="00AB227D" w:rsidRDefault="00B06235" w:rsidP="00EE7D80">
      <w:pPr>
        <w:keepNext/>
        <w:keepLines/>
        <w:tabs>
          <w:tab w:val="left" w:pos="4820"/>
        </w:tabs>
        <w:jc w:val="both"/>
        <w:rPr>
          <w:rFonts w:ascii="Tahoma" w:hAnsi="Tahoma" w:cs="Tahoma"/>
        </w:rPr>
      </w:pPr>
    </w:p>
    <w:p w14:paraId="53E714C9"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3154D57" w14:textId="77777777" w:rsidR="00B06235" w:rsidRPr="00AB227D" w:rsidRDefault="00B06235" w:rsidP="00EE7D80">
      <w:pPr>
        <w:keepNext/>
        <w:keepLines/>
        <w:tabs>
          <w:tab w:val="left" w:pos="4820"/>
        </w:tabs>
        <w:jc w:val="both"/>
        <w:rPr>
          <w:rFonts w:ascii="Tahoma" w:hAnsi="Tahoma" w:cs="Tahoma"/>
        </w:rPr>
      </w:pPr>
    </w:p>
    <w:p w14:paraId="4344F924" w14:textId="77777777" w:rsidR="00B06235" w:rsidRPr="00AB227D" w:rsidRDefault="00B06235" w:rsidP="00EE7D80">
      <w:pPr>
        <w:keepNext/>
        <w:keepLines/>
        <w:tabs>
          <w:tab w:val="left" w:pos="4820"/>
        </w:tabs>
        <w:jc w:val="both"/>
        <w:rPr>
          <w:rFonts w:ascii="Tahoma" w:hAnsi="Tahoma" w:cs="Tahoma"/>
        </w:rPr>
      </w:pPr>
      <w:r w:rsidRPr="00AB227D">
        <w:rPr>
          <w:rFonts w:ascii="Tahoma" w:hAnsi="Tahoma" w:cs="Tahoma"/>
        </w:rPr>
        <w:t>Za urejanje razmerij, ki niso urejena s tem okvirnim sporazumom, se uporabljajo določila zakona</w:t>
      </w:r>
      <w:r w:rsidR="009469BC" w:rsidRPr="00AB227D">
        <w:rPr>
          <w:rFonts w:ascii="Tahoma" w:hAnsi="Tahoma" w:cs="Tahoma"/>
        </w:rPr>
        <w:t xml:space="preserve">, ki ureja </w:t>
      </w:r>
      <w:r w:rsidR="00DB141C" w:rsidRPr="00AB227D">
        <w:rPr>
          <w:rFonts w:ascii="Tahoma" w:hAnsi="Tahoma" w:cs="Tahoma"/>
        </w:rPr>
        <w:t>obligacijska</w:t>
      </w:r>
      <w:r w:rsidR="009469BC" w:rsidRPr="00AB227D">
        <w:rPr>
          <w:rFonts w:ascii="Tahoma" w:hAnsi="Tahoma" w:cs="Tahoma"/>
        </w:rPr>
        <w:t xml:space="preserve"> razmerja</w:t>
      </w:r>
      <w:r w:rsidRPr="00AB227D">
        <w:rPr>
          <w:rFonts w:ascii="Tahoma" w:hAnsi="Tahoma" w:cs="Tahoma"/>
        </w:rPr>
        <w:t>.</w:t>
      </w:r>
    </w:p>
    <w:p w14:paraId="4816C18E" w14:textId="77777777" w:rsidR="00B06235" w:rsidRPr="00AB227D" w:rsidRDefault="00B06235" w:rsidP="00EE7D80">
      <w:pPr>
        <w:keepNext/>
        <w:keepLines/>
        <w:tabs>
          <w:tab w:val="left" w:pos="4820"/>
        </w:tabs>
        <w:jc w:val="both"/>
        <w:rPr>
          <w:rFonts w:ascii="Tahoma" w:hAnsi="Tahoma" w:cs="Tahoma"/>
        </w:rPr>
      </w:pPr>
      <w:r w:rsidRPr="00AB227D">
        <w:rPr>
          <w:rFonts w:ascii="Tahoma" w:hAnsi="Tahoma" w:cs="Tahoma"/>
        </w:rPr>
        <w:t xml:space="preserve"> </w:t>
      </w:r>
    </w:p>
    <w:p w14:paraId="2C0C3882"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BE0977C" w14:textId="77777777" w:rsidR="00B06235" w:rsidRPr="00AB227D" w:rsidRDefault="00B06235" w:rsidP="00EE7D80">
      <w:pPr>
        <w:keepNext/>
        <w:keepLines/>
        <w:tabs>
          <w:tab w:val="left" w:pos="4820"/>
        </w:tabs>
        <w:jc w:val="both"/>
        <w:rPr>
          <w:rFonts w:ascii="Tahoma" w:hAnsi="Tahoma" w:cs="Tahoma"/>
        </w:rPr>
      </w:pPr>
    </w:p>
    <w:p w14:paraId="22205C18" w14:textId="77777777" w:rsidR="00B06235" w:rsidRPr="00AB227D" w:rsidRDefault="00E02404" w:rsidP="00EE7D80">
      <w:pPr>
        <w:keepNext/>
        <w:keepLines/>
        <w:tabs>
          <w:tab w:val="left" w:pos="4820"/>
        </w:tabs>
        <w:jc w:val="both"/>
        <w:rPr>
          <w:rFonts w:ascii="Tahoma" w:hAnsi="Tahoma" w:cs="Tahoma"/>
        </w:rPr>
      </w:pPr>
      <w:r w:rsidRPr="00AB227D">
        <w:rPr>
          <w:rFonts w:ascii="Tahoma" w:hAnsi="Tahoma" w:cs="Tahoma"/>
        </w:rPr>
        <w:t>Prilog</w:t>
      </w:r>
      <w:r>
        <w:rPr>
          <w:rFonts w:ascii="Tahoma" w:hAnsi="Tahoma" w:cs="Tahoma"/>
        </w:rPr>
        <w:t>e</w:t>
      </w:r>
      <w:r w:rsidRPr="00AB227D">
        <w:rPr>
          <w:rFonts w:ascii="Tahoma" w:hAnsi="Tahoma" w:cs="Tahoma"/>
        </w:rPr>
        <w:t xml:space="preserve"> s</w:t>
      </w:r>
      <w:r>
        <w:rPr>
          <w:rFonts w:ascii="Tahoma" w:hAnsi="Tahoma" w:cs="Tahoma"/>
        </w:rPr>
        <w:t>o</w:t>
      </w:r>
      <w:r w:rsidRPr="00AB227D">
        <w:rPr>
          <w:rFonts w:ascii="Tahoma" w:hAnsi="Tahoma" w:cs="Tahoma"/>
        </w:rPr>
        <w:t xml:space="preserve"> </w:t>
      </w:r>
      <w:r w:rsidR="00B06235" w:rsidRPr="00AB227D">
        <w:rPr>
          <w:rFonts w:ascii="Tahoma" w:hAnsi="Tahoma" w:cs="Tahoma"/>
        </w:rPr>
        <w:t>neločljiv sestavni deli tega okvirnega sporazuma.</w:t>
      </w:r>
    </w:p>
    <w:p w14:paraId="4E79DBDC" w14:textId="77777777" w:rsidR="00B06235" w:rsidRPr="00AB227D" w:rsidRDefault="00B06235" w:rsidP="00EE7D80">
      <w:pPr>
        <w:keepNext/>
        <w:keepLines/>
        <w:tabs>
          <w:tab w:val="left" w:pos="4820"/>
        </w:tabs>
        <w:jc w:val="both"/>
        <w:rPr>
          <w:rFonts w:ascii="Tahoma" w:hAnsi="Tahoma" w:cs="Tahoma"/>
        </w:rPr>
      </w:pPr>
    </w:p>
    <w:p w14:paraId="33F46A47" w14:textId="77777777" w:rsidR="00B06235" w:rsidRPr="00AB227D" w:rsidRDefault="00B06235" w:rsidP="00EE7D80">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429DFA16" w14:textId="77777777" w:rsidR="00B06235" w:rsidRPr="00AB227D" w:rsidRDefault="00B06235" w:rsidP="00EE7D80">
      <w:pPr>
        <w:keepNext/>
        <w:keepLines/>
        <w:tabs>
          <w:tab w:val="left" w:pos="4820"/>
        </w:tabs>
        <w:jc w:val="both"/>
        <w:rPr>
          <w:rFonts w:ascii="Tahoma" w:hAnsi="Tahoma" w:cs="Tahoma"/>
        </w:rPr>
      </w:pPr>
    </w:p>
    <w:p w14:paraId="41900518" w14:textId="77777777" w:rsidR="00B06235" w:rsidRPr="00AB227D" w:rsidRDefault="00B06235" w:rsidP="00EE7D80">
      <w:pPr>
        <w:keepNext/>
        <w:keepLines/>
        <w:tabs>
          <w:tab w:val="left" w:pos="4820"/>
        </w:tabs>
        <w:jc w:val="both"/>
        <w:rPr>
          <w:rFonts w:ascii="Tahoma" w:hAnsi="Tahoma" w:cs="Tahoma"/>
        </w:rPr>
      </w:pPr>
      <w:r w:rsidRPr="00AB227D">
        <w:rPr>
          <w:rFonts w:ascii="Tahoma" w:hAnsi="Tahoma" w:cs="Tahoma"/>
        </w:rPr>
        <w:t xml:space="preserve">Okvirni sporazum je sestavljen in podpisan v treh (3) enakih izvodih, od katerih prejme naročnik dva (2) in izvajalec en (1) izvod. </w:t>
      </w:r>
    </w:p>
    <w:p w14:paraId="4D204129" w14:textId="77777777" w:rsidR="00401B83" w:rsidRPr="00AB227D" w:rsidRDefault="00401B83" w:rsidP="00EE7D80">
      <w:pPr>
        <w:keepNext/>
        <w:keepLines/>
        <w:tabs>
          <w:tab w:val="left" w:pos="1134"/>
          <w:tab w:val="left" w:pos="4820"/>
        </w:tabs>
        <w:jc w:val="both"/>
        <w:rPr>
          <w:rFonts w:ascii="Tahoma" w:hAnsi="Tahoma" w:cs="Tahoma"/>
        </w:rPr>
      </w:pPr>
    </w:p>
    <w:p w14:paraId="69709AC2" w14:textId="77777777" w:rsidR="00401B83" w:rsidRPr="00AB227D" w:rsidRDefault="00401B83" w:rsidP="00EE7D80">
      <w:pPr>
        <w:keepNext/>
        <w:keepLines/>
        <w:tabs>
          <w:tab w:val="left" w:pos="5387"/>
        </w:tabs>
        <w:jc w:val="both"/>
        <w:rPr>
          <w:rFonts w:ascii="Tahoma" w:hAnsi="Tahoma" w:cs="Tahoma"/>
        </w:rPr>
      </w:pPr>
      <w:r w:rsidRPr="00AB227D">
        <w:rPr>
          <w:rFonts w:ascii="Tahoma" w:hAnsi="Tahoma" w:cs="Tahoma"/>
        </w:rPr>
        <w:t>_______________, dne ___________</w:t>
      </w:r>
      <w:r w:rsidRPr="00AB227D">
        <w:rPr>
          <w:rFonts w:ascii="Tahoma" w:hAnsi="Tahoma" w:cs="Tahoma"/>
        </w:rPr>
        <w:tab/>
        <w:t>Ljubljana, dne __________</w:t>
      </w:r>
    </w:p>
    <w:p w14:paraId="1FEDEEA7" w14:textId="77777777" w:rsidR="00401B83" w:rsidRPr="00AB227D" w:rsidRDefault="00401B83" w:rsidP="00EE7D80">
      <w:pPr>
        <w:keepNext/>
        <w:keepLines/>
        <w:tabs>
          <w:tab w:val="left" w:pos="4820"/>
        </w:tabs>
        <w:jc w:val="both"/>
        <w:rPr>
          <w:rFonts w:ascii="Tahoma" w:hAnsi="Tahoma" w:cs="Tahoma"/>
        </w:rPr>
      </w:pPr>
    </w:p>
    <w:p w14:paraId="05E93EE9" w14:textId="77777777" w:rsidR="00401B83" w:rsidRPr="00AB227D" w:rsidRDefault="00401B83" w:rsidP="00EE7D80">
      <w:pPr>
        <w:keepNext/>
        <w:keepLines/>
        <w:tabs>
          <w:tab w:val="left" w:pos="5387"/>
        </w:tabs>
        <w:jc w:val="both"/>
        <w:rPr>
          <w:rFonts w:ascii="Tahoma" w:hAnsi="Tahoma" w:cs="Tahoma"/>
        </w:rPr>
      </w:pPr>
      <w:r w:rsidRPr="00AB227D">
        <w:rPr>
          <w:rFonts w:ascii="Tahoma" w:hAnsi="Tahoma" w:cs="Tahoma"/>
        </w:rPr>
        <w:t>IZVAJALEC:</w:t>
      </w:r>
      <w:r w:rsidRPr="00AB227D">
        <w:rPr>
          <w:rFonts w:ascii="Tahoma" w:hAnsi="Tahoma" w:cs="Tahoma"/>
        </w:rPr>
        <w:tab/>
        <w:t>NAROČNIK:</w:t>
      </w:r>
      <w:r w:rsidRPr="00AB227D">
        <w:rPr>
          <w:rFonts w:ascii="Tahoma" w:hAnsi="Tahoma" w:cs="Tahoma"/>
        </w:rPr>
        <w:tab/>
      </w:r>
    </w:p>
    <w:p w14:paraId="601F13A2" w14:textId="77777777" w:rsidR="00401B83" w:rsidRPr="00AB227D" w:rsidRDefault="00401B83" w:rsidP="00EE7D80">
      <w:pPr>
        <w:keepNext/>
        <w:keepLines/>
        <w:tabs>
          <w:tab w:val="left" w:pos="5387"/>
        </w:tabs>
        <w:ind w:right="-851"/>
        <w:jc w:val="both"/>
        <w:rPr>
          <w:rFonts w:ascii="Tahoma" w:hAnsi="Tahoma" w:cs="Tahoma"/>
        </w:rPr>
      </w:pPr>
      <w:r w:rsidRPr="00AB227D">
        <w:rPr>
          <w:rFonts w:ascii="Tahoma" w:hAnsi="Tahoma" w:cs="Tahoma"/>
        </w:rPr>
        <w:tab/>
      </w:r>
    </w:p>
    <w:p w14:paraId="23412763" w14:textId="77777777" w:rsidR="00401B83" w:rsidRPr="00AB227D" w:rsidRDefault="00401B83" w:rsidP="00EE7D80">
      <w:pPr>
        <w:keepNext/>
        <w:keepLines/>
        <w:tabs>
          <w:tab w:val="left" w:pos="5387"/>
        </w:tabs>
        <w:ind w:left="5387"/>
        <w:jc w:val="both"/>
        <w:rPr>
          <w:rFonts w:ascii="Tahoma" w:hAnsi="Tahoma" w:cs="Tahoma"/>
        </w:rPr>
      </w:pPr>
      <w:r w:rsidRPr="00AB227D">
        <w:rPr>
          <w:rFonts w:ascii="Tahoma" w:hAnsi="Tahoma" w:cs="Tahoma"/>
        </w:rPr>
        <w:t>JAVNO PODJETJE ENERGETIKA LJUBLJANA d.o.o.</w:t>
      </w:r>
    </w:p>
    <w:p w14:paraId="1590CC45" w14:textId="77777777" w:rsidR="00401B83" w:rsidRPr="00AB227D" w:rsidRDefault="00401B83" w:rsidP="00EE7D80">
      <w:pPr>
        <w:keepNext/>
        <w:keepLines/>
        <w:tabs>
          <w:tab w:val="left" w:pos="5387"/>
        </w:tabs>
        <w:jc w:val="both"/>
        <w:rPr>
          <w:rFonts w:ascii="Tahoma" w:hAnsi="Tahoma" w:cs="Tahoma"/>
        </w:rPr>
      </w:pPr>
    </w:p>
    <w:p w14:paraId="6EF93B98" w14:textId="77777777" w:rsidR="00401B83" w:rsidRPr="00AB227D" w:rsidRDefault="00401B83" w:rsidP="00EE7D80">
      <w:pPr>
        <w:keepNext/>
        <w:keepLines/>
        <w:tabs>
          <w:tab w:val="left" w:pos="5387"/>
        </w:tabs>
        <w:jc w:val="both"/>
        <w:rPr>
          <w:rFonts w:ascii="Tahoma" w:hAnsi="Tahoma" w:cs="Tahoma"/>
        </w:rPr>
      </w:pPr>
      <w:r w:rsidRPr="00AB227D">
        <w:rPr>
          <w:rFonts w:ascii="Tahoma" w:hAnsi="Tahoma" w:cs="Tahoma"/>
        </w:rPr>
        <w:tab/>
        <w:t>Direktor:</w:t>
      </w:r>
      <w:r w:rsidRPr="00AB227D">
        <w:rPr>
          <w:rFonts w:ascii="Tahoma" w:hAnsi="Tahoma" w:cs="Tahoma"/>
        </w:rPr>
        <w:tab/>
      </w:r>
    </w:p>
    <w:p w14:paraId="6A702FD3" w14:textId="77777777" w:rsidR="00401B83" w:rsidRPr="00AB227D" w:rsidRDefault="00401B83" w:rsidP="00EE7D80">
      <w:pPr>
        <w:keepNext/>
        <w:keepLines/>
        <w:tabs>
          <w:tab w:val="left" w:pos="5387"/>
        </w:tabs>
        <w:jc w:val="both"/>
        <w:rPr>
          <w:rFonts w:ascii="Tahoma" w:hAnsi="Tahoma" w:cs="Tahoma"/>
        </w:rPr>
      </w:pPr>
      <w:r w:rsidRPr="00AB227D">
        <w:rPr>
          <w:rFonts w:ascii="Tahoma" w:hAnsi="Tahoma" w:cs="Tahoma"/>
        </w:rPr>
        <w:tab/>
        <w:t>Samo Lozej</w:t>
      </w:r>
    </w:p>
    <w:p w14:paraId="6CE7AA5C" w14:textId="77777777" w:rsidR="00401B83" w:rsidRPr="00AB227D" w:rsidRDefault="00401B83" w:rsidP="00EE7D80">
      <w:pPr>
        <w:keepNext/>
        <w:keepLines/>
        <w:rPr>
          <w:rFonts w:ascii="Tahoma" w:hAnsi="Tahoma" w:cs="Tahoma"/>
        </w:rPr>
      </w:pPr>
    </w:p>
    <w:p w14:paraId="0E7F7D2B" w14:textId="77777777" w:rsidR="00324625" w:rsidRPr="00AB227D" w:rsidRDefault="00324625" w:rsidP="00EE7D80">
      <w:pPr>
        <w:keepNext/>
        <w:keepLines/>
        <w:rPr>
          <w:rFonts w:ascii="Tahoma" w:hAnsi="Tahoma" w:cs="Tahoma"/>
        </w:rPr>
      </w:pPr>
      <w:r w:rsidRPr="00AB227D">
        <w:rPr>
          <w:rFonts w:ascii="Tahoma" w:hAnsi="Tahoma" w:cs="Tahoma"/>
        </w:rPr>
        <w:t>Priloge:</w:t>
      </w:r>
    </w:p>
    <w:p w14:paraId="4BF183E8" w14:textId="77777777" w:rsidR="00324625" w:rsidRPr="00AB227D" w:rsidRDefault="00324625" w:rsidP="00EE7D80">
      <w:pPr>
        <w:keepNext/>
        <w:keepLines/>
        <w:numPr>
          <w:ilvl w:val="0"/>
          <w:numId w:val="11"/>
        </w:numPr>
        <w:tabs>
          <w:tab w:val="clear" w:pos="720"/>
        </w:tabs>
        <w:ind w:left="284" w:hanging="284"/>
        <w:jc w:val="both"/>
        <w:rPr>
          <w:rFonts w:ascii="Tahoma" w:hAnsi="Tahoma" w:cs="Tahoma"/>
        </w:rPr>
      </w:pPr>
      <w:r w:rsidRPr="00AB227D">
        <w:rPr>
          <w:rFonts w:ascii="Tahoma" w:hAnsi="Tahoma" w:cs="Tahoma"/>
        </w:rPr>
        <w:t xml:space="preserve">Priloga št. 1: </w:t>
      </w:r>
      <w:r w:rsidR="009469BC" w:rsidRPr="00AB227D">
        <w:rPr>
          <w:rFonts w:ascii="Tahoma" w:hAnsi="Tahoma" w:cs="Tahoma"/>
        </w:rPr>
        <w:t>P</w:t>
      </w:r>
      <w:r w:rsidRPr="00AB227D">
        <w:rPr>
          <w:rFonts w:ascii="Tahoma" w:hAnsi="Tahoma" w:cs="Tahoma"/>
        </w:rPr>
        <w:t>onudba izvajalca št. ___________</w:t>
      </w:r>
      <w:r w:rsidRPr="00AB227D">
        <w:rPr>
          <w:rFonts w:ascii="Tahoma" w:hAnsi="Tahoma" w:cs="Tahoma"/>
          <w:snapToGrid w:val="0"/>
        </w:rPr>
        <w:t xml:space="preserve"> </w:t>
      </w:r>
      <w:r w:rsidR="00B963F7">
        <w:rPr>
          <w:rFonts w:ascii="Tahoma" w:hAnsi="Tahoma" w:cs="Tahoma"/>
        </w:rPr>
        <w:t>z</w:t>
      </w:r>
      <w:r w:rsidRPr="00AB227D">
        <w:rPr>
          <w:rFonts w:ascii="Tahoma" w:hAnsi="Tahoma" w:cs="Tahoma"/>
        </w:rPr>
        <w:t xml:space="preserve"> dne</w:t>
      </w:r>
      <w:r w:rsidRPr="00AB227D">
        <w:rPr>
          <w:rFonts w:ascii="Tahoma" w:hAnsi="Tahoma" w:cs="Tahoma"/>
          <w:snapToGrid w:val="0"/>
        </w:rPr>
        <w:t xml:space="preserve"> </w:t>
      </w:r>
      <w:r w:rsidRPr="00AB227D">
        <w:rPr>
          <w:rFonts w:ascii="Tahoma" w:hAnsi="Tahoma" w:cs="Tahoma"/>
        </w:rPr>
        <w:t>___________;</w:t>
      </w:r>
    </w:p>
    <w:p w14:paraId="0B5E3859" w14:textId="77777777" w:rsidR="00AE310B" w:rsidRPr="007B0FA7" w:rsidRDefault="00AE310B" w:rsidP="00EE7D80">
      <w:pPr>
        <w:keepNext/>
        <w:keepLines/>
        <w:numPr>
          <w:ilvl w:val="0"/>
          <w:numId w:val="11"/>
        </w:numPr>
        <w:tabs>
          <w:tab w:val="clear" w:pos="720"/>
        </w:tabs>
        <w:ind w:left="284" w:hanging="284"/>
        <w:jc w:val="both"/>
        <w:rPr>
          <w:rFonts w:ascii="Tahoma" w:hAnsi="Tahoma" w:cs="Tahoma"/>
        </w:rPr>
      </w:pPr>
      <w:r w:rsidRPr="007B0FA7">
        <w:rPr>
          <w:rFonts w:ascii="Tahoma" w:hAnsi="Tahoma" w:cs="Tahoma"/>
        </w:rPr>
        <w:t xml:space="preserve">Priloga št. </w:t>
      </w:r>
      <w:r w:rsidR="002B0CBD">
        <w:rPr>
          <w:rFonts w:ascii="Tahoma" w:hAnsi="Tahoma" w:cs="Tahoma"/>
        </w:rPr>
        <w:t>2</w:t>
      </w:r>
      <w:r w:rsidRPr="007B0FA7">
        <w:rPr>
          <w:rFonts w:ascii="Tahoma" w:hAnsi="Tahoma" w:cs="Tahoma"/>
        </w:rPr>
        <w:t>: Pisni sporazum o skupnih varnostnih ukrepih in ravnanju z okoljem v JAVNEM PODJETJU ENERGETIKA LJUBLJANA d.o.o.,</w:t>
      </w:r>
    </w:p>
    <w:p w14:paraId="12F8EE84" w14:textId="77777777" w:rsidR="0085655D" w:rsidRDefault="0085655D" w:rsidP="00EE7D80">
      <w:pPr>
        <w:keepNext/>
        <w:keepLines/>
      </w:pPr>
      <w:bookmarkStart w:id="23" w:name="_Toc181518632"/>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E1612C" w:rsidRPr="00C8579C" w14:paraId="080152E1" w14:textId="77777777" w:rsidTr="000523F8">
        <w:tc>
          <w:tcPr>
            <w:tcW w:w="9568" w:type="dxa"/>
            <w:tcBorders>
              <w:top w:val="single" w:sz="4" w:space="0" w:color="auto"/>
              <w:bottom w:val="single" w:sz="4" w:space="0" w:color="auto"/>
            </w:tcBorders>
          </w:tcPr>
          <w:p w14:paraId="72E2F5EC" w14:textId="0335F075" w:rsidR="00E1612C" w:rsidRPr="00C8579C" w:rsidRDefault="00E1612C" w:rsidP="00EE7D80">
            <w:pPr>
              <w:keepNext/>
              <w:keepLines/>
              <w:jc w:val="both"/>
              <w:rPr>
                <w:rFonts w:ascii="Tahoma" w:hAnsi="Tahoma" w:cs="Tahoma"/>
                <w:b/>
                <w:i/>
              </w:rPr>
            </w:pPr>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3"/>
            <w:r>
              <w:rPr>
                <w:rFonts w:ascii="Tahoma" w:hAnsi="Tahoma" w:cs="Tahoma"/>
                <w:bCs/>
                <w:noProof/>
              </w:rPr>
              <w:t xml:space="preserve"> </w:t>
            </w:r>
            <w:r w:rsidRPr="00540439">
              <w:rPr>
                <w:rFonts w:ascii="Tahoma" w:hAnsi="Tahoma" w:cs="Tahoma"/>
                <w:color w:val="FF0000"/>
              </w:rPr>
              <w:t>– ni potrebno prilagati v ponudbi</w:t>
            </w:r>
          </w:p>
        </w:tc>
      </w:tr>
    </w:tbl>
    <w:p w14:paraId="35D523D5" w14:textId="77777777" w:rsidR="00BC2F1F" w:rsidRDefault="00BC2F1F"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4CCC6EA8"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Izvajalec:</w:t>
      </w:r>
    </w:p>
    <w:p w14:paraId="59BDF96C"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68168EA1"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446AB3FE"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4C87FAA1"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7A6C6C9" w14:textId="77777777" w:rsidR="00E1612C" w:rsidRPr="00DC593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zCs w:val="22"/>
        </w:rPr>
      </w:pPr>
      <w:r w:rsidRPr="00DC593C">
        <w:rPr>
          <w:rFonts w:ascii="Tahoma" w:hAnsi="Tahoma" w:cs="Tahoma"/>
          <w:b/>
          <w:szCs w:val="22"/>
        </w:rPr>
        <w:t>MENIČNA IZJAVA</w:t>
      </w:r>
    </w:p>
    <w:p w14:paraId="7424CDC1" w14:textId="77777777" w:rsidR="00E1612C" w:rsidRPr="00DC593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zCs w:val="22"/>
        </w:rPr>
      </w:pPr>
      <w:r w:rsidRPr="00DC593C">
        <w:rPr>
          <w:rFonts w:ascii="Tahoma" w:hAnsi="Tahoma" w:cs="Tahoma"/>
          <w:b/>
          <w:szCs w:val="22"/>
        </w:rPr>
        <w:t>za zavarovanje dobre izvedbe obveznosti po okvirnem sporazumu</w:t>
      </w:r>
    </w:p>
    <w:p w14:paraId="42F662EB"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013DAA51" w14:textId="258C5B6C"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V skladu z okvirnim sporazumom št. </w:t>
      </w:r>
      <w:r w:rsidR="00402939">
        <w:rPr>
          <w:rFonts w:ascii="Tahoma" w:hAnsi="Tahoma" w:cs="Tahoma"/>
          <w:szCs w:val="22"/>
        </w:rPr>
        <w:t>JPE-SAL-38/21</w:t>
      </w:r>
      <w:r w:rsidR="00FF7EF8">
        <w:rPr>
          <w:rFonts w:ascii="Tahoma" w:hAnsi="Tahoma" w:cs="Tahoma"/>
          <w:szCs w:val="22"/>
        </w:rPr>
        <w:t xml:space="preserve"> za »</w:t>
      </w:r>
      <w:r w:rsidR="00C93DDB">
        <w:rPr>
          <w:rFonts w:ascii="Tahoma" w:hAnsi="Tahoma" w:cs="Tahoma"/>
          <w:b/>
          <w:szCs w:val="22"/>
          <w:lang w:val="x-none"/>
        </w:rPr>
        <w:t>Odvoz/prevzem</w:t>
      </w:r>
      <w:r w:rsidR="00402939">
        <w:rPr>
          <w:rFonts w:ascii="Tahoma" w:hAnsi="Tahoma" w:cs="Tahoma"/>
          <w:b/>
          <w:szCs w:val="22"/>
          <w:lang w:val="x-none"/>
        </w:rPr>
        <w:t xml:space="preserve"> gradbenega </w:t>
      </w:r>
      <w:r w:rsidR="005A6AED">
        <w:rPr>
          <w:rFonts w:ascii="Tahoma" w:hAnsi="Tahoma" w:cs="Tahoma"/>
          <w:b/>
          <w:szCs w:val="22"/>
          <w:lang w:val="x-none"/>
        </w:rPr>
        <w:t>kompozita (pepel in žlindra)</w:t>
      </w:r>
      <w:r w:rsidR="00FF7EF8">
        <w:rPr>
          <w:rFonts w:ascii="Tahoma" w:hAnsi="Tahoma" w:cs="Tahoma"/>
          <w:b/>
          <w:szCs w:val="22"/>
        </w:rPr>
        <w:t>«</w:t>
      </w:r>
      <w:r w:rsidRPr="00E1612C">
        <w:rPr>
          <w:rFonts w:ascii="Tahoma" w:hAnsi="Tahoma" w:cs="Tahoma"/>
          <w:szCs w:val="22"/>
        </w:rPr>
        <w:t xml:space="preserve">, sklenjenim dne ___________, med naročnikom: JAVNO PODJETJE ENERGETIKA LJUBLJANA d.o.o., Verovškova ulica 62, 1000 Ljubljana in izvajalcem: ___________________________ (naziv in naslov izvajalca) </w:t>
      </w:r>
      <w:r w:rsidR="009A2AF8">
        <w:rPr>
          <w:rFonts w:ascii="Tahoma" w:hAnsi="Tahoma" w:cs="Tahoma"/>
          <w:szCs w:val="22"/>
        </w:rPr>
        <w:t xml:space="preserve">v ocenjeni vrednosti ……………. EUR brez DDV, </w:t>
      </w:r>
      <w:r w:rsidRPr="00E1612C">
        <w:rPr>
          <w:rFonts w:ascii="Tahoma" w:hAnsi="Tahoma" w:cs="Tahoma"/>
          <w:szCs w:val="22"/>
        </w:rPr>
        <w:t xml:space="preserve">je izvajalec dolžan </w:t>
      </w:r>
      <w:r w:rsidR="009A2AF8">
        <w:rPr>
          <w:rFonts w:ascii="Tahoma" w:hAnsi="Tahoma" w:cs="Tahoma"/>
          <w:szCs w:val="22"/>
        </w:rPr>
        <w:t>prevzeti pepel in žlindro</w:t>
      </w:r>
      <w:r w:rsidRPr="00E1612C">
        <w:rPr>
          <w:rFonts w:ascii="Tahoma" w:hAnsi="Tahoma" w:cs="Tahoma"/>
          <w:szCs w:val="22"/>
        </w:rPr>
        <w:t xml:space="preserve">. Kot garancijo za dobro izvedbo obveznosti okvirnega sporazuma mi kot izvajalec izdajamo </w:t>
      </w:r>
      <w:r w:rsidR="00D1570F">
        <w:rPr>
          <w:rFonts w:ascii="Tahoma" w:hAnsi="Tahoma" w:cs="Tahoma"/>
          <w:szCs w:val="22"/>
        </w:rPr>
        <w:t>tri</w:t>
      </w:r>
      <w:r w:rsidR="00DC593C">
        <w:rPr>
          <w:rFonts w:ascii="Tahoma" w:hAnsi="Tahoma" w:cs="Tahoma"/>
          <w:szCs w:val="22"/>
        </w:rPr>
        <w:t xml:space="preserve"> (</w:t>
      </w:r>
      <w:r w:rsidR="00D1570F">
        <w:rPr>
          <w:rFonts w:ascii="Tahoma" w:hAnsi="Tahoma" w:cs="Tahoma"/>
          <w:szCs w:val="22"/>
        </w:rPr>
        <w:t>3</w:t>
      </w:r>
      <w:r w:rsidR="00DC593C">
        <w:rPr>
          <w:rFonts w:ascii="Tahoma" w:hAnsi="Tahoma" w:cs="Tahoma"/>
          <w:szCs w:val="22"/>
        </w:rPr>
        <w:t>)</w:t>
      </w:r>
      <w:r w:rsidRPr="00E1612C">
        <w:rPr>
          <w:rFonts w:ascii="Tahoma" w:hAnsi="Tahoma" w:cs="Tahoma"/>
          <w:szCs w:val="22"/>
        </w:rPr>
        <w:t xml:space="preserve"> bianko menic</w:t>
      </w:r>
      <w:r w:rsidR="00D1570F">
        <w:rPr>
          <w:rFonts w:ascii="Tahoma" w:hAnsi="Tahoma" w:cs="Tahoma"/>
          <w:szCs w:val="22"/>
        </w:rPr>
        <w:t>e</w:t>
      </w:r>
      <w:r w:rsidRPr="00E1612C">
        <w:rPr>
          <w:rFonts w:ascii="Tahoma" w:hAnsi="Tahoma" w:cs="Tahoma"/>
          <w:szCs w:val="22"/>
        </w:rPr>
        <w:t xml:space="preserve"> s pooblastilom za njeno izpolnitev in unovčenje, na kateri so podpisane pooblaščene osebe za zastopanje:</w:t>
      </w:r>
    </w:p>
    <w:p w14:paraId="35BB89D8"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6A3E195"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w:t>
      </w:r>
    </w:p>
    <w:p w14:paraId="08120CB0"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(Ime in priimek)                        (Funkcija pooblaščene osebe)                  </w:t>
      </w:r>
      <w:r w:rsidRPr="00E1612C">
        <w:rPr>
          <w:rFonts w:ascii="Tahoma" w:hAnsi="Tahoma" w:cs="Tahoma"/>
          <w:szCs w:val="22"/>
        </w:rPr>
        <w:tab/>
        <w:t>(Podpis)</w:t>
      </w:r>
    </w:p>
    <w:p w14:paraId="377D83A5"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65302442"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Pooblaščamo JAVNO PODJETJE ENERGETIKA LJUBLJANA d.o.o., Verovškova ulica 62, 1000 Ljubljana, da v primeru, če mi kot izvajalec ne bomo izpolnili obveznosti iz okvirnega sporazuma v dogovorjeni kvaliteti, količini in rokih, opredeljenih v zgoraj citiranem okvirnem sporazumu, da:</w:t>
      </w:r>
    </w:p>
    <w:p w14:paraId="02EBF795" w14:textId="77777777" w:rsidR="007F165E" w:rsidRDefault="00E1612C" w:rsidP="00EE7D80">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 xml:space="preserve">izpolni bianko menico v višini do </w:t>
      </w:r>
      <w:r w:rsidR="00652A10">
        <w:rPr>
          <w:rFonts w:ascii="Tahoma" w:hAnsi="Tahoma" w:cs="Tahoma"/>
          <w:szCs w:val="22"/>
        </w:rPr>
        <w:t>………………….</w:t>
      </w:r>
      <w:r w:rsidRPr="00652A10">
        <w:rPr>
          <w:rFonts w:ascii="Tahoma" w:hAnsi="Tahoma" w:cs="Tahoma"/>
          <w:szCs w:val="22"/>
        </w:rPr>
        <w:t xml:space="preserve"> EUR</w:t>
      </w:r>
      <w:r w:rsidRPr="007F165E">
        <w:rPr>
          <w:rFonts w:ascii="Tahoma" w:hAnsi="Tahoma" w:cs="Tahoma"/>
          <w:szCs w:val="22"/>
        </w:rPr>
        <w:t>,</w:t>
      </w:r>
    </w:p>
    <w:p w14:paraId="3185CF6B" w14:textId="77777777" w:rsidR="007F165E" w:rsidRDefault="00E1612C" w:rsidP="00EE7D80">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izpolni vse druge sestavne dele menic, ki niso izpolnjeni,</w:t>
      </w:r>
    </w:p>
    <w:p w14:paraId="75730FDD" w14:textId="77777777" w:rsidR="00E1612C" w:rsidRPr="007F165E" w:rsidRDefault="00E1612C" w:rsidP="00EE7D80">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po potrebi zapiše na menici tudi katerokoli menično klavzulo, ki sicer ni bistvena menična sestavina.</w:t>
      </w:r>
    </w:p>
    <w:p w14:paraId="5A3499E1"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F002BAC"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V primeru spremembe upnika predmetnih terjatev, veljajo določbe tega pooblastila tudi v korist novih upnikov. Pooblaščamo JAVNO PODJETJE ENERGETIKA LJUBLJANA d.o.o., Verovškova ulica 62, 1000 Ljubljana, da menico po potrebi domicilira pri katerikoli banki, pri kateri imamo odprt račun. </w:t>
      </w:r>
    </w:p>
    <w:p w14:paraId="349844A5"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508E3BA4" w14:textId="238616F4"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S to menično izjavo pooblaščamo ___________________ (</w:t>
      </w:r>
      <w:r w:rsidRPr="007F165E">
        <w:rPr>
          <w:rFonts w:ascii="Tahoma" w:hAnsi="Tahoma" w:cs="Tahoma"/>
          <w:i/>
          <w:szCs w:val="22"/>
        </w:rPr>
        <w:t>navedba banke</w:t>
      </w:r>
      <w:r w:rsidRPr="00E1612C">
        <w:rPr>
          <w:rFonts w:ascii="Tahoma" w:hAnsi="Tahoma" w:cs="Tahoma"/>
          <w:szCs w:val="22"/>
        </w:rPr>
        <w:t xml:space="preserve">), da v breme našega transakcijskega računa št. SI56 __________________ unovči predloženo menico najkasneje do </w:t>
      </w:r>
      <w:r w:rsidR="00E06408">
        <w:rPr>
          <w:rFonts w:ascii="Tahoma" w:hAnsi="Tahoma" w:cs="Tahoma"/>
          <w:szCs w:val="22"/>
        </w:rPr>
        <w:t>1. 3. 2025</w:t>
      </w:r>
      <w:r w:rsidRPr="00E1612C">
        <w:rPr>
          <w:rFonts w:ascii="Tahoma" w:hAnsi="Tahoma" w:cs="Tahoma"/>
          <w:szCs w:val="22"/>
        </w:rPr>
        <w:t xml:space="preserve">. Pooblaščamo tudi katerokoli banko, pri kateri bi imeli odprt račun, da v breme našega transakcijskega računa unovči predloženo menico. </w:t>
      </w:r>
    </w:p>
    <w:p w14:paraId="7B92EA47"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4E328E9E"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S podpisom tega pooblastila soglašamo, da JAVNO PODJETJE ENERGETIKA LJUBLJANA d.o.o., Verovškova ulica 62, 1000 Ljubljana, opravi poizvedbe o številkah transakcijskih računov pri katerikoli banki, finančni organizaciji ali upravljavcu baz podatkov o računih.</w:t>
      </w:r>
    </w:p>
    <w:p w14:paraId="049621BD"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0E98F713"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Zavezujemo se, da tega pooblastila ne bomo preklicali.</w:t>
      </w:r>
    </w:p>
    <w:p w14:paraId="1D4B5C36"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6F1D41F4"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Priloga: </w:t>
      </w:r>
      <w:r w:rsidR="00D1570F">
        <w:rPr>
          <w:rFonts w:ascii="Tahoma" w:hAnsi="Tahoma" w:cs="Tahoma"/>
          <w:szCs w:val="22"/>
        </w:rPr>
        <w:t>3</w:t>
      </w:r>
      <w:r w:rsidRPr="00E1612C">
        <w:rPr>
          <w:rFonts w:ascii="Tahoma" w:hAnsi="Tahoma" w:cs="Tahoma"/>
          <w:szCs w:val="22"/>
        </w:rPr>
        <w:t xml:space="preserve"> bianko menic</w:t>
      </w:r>
      <w:r w:rsidR="00D1570F">
        <w:rPr>
          <w:rFonts w:ascii="Tahoma" w:hAnsi="Tahoma" w:cs="Tahoma"/>
          <w:szCs w:val="22"/>
        </w:rPr>
        <w:t>e</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p>
    <w:p w14:paraId="507832A3" w14:textId="77777777" w:rsidR="00E1612C" w:rsidRP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E3B80F1" w14:textId="77777777" w:rsidR="00E1612C" w:rsidRDefault="00E1612C"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Kraj, datum</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t>Žig</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t>Izdajatelj menice:</w:t>
      </w:r>
    </w:p>
    <w:p w14:paraId="3BCE5C57" w14:textId="77777777" w:rsidR="0011138A" w:rsidRDefault="0011138A"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6B957AF" w14:textId="77777777" w:rsidR="0011138A" w:rsidRDefault="0011138A"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F65CBDC" w14:textId="77777777" w:rsidR="0011138A" w:rsidRDefault="0011138A"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F4A975B" w14:textId="77777777" w:rsidR="0011138A" w:rsidRDefault="0011138A"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17901E8" w14:textId="77777777" w:rsidR="0011138A" w:rsidRPr="00CE24A2" w:rsidRDefault="0011138A" w:rsidP="00EE7D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sectPr w:rsidR="0011138A" w:rsidRPr="00CE24A2" w:rsidSect="00BE4A53">
      <w:footerReference w:type="default" r:id="rId43"/>
      <w:pgSz w:w="11906" w:h="16838" w:code="9"/>
      <w:pgMar w:top="851" w:right="1276" w:bottom="1276" w:left="1276" w:header="567"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3967" w14:textId="77777777" w:rsidR="00BE30FC" w:rsidRDefault="00BE30FC">
      <w:r>
        <w:separator/>
      </w:r>
    </w:p>
  </w:endnote>
  <w:endnote w:type="continuationSeparator" w:id="0">
    <w:p w14:paraId="107F9915" w14:textId="77777777" w:rsidR="00BE30FC" w:rsidRDefault="00BE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panose1 w:val="02010803020104030203"/>
    <w:charset w:val="B1"/>
    <w:family w:val="auto"/>
    <w:pitch w:val="variable"/>
    <w:sig w:usb0="00000801" w:usb1="00000000" w:usb2="00000000" w:usb3="00000000" w:csb0="0000002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3399A" w14:textId="77777777" w:rsidR="00BE30FC" w:rsidRPr="00C52433" w:rsidRDefault="00BE30FC" w:rsidP="00C52433">
    <w:pPr>
      <w:tabs>
        <w:tab w:val="center" w:pos="4536"/>
        <w:tab w:val="right" w:pos="9072"/>
      </w:tabs>
      <w:ind w:right="-1134"/>
      <w:rPr>
        <w:rFonts w:ascii="Arial" w:hAnsi="Arial"/>
        <w:sz w:val="24"/>
      </w:rPr>
    </w:pPr>
    <w:r w:rsidRPr="00C52433">
      <w:rPr>
        <w:rFonts w:ascii="Arial" w:hAnsi="Arial"/>
        <w:sz w:val="16"/>
        <w:szCs w:val="16"/>
      </w:rPr>
      <w:tab/>
    </w:r>
    <w:r w:rsidRPr="00C52433">
      <w:rPr>
        <w:rFonts w:ascii="Arial" w:hAnsi="Arial"/>
        <w:sz w:val="16"/>
        <w:szCs w:val="16"/>
      </w:rPr>
      <w:tab/>
    </w:r>
    <w:r w:rsidRPr="004D797A">
      <w:rPr>
        <w:rFonts w:ascii="Arial" w:hAnsi="Arial"/>
        <w:color w:val="808080"/>
        <w:sz w:val="15"/>
        <w:szCs w:val="15"/>
      </w:rPr>
      <w:t>Družba je imetnik polnega certifikata Družini prijazno podjetje.</w:t>
    </w:r>
    <w:r w:rsidRPr="004D797A">
      <w:rPr>
        <w:rFonts w:ascii="Arial" w:hAnsi="Arial"/>
        <w:color w:val="808080"/>
        <w:sz w:val="24"/>
      </w:rPr>
      <w:t xml:space="preserve">                       </w:t>
    </w:r>
    <w:r w:rsidRPr="00C52433">
      <w:rPr>
        <w:rFonts w:ascii="Arial" w:hAnsi="Arial"/>
        <w:sz w:val="24"/>
      </w:rPr>
      <w:tab/>
      <w:t xml:space="preserve">      </w:t>
    </w:r>
    <w:r w:rsidRPr="00C52433">
      <w:rPr>
        <w:rFonts w:ascii="Arial" w:hAnsi="Arial"/>
        <w:sz w:val="24"/>
      </w:rPr>
      <w:tab/>
    </w:r>
    <w:r>
      <w:rPr>
        <w:rFonts w:ascii="Arial" w:hAnsi="Arial"/>
        <w:noProof/>
        <w:sz w:val="24"/>
      </w:rPr>
      <w:drawing>
        <wp:inline distT="0" distB="0" distL="0" distR="0" wp14:anchorId="2C9AB360" wp14:editId="45E038ED">
          <wp:extent cx="3441700" cy="628650"/>
          <wp:effectExtent l="0" t="0" r="6350" b="0"/>
          <wp:docPr id="2" name="Slika 4"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0" cy="628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14B6" w14:textId="4B95FAF6" w:rsidR="00BE30FC" w:rsidRDefault="00BE30FC" w:rsidP="001C5DF4">
    <w:pPr>
      <w:pStyle w:val="Noga"/>
      <w:tabs>
        <w:tab w:val="clear" w:pos="4536"/>
        <w:tab w:val="clear" w:pos="9072"/>
      </w:tabs>
      <w:ind w:left="708"/>
      <w:jc w:val="right"/>
    </w:pPr>
    <w:r>
      <w:rPr>
        <w:lang w:val="sl-SI"/>
      </w:rPr>
      <w:t xml:space="preserve">        </w:t>
    </w:r>
    <w:r w:rsidRPr="005332C6">
      <w:rPr>
        <w:noProof/>
        <w:sz w:val="16"/>
        <w:szCs w:val="16"/>
        <w:lang w:val="sl-SI"/>
      </w:rPr>
      <w:drawing>
        <wp:inline distT="0" distB="0" distL="0" distR="0" wp14:anchorId="4AE66A0D" wp14:editId="047F5037">
          <wp:extent cx="2479040" cy="798815"/>
          <wp:effectExtent l="0" t="0" r="0" b="190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9040" cy="7988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4EEF" w14:textId="77777777" w:rsidR="00BE30FC" w:rsidRDefault="00BE30FC" w:rsidP="00C27A1B">
    <w:pPr>
      <w:pStyle w:val="Noga"/>
      <w:tabs>
        <w:tab w:val="left" w:pos="4353"/>
      </w:tabs>
      <w:ind w:right="-1276"/>
    </w:pPr>
    <w:r>
      <w:tab/>
    </w:r>
    <w:r>
      <w:rPr>
        <w:noProof/>
        <w:lang w:val="sl-SI"/>
      </w:rPr>
      <w:drawing>
        <wp:inline distT="0" distB="0" distL="0" distR="0" wp14:anchorId="715D68F9" wp14:editId="279112F7">
          <wp:extent cx="3784600" cy="38100"/>
          <wp:effectExtent l="0" t="0" r="6350" b="0"/>
          <wp:docPr id="5" name="Slika 7"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38100"/>
                  </a:xfrm>
                  <a:prstGeom prst="rect">
                    <a:avLst/>
                  </a:prstGeom>
                  <a:noFill/>
                  <a:ln>
                    <a:noFill/>
                  </a:ln>
                </pic:spPr>
              </pic:pic>
            </a:graphicData>
          </a:graphic>
        </wp:inline>
      </w:drawing>
    </w:r>
  </w:p>
  <w:p w14:paraId="16331A24" w14:textId="77777777" w:rsidR="00BE30FC" w:rsidRPr="00B1262D" w:rsidRDefault="00BE30FC" w:rsidP="002303FA">
    <w:pPr>
      <w:pStyle w:val="Noga"/>
      <w:tabs>
        <w:tab w:val="clear" w:pos="4536"/>
        <w:tab w:val="clear" w:pos="9072"/>
      </w:tabs>
      <w:ind w:right="-2"/>
      <w:jc w:val="right"/>
      <w:rPr>
        <w:sz w:val="16"/>
        <w:szCs w:val="16"/>
      </w:rPr>
    </w:pPr>
  </w:p>
  <w:p w14:paraId="417E9F76" w14:textId="23915148" w:rsidR="00BE30FC" w:rsidRDefault="00BE30FC" w:rsidP="002303FA">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104597">
      <w:rPr>
        <w:noProof/>
        <w:sz w:val="16"/>
        <w:szCs w:val="16"/>
      </w:rPr>
      <w:t>3</w:t>
    </w:r>
    <w:r w:rsidRPr="00394716">
      <w:rPr>
        <w:sz w:val="16"/>
        <w:szCs w:val="16"/>
      </w:rPr>
      <w:fldChar w:fldCharType="end"/>
    </w:r>
  </w:p>
  <w:p w14:paraId="31B8372D" w14:textId="77777777" w:rsidR="00BE30FC" w:rsidRPr="007653AE" w:rsidRDefault="00BE30FC" w:rsidP="002303FA">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FF78" w14:textId="77777777" w:rsidR="00BE30FC" w:rsidRDefault="00BE30FC">
      <w:r>
        <w:separator/>
      </w:r>
    </w:p>
  </w:footnote>
  <w:footnote w:type="continuationSeparator" w:id="0">
    <w:p w14:paraId="4B562C03" w14:textId="77777777" w:rsidR="00BE30FC" w:rsidRDefault="00BE30FC">
      <w:r>
        <w:continuationSeparator/>
      </w:r>
    </w:p>
  </w:footnote>
  <w:footnote w:id="1">
    <w:p w14:paraId="039166F9" w14:textId="77777777" w:rsidR="00BE30FC" w:rsidRPr="0049757C" w:rsidRDefault="00BE30FC" w:rsidP="008765A7">
      <w:pPr>
        <w:pStyle w:val="Sprotnaopomba-besedilo"/>
        <w:jc w:val="both"/>
        <w:rPr>
          <w:rFonts w:ascii="Tahoma" w:hAnsi="Tahoma" w:cs="Tahoma"/>
          <w:sz w:val="16"/>
        </w:rPr>
      </w:pPr>
      <w:r w:rsidRPr="0049757C">
        <w:rPr>
          <w:rStyle w:val="Sprotnaopomba-sklic"/>
          <w:rFonts w:ascii="Tahoma" w:hAnsi="Tahoma" w:cs="Tahoma"/>
          <w:sz w:val="16"/>
        </w:rPr>
        <w:footnoteRef/>
      </w:r>
      <w:r w:rsidRPr="0049757C">
        <w:rPr>
          <w:rFonts w:ascii="Tahoma" w:hAnsi="Tahoma" w:cs="Tahoma"/>
          <w:sz w:val="16"/>
        </w:rPr>
        <w:t xml:space="preserve"> PRIPOROČILO KOMISIJE z dne 6. maja 2003 o definiciji mikro, malih in srednje velikih podjetij </w:t>
      </w:r>
      <w:r w:rsidRPr="0049757C">
        <w:rPr>
          <w:rFonts w:ascii="Tahoma" w:hAnsi="Tahoma" w:cs="Tahoma"/>
          <w:i/>
          <w:iCs/>
          <w:sz w:val="16"/>
        </w:rPr>
        <w:t>(notificirano pod dokumentarno številko K(2003) 1422)</w:t>
      </w:r>
      <w:r w:rsidRPr="0049757C">
        <w:rPr>
          <w:rFonts w:ascii="Tahoma" w:hAnsi="Tahoma" w:cs="Tahoma"/>
          <w:sz w:val="16"/>
        </w:rPr>
        <w:t>, 2003/361/ES; Ur. l. EU, L 124, 20. 5. 2003.</w:t>
      </w:r>
    </w:p>
  </w:footnote>
  <w:footnote w:id="2">
    <w:p w14:paraId="7C281EBE" w14:textId="77777777" w:rsidR="00BE30FC" w:rsidRDefault="00BE30FC">
      <w:pPr>
        <w:pStyle w:val="Sprotnaopomba-besedilo"/>
      </w:pPr>
      <w:r>
        <w:rPr>
          <w:rStyle w:val="Sprotnaopomba-sklic"/>
        </w:rPr>
        <w:footnoteRef/>
      </w:r>
      <w:r>
        <w:t xml:space="preserve"> </w:t>
      </w:r>
      <w:r w:rsidRPr="009C60FD">
        <w:rPr>
          <w:rFonts w:ascii="Tahoma" w:hAnsi="Tahoma" w:cs="Tahoma"/>
        </w:rPr>
        <w:t>Ponudnik, partner v primeru skupne ponudbe, nominirani podizvajalci.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6AE0" w14:textId="77777777" w:rsidR="00BE30FC" w:rsidRDefault="00BE30FC" w:rsidP="001713B9">
    <w:pPr>
      <w:pStyle w:val="Glava"/>
      <w:jc w:val="center"/>
    </w:pPr>
    <w:r>
      <w:rPr>
        <w:noProof/>
        <w:lang w:val="sl-SI"/>
      </w:rPr>
      <w:drawing>
        <wp:inline distT="0" distB="0" distL="0" distR="0" wp14:anchorId="246D4695" wp14:editId="0F398472">
          <wp:extent cx="831850" cy="615950"/>
          <wp:effectExtent l="0" t="0" r="6350" b="0"/>
          <wp:docPr id="1" name="Slika 1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15950"/>
                  </a:xfrm>
                  <a:prstGeom prst="rect">
                    <a:avLst/>
                  </a:prstGeom>
                  <a:noFill/>
                  <a:ln>
                    <a:noFill/>
                  </a:ln>
                </pic:spPr>
              </pic:pic>
            </a:graphicData>
          </a:graphic>
        </wp:inline>
      </w:drawing>
    </w:r>
  </w:p>
  <w:p w14:paraId="2A17D0BE" w14:textId="77777777" w:rsidR="00BE30FC" w:rsidRPr="009670F5" w:rsidRDefault="00BE30FC"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4954" w14:textId="1533BC8A" w:rsidR="00BE30FC" w:rsidRDefault="00BE30FC" w:rsidP="001713B9">
    <w:pPr>
      <w:pStyle w:val="Glava"/>
      <w:tabs>
        <w:tab w:val="clear" w:pos="4536"/>
        <w:tab w:val="clear" w:pos="9072"/>
      </w:tabs>
      <w:ind w:right="-1276"/>
      <w:jc w:val="right"/>
    </w:pPr>
    <w:r>
      <w:rPr>
        <w:noProof/>
        <w:lang w:val="sl-SI"/>
      </w:rPr>
      <w:drawing>
        <wp:inline distT="0" distB="0" distL="0" distR="0" wp14:anchorId="7CD4BE2A" wp14:editId="08904EC4">
          <wp:extent cx="3438525" cy="1823085"/>
          <wp:effectExtent l="0" t="0" r="9525" b="571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1096EE3D" w14:textId="77777777" w:rsidR="00BE30FC" w:rsidRDefault="00BE30FC" w:rsidP="001713B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764296"/>
    <w:multiLevelType w:val="hybridMultilevel"/>
    <w:tmpl w:val="47388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8"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11814008"/>
    <w:multiLevelType w:val="hybridMultilevel"/>
    <w:tmpl w:val="4FD2878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B214B7"/>
    <w:multiLevelType w:val="hybridMultilevel"/>
    <w:tmpl w:val="B6F67EEE"/>
    <w:lvl w:ilvl="0" w:tplc="EF1A6686">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AC064FE"/>
    <w:multiLevelType w:val="hybridMultilevel"/>
    <w:tmpl w:val="49E42F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FCC1B42"/>
    <w:multiLevelType w:val="multilevel"/>
    <w:tmpl w:val="1FE02DAA"/>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20116F4F"/>
    <w:multiLevelType w:val="multilevel"/>
    <w:tmpl w:val="5F62BD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2" w15:restartNumberingAfterBreak="0">
    <w:nsid w:val="218D5DD0"/>
    <w:multiLevelType w:val="hybridMultilevel"/>
    <w:tmpl w:val="110C7B18"/>
    <w:lvl w:ilvl="0" w:tplc="91F62784">
      <w:start w:val="1"/>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3"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68A39BB"/>
    <w:multiLevelType w:val="hybridMultilevel"/>
    <w:tmpl w:val="89CCF860"/>
    <w:lvl w:ilvl="0" w:tplc="29225E30">
      <w:start w:val="1"/>
      <w:numFmt w:val="bullet"/>
      <w:lvlText w:val=""/>
      <w:lvlJc w:val="left"/>
      <w:pPr>
        <w:ind w:left="720" w:hanging="360"/>
      </w:pPr>
      <w:rPr>
        <w:rFonts w:ascii="Symbol" w:hAnsi="Symbol"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1E6402"/>
    <w:multiLevelType w:val="hybridMultilevel"/>
    <w:tmpl w:val="5192D9E4"/>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286F754F"/>
    <w:multiLevelType w:val="hybridMultilevel"/>
    <w:tmpl w:val="42260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B9F2C15"/>
    <w:multiLevelType w:val="hybridMultilevel"/>
    <w:tmpl w:val="63CC1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BF46766"/>
    <w:multiLevelType w:val="multilevel"/>
    <w:tmpl w:val="1B063F38"/>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2F0045EF"/>
    <w:multiLevelType w:val="hybridMultilevel"/>
    <w:tmpl w:val="291C81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01B272D"/>
    <w:multiLevelType w:val="hybridMultilevel"/>
    <w:tmpl w:val="62B05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215133F"/>
    <w:multiLevelType w:val="hybridMultilevel"/>
    <w:tmpl w:val="0020232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6"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1"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43"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3CB79CA"/>
    <w:multiLevelType w:val="hybridMultilevel"/>
    <w:tmpl w:val="AE26779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7"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48" w15:restartNumberingAfterBreak="0">
    <w:nsid w:val="48FC2348"/>
    <w:multiLevelType w:val="hybridMultilevel"/>
    <w:tmpl w:val="416C2E9E"/>
    <w:lvl w:ilvl="0" w:tplc="01EC0FE0">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0"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2710E87"/>
    <w:multiLevelType w:val="hybridMultilevel"/>
    <w:tmpl w:val="E48215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7D8437A"/>
    <w:multiLevelType w:val="hybridMultilevel"/>
    <w:tmpl w:val="A5A2B9D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65524BA"/>
    <w:multiLevelType w:val="hybridMultilevel"/>
    <w:tmpl w:val="B6F67EEE"/>
    <w:lvl w:ilvl="0" w:tplc="EF1A6686">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76556B4"/>
    <w:multiLevelType w:val="hybridMultilevel"/>
    <w:tmpl w:val="69429B68"/>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5"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56D1AFB"/>
    <w:multiLevelType w:val="hybridMultilevel"/>
    <w:tmpl w:val="8D989DA0"/>
    <w:lvl w:ilvl="0" w:tplc="FB1CFB70">
      <w:numFmt w:val="bullet"/>
      <w:lvlText w:val="•"/>
      <w:lvlJc w:val="left"/>
      <w:pPr>
        <w:ind w:left="1070" w:hanging="71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68"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F7C0B12"/>
    <w:multiLevelType w:val="hybridMultilevel"/>
    <w:tmpl w:val="A5A2B9D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21"/>
  </w:num>
  <w:num w:numId="3">
    <w:abstractNumId w:val="47"/>
  </w:num>
  <w:num w:numId="4">
    <w:abstractNumId w:val="38"/>
  </w:num>
  <w:num w:numId="5">
    <w:abstractNumId w:val="44"/>
  </w:num>
  <w:num w:numId="6">
    <w:abstractNumId w:val="36"/>
  </w:num>
  <w:num w:numId="7">
    <w:abstractNumId w:val="17"/>
  </w:num>
  <w:num w:numId="8">
    <w:abstractNumId w:val="7"/>
  </w:num>
  <w:num w:numId="9">
    <w:abstractNumId w:val="24"/>
  </w:num>
  <w:num w:numId="10">
    <w:abstractNumId w:val="39"/>
  </w:num>
  <w:num w:numId="11">
    <w:abstractNumId w:val="65"/>
  </w:num>
  <w:num w:numId="12">
    <w:abstractNumId w:val="35"/>
  </w:num>
  <w:num w:numId="13">
    <w:abstractNumId w:val="8"/>
  </w:num>
  <w:num w:numId="14">
    <w:abstractNumId w:val="62"/>
  </w:num>
  <w:num w:numId="15">
    <w:abstractNumId w:val="5"/>
  </w:num>
  <w:num w:numId="16">
    <w:abstractNumId w:val="70"/>
  </w:num>
  <w:num w:numId="17">
    <w:abstractNumId w:val="40"/>
  </w:num>
  <w:num w:numId="18">
    <w:abstractNumId w:val="56"/>
  </w:num>
  <w:num w:numId="19">
    <w:abstractNumId w:val="52"/>
  </w:num>
  <w:num w:numId="20">
    <w:abstractNumId w:val="34"/>
  </w:num>
  <w:num w:numId="21">
    <w:abstractNumId w:val="32"/>
  </w:num>
  <w:num w:numId="22">
    <w:abstractNumId w:val="66"/>
  </w:num>
  <w:num w:numId="23">
    <w:abstractNumId w:val="30"/>
  </w:num>
  <w:num w:numId="24">
    <w:abstractNumId w:val="31"/>
  </w:num>
  <w:num w:numId="25">
    <w:abstractNumId w:val="43"/>
  </w:num>
  <w:num w:numId="26">
    <w:abstractNumId w:val="23"/>
  </w:num>
  <w:num w:numId="27">
    <w:abstractNumId w:val="57"/>
  </w:num>
  <w:num w:numId="28">
    <w:abstractNumId w:val="19"/>
  </w:num>
  <w:num w:numId="29">
    <w:abstractNumId w:val="9"/>
  </w:num>
  <w:num w:numId="30">
    <w:abstractNumId w:val="15"/>
  </w:num>
  <w:num w:numId="31">
    <w:abstractNumId w:val="50"/>
  </w:num>
  <w:num w:numId="32">
    <w:abstractNumId w:val="12"/>
  </w:num>
  <w:num w:numId="33">
    <w:abstractNumId w:val="63"/>
  </w:num>
  <w:num w:numId="34">
    <w:abstractNumId w:val="27"/>
  </w:num>
  <w:num w:numId="35">
    <w:abstractNumId w:val="22"/>
  </w:num>
  <w:num w:numId="36">
    <w:abstractNumId w:val="64"/>
  </w:num>
  <w:num w:numId="37">
    <w:abstractNumId w:val="16"/>
  </w:num>
  <w:num w:numId="38">
    <w:abstractNumId w:val="42"/>
  </w:num>
  <w:num w:numId="39">
    <w:abstractNumId w:val="29"/>
  </w:num>
  <w:num w:numId="40">
    <w:abstractNumId w:val="37"/>
  </w:num>
  <w:num w:numId="41">
    <w:abstractNumId w:val="69"/>
  </w:num>
  <w:num w:numId="42">
    <w:abstractNumId w:val="55"/>
  </w:num>
  <w:num w:numId="43">
    <w:abstractNumId w:val="68"/>
  </w:num>
  <w:num w:numId="44">
    <w:abstractNumId w:val="59"/>
  </w:num>
  <w:num w:numId="45">
    <w:abstractNumId w:val="71"/>
  </w:num>
  <w:num w:numId="46">
    <w:abstractNumId w:val="46"/>
  </w:num>
  <w:num w:numId="47">
    <w:abstractNumId w:val="13"/>
  </w:num>
  <w:num w:numId="48">
    <w:abstractNumId w:val="41"/>
  </w:num>
  <w:num w:numId="49">
    <w:abstractNumId w:val="61"/>
  </w:num>
  <w:num w:numId="50">
    <w:abstractNumId w:val="58"/>
  </w:num>
  <w:num w:numId="51">
    <w:abstractNumId w:val="20"/>
  </w:num>
  <w:num w:numId="52">
    <w:abstractNumId w:val="49"/>
  </w:num>
  <w:num w:numId="53">
    <w:abstractNumId w:val="45"/>
  </w:num>
  <w:num w:numId="54">
    <w:abstractNumId w:val="26"/>
  </w:num>
  <w:num w:numId="55">
    <w:abstractNumId w:val="53"/>
  </w:num>
  <w:num w:numId="56">
    <w:abstractNumId w:val="72"/>
  </w:num>
  <w:num w:numId="57">
    <w:abstractNumId w:val="60"/>
  </w:num>
  <w:num w:numId="58">
    <w:abstractNumId w:val="6"/>
  </w:num>
  <w:num w:numId="59">
    <w:abstractNumId w:val="14"/>
  </w:num>
  <w:num w:numId="60">
    <w:abstractNumId w:val="11"/>
  </w:num>
  <w:num w:numId="61">
    <w:abstractNumId w:val="67"/>
  </w:num>
  <w:num w:numId="62">
    <w:abstractNumId w:val="28"/>
  </w:num>
  <w:num w:numId="63">
    <w:abstractNumId w:val="54"/>
  </w:num>
  <w:num w:numId="64">
    <w:abstractNumId w:val="51"/>
  </w:num>
  <w:num w:numId="65">
    <w:abstractNumId w:val="48"/>
  </w:num>
  <w:num w:numId="66">
    <w:abstractNumId w:val="25"/>
  </w:num>
  <w:num w:numId="67">
    <w:abstractNumId w:val="18"/>
  </w:num>
  <w:num w:numId="68">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A76"/>
    <w:rsid w:val="00000C8A"/>
    <w:rsid w:val="00000CD8"/>
    <w:rsid w:val="000011E6"/>
    <w:rsid w:val="00001287"/>
    <w:rsid w:val="00001349"/>
    <w:rsid w:val="00001400"/>
    <w:rsid w:val="00001A3E"/>
    <w:rsid w:val="00001D78"/>
    <w:rsid w:val="0000206B"/>
    <w:rsid w:val="000033D1"/>
    <w:rsid w:val="000034DE"/>
    <w:rsid w:val="00003A2B"/>
    <w:rsid w:val="00003B0C"/>
    <w:rsid w:val="00003E1B"/>
    <w:rsid w:val="000041AD"/>
    <w:rsid w:val="000042FF"/>
    <w:rsid w:val="000043F8"/>
    <w:rsid w:val="000049DE"/>
    <w:rsid w:val="00004A75"/>
    <w:rsid w:val="0000520C"/>
    <w:rsid w:val="0000613B"/>
    <w:rsid w:val="000063E6"/>
    <w:rsid w:val="00006EC6"/>
    <w:rsid w:val="000074B6"/>
    <w:rsid w:val="000075AC"/>
    <w:rsid w:val="00007700"/>
    <w:rsid w:val="00007F19"/>
    <w:rsid w:val="00010FE1"/>
    <w:rsid w:val="00011089"/>
    <w:rsid w:val="00011993"/>
    <w:rsid w:val="00011B83"/>
    <w:rsid w:val="00011C03"/>
    <w:rsid w:val="00012CF8"/>
    <w:rsid w:val="000132DD"/>
    <w:rsid w:val="0001343A"/>
    <w:rsid w:val="0001445A"/>
    <w:rsid w:val="000145A5"/>
    <w:rsid w:val="0001484A"/>
    <w:rsid w:val="00014A6F"/>
    <w:rsid w:val="000157EF"/>
    <w:rsid w:val="0001580C"/>
    <w:rsid w:val="00015A0B"/>
    <w:rsid w:val="00015D3D"/>
    <w:rsid w:val="00015EAA"/>
    <w:rsid w:val="0001627C"/>
    <w:rsid w:val="00016B2B"/>
    <w:rsid w:val="00016BF2"/>
    <w:rsid w:val="00016C1F"/>
    <w:rsid w:val="0002040F"/>
    <w:rsid w:val="0002142C"/>
    <w:rsid w:val="000218D1"/>
    <w:rsid w:val="00021C3E"/>
    <w:rsid w:val="0002284B"/>
    <w:rsid w:val="00022F38"/>
    <w:rsid w:val="00023203"/>
    <w:rsid w:val="0002436F"/>
    <w:rsid w:val="00024685"/>
    <w:rsid w:val="00024703"/>
    <w:rsid w:val="00024956"/>
    <w:rsid w:val="00024BED"/>
    <w:rsid w:val="00024FE9"/>
    <w:rsid w:val="00024FEF"/>
    <w:rsid w:val="00025064"/>
    <w:rsid w:val="00025989"/>
    <w:rsid w:val="00025B4F"/>
    <w:rsid w:val="00026931"/>
    <w:rsid w:val="00026CAA"/>
    <w:rsid w:val="00031DDA"/>
    <w:rsid w:val="0003244D"/>
    <w:rsid w:val="000325BE"/>
    <w:rsid w:val="00032754"/>
    <w:rsid w:val="00034339"/>
    <w:rsid w:val="000345DD"/>
    <w:rsid w:val="0003476E"/>
    <w:rsid w:val="000350F8"/>
    <w:rsid w:val="0003562A"/>
    <w:rsid w:val="00037AB0"/>
    <w:rsid w:val="000404C9"/>
    <w:rsid w:val="00040FDD"/>
    <w:rsid w:val="000414D7"/>
    <w:rsid w:val="000416AF"/>
    <w:rsid w:val="00043074"/>
    <w:rsid w:val="000450EE"/>
    <w:rsid w:val="000455B4"/>
    <w:rsid w:val="0004599E"/>
    <w:rsid w:val="00045CA7"/>
    <w:rsid w:val="00045E2C"/>
    <w:rsid w:val="000478FE"/>
    <w:rsid w:val="00047A4C"/>
    <w:rsid w:val="00050157"/>
    <w:rsid w:val="000506A4"/>
    <w:rsid w:val="00050C9A"/>
    <w:rsid w:val="000514D8"/>
    <w:rsid w:val="00051A30"/>
    <w:rsid w:val="00051E9C"/>
    <w:rsid w:val="00052006"/>
    <w:rsid w:val="000523F8"/>
    <w:rsid w:val="00052493"/>
    <w:rsid w:val="0005290E"/>
    <w:rsid w:val="000538C0"/>
    <w:rsid w:val="000569BD"/>
    <w:rsid w:val="00056D91"/>
    <w:rsid w:val="000611F7"/>
    <w:rsid w:val="00062896"/>
    <w:rsid w:val="00062EF5"/>
    <w:rsid w:val="0006349C"/>
    <w:rsid w:val="00064A9B"/>
    <w:rsid w:val="00064CF2"/>
    <w:rsid w:val="00066178"/>
    <w:rsid w:val="00066340"/>
    <w:rsid w:val="0006705F"/>
    <w:rsid w:val="00070790"/>
    <w:rsid w:val="000710B3"/>
    <w:rsid w:val="000716AE"/>
    <w:rsid w:val="00072391"/>
    <w:rsid w:val="00072448"/>
    <w:rsid w:val="0007251E"/>
    <w:rsid w:val="00072CCA"/>
    <w:rsid w:val="0007327F"/>
    <w:rsid w:val="00073387"/>
    <w:rsid w:val="000736D6"/>
    <w:rsid w:val="0007392D"/>
    <w:rsid w:val="00073B9B"/>
    <w:rsid w:val="00074A90"/>
    <w:rsid w:val="0007502E"/>
    <w:rsid w:val="0007574B"/>
    <w:rsid w:val="00075B1B"/>
    <w:rsid w:val="000760A2"/>
    <w:rsid w:val="00076A62"/>
    <w:rsid w:val="000772E5"/>
    <w:rsid w:val="000774F3"/>
    <w:rsid w:val="00077583"/>
    <w:rsid w:val="000776F9"/>
    <w:rsid w:val="000777C3"/>
    <w:rsid w:val="000778AC"/>
    <w:rsid w:val="000779FC"/>
    <w:rsid w:val="00077C6D"/>
    <w:rsid w:val="000808BD"/>
    <w:rsid w:val="00081916"/>
    <w:rsid w:val="00082095"/>
    <w:rsid w:val="000822AE"/>
    <w:rsid w:val="00083AEA"/>
    <w:rsid w:val="00085CC2"/>
    <w:rsid w:val="00086C58"/>
    <w:rsid w:val="00087D1D"/>
    <w:rsid w:val="00091A65"/>
    <w:rsid w:val="00091C34"/>
    <w:rsid w:val="00094149"/>
    <w:rsid w:val="000945E2"/>
    <w:rsid w:val="00094688"/>
    <w:rsid w:val="0009474A"/>
    <w:rsid w:val="0009631F"/>
    <w:rsid w:val="0009685E"/>
    <w:rsid w:val="00096C88"/>
    <w:rsid w:val="00097F8C"/>
    <w:rsid w:val="000A0069"/>
    <w:rsid w:val="000A0388"/>
    <w:rsid w:val="000A076D"/>
    <w:rsid w:val="000A104F"/>
    <w:rsid w:val="000A18DF"/>
    <w:rsid w:val="000A1EC6"/>
    <w:rsid w:val="000A207F"/>
    <w:rsid w:val="000A2619"/>
    <w:rsid w:val="000A2723"/>
    <w:rsid w:val="000A2AB7"/>
    <w:rsid w:val="000A34ED"/>
    <w:rsid w:val="000A383F"/>
    <w:rsid w:val="000A38E2"/>
    <w:rsid w:val="000A3A4D"/>
    <w:rsid w:val="000A3F4C"/>
    <w:rsid w:val="000A46C0"/>
    <w:rsid w:val="000A5902"/>
    <w:rsid w:val="000A5EAC"/>
    <w:rsid w:val="000A6E22"/>
    <w:rsid w:val="000A6F22"/>
    <w:rsid w:val="000A7744"/>
    <w:rsid w:val="000A777D"/>
    <w:rsid w:val="000A7C8A"/>
    <w:rsid w:val="000A7EC7"/>
    <w:rsid w:val="000B00D1"/>
    <w:rsid w:val="000B012B"/>
    <w:rsid w:val="000B066E"/>
    <w:rsid w:val="000B06A9"/>
    <w:rsid w:val="000B23F0"/>
    <w:rsid w:val="000B48A3"/>
    <w:rsid w:val="000B520A"/>
    <w:rsid w:val="000B5D34"/>
    <w:rsid w:val="000B5DD8"/>
    <w:rsid w:val="000B6E0A"/>
    <w:rsid w:val="000C04C2"/>
    <w:rsid w:val="000C0B43"/>
    <w:rsid w:val="000C1E30"/>
    <w:rsid w:val="000C23EC"/>
    <w:rsid w:val="000C3344"/>
    <w:rsid w:val="000C36A2"/>
    <w:rsid w:val="000C36D4"/>
    <w:rsid w:val="000C424C"/>
    <w:rsid w:val="000C430C"/>
    <w:rsid w:val="000C4BF7"/>
    <w:rsid w:val="000C6AD7"/>
    <w:rsid w:val="000C7A72"/>
    <w:rsid w:val="000D1988"/>
    <w:rsid w:val="000D1A4F"/>
    <w:rsid w:val="000D3507"/>
    <w:rsid w:val="000D35BB"/>
    <w:rsid w:val="000D376A"/>
    <w:rsid w:val="000D3E47"/>
    <w:rsid w:val="000D4AD4"/>
    <w:rsid w:val="000D55CA"/>
    <w:rsid w:val="000D5DDC"/>
    <w:rsid w:val="000D6692"/>
    <w:rsid w:val="000D6F85"/>
    <w:rsid w:val="000D748B"/>
    <w:rsid w:val="000D74B1"/>
    <w:rsid w:val="000D7841"/>
    <w:rsid w:val="000D79BC"/>
    <w:rsid w:val="000D7E09"/>
    <w:rsid w:val="000D7F61"/>
    <w:rsid w:val="000E0371"/>
    <w:rsid w:val="000E08F3"/>
    <w:rsid w:val="000E09E7"/>
    <w:rsid w:val="000E0ABD"/>
    <w:rsid w:val="000E1097"/>
    <w:rsid w:val="000E1C4B"/>
    <w:rsid w:val="000E2191"/>
    <w:rsid w:val="000E355F"/>
    <w:rsid w:val="000E4393"/>
    <w:rsid w:val="000E4A63"/>
    <w:rsid w:val="000E6676"/>
    <w:rsid w:val="000E6F9C"/>
    <w:rsid w:val="000E7884"/>
    <w:rsid w:val="000F12A7"/>
    <w:rsid w:val="000F2296"/>
    <w:rsid w:val="000F2574"/>
    <w:rsid w:val="000F2ACA"/>
    <w:rsid w:val="000F3D6D"/>
    <w:rsid w:val="000F571D"/>
    <w:rsid w:val="000F5850"/>
    <w:rsid w:val="000F5AE8"/>
    <w:rsid w:val="000F5D5A"/>
    <w:rsid w:val="000F5D68"/>
    <w:rsid w:val="000F6570"/>
    <w:rsid w:val="000F682A"/>
    <w:rsid w:val="000F6B53"/>
    <w:rsid w:val="000F6FD7"/>
    <w:rsid w:val="000F7EDA"/>
    <w:rsid w:val="00100668"/>
    <w:rsid w:val="00100A01"/>
    <w:rsid w:val="001015DC"/>
    <w:rsid w:val="00102B79"/>
    <w:rsid w:val="00102BE1"/>
    <w:rsid w:val="001033B9"/>
    <w:rsid w:val="00104597"/>
    <w:rsid w:val="00104E2A"/>
    <w:rsid w:val="00105220"/>
    <w:rsid w:val="00105222"/>
    <w:rsid w:val="0010568C"/>
    <w:rsid w:val="001056E7"/>
    <w:rsid w:val="001060E9"/>
    <w:rsid w:val="00106233"/>
    <w:rsid w:val="0010683B"/>
    <w:rsid w:val="00106A20"/>
    <w:rsid w:val="001073E4"/>
    <w:rsid w:val="001073E7"/>
    <w:rsid w:val="0011003C"/>
    <w:rsid w:val="00110BE2"/>
    <w:rsid w:val="0011138A"/>
    <w:rsid w:val="00111630"/>
    <w:rsid w:val="00112B55"/>
    <w:rsid w:val="00115953"/>
    <w:rsid w:val="00115E9D"/>
    <w:rsid w:val="00116838"/>
    <w:rsid w:val="00116F91"/>
    <w:rsid w:val="00117A3E"/>
    <w:rsid w:val="0012057F"/>
    <w:rsid w:val="00120B84"/>
    <w:rsid w:val="00120E8E"/>
    <w:rsid w:val="00121CF3"/>
    <w:rsid w:val="00121E26"/>
    <w:rsid w:val="00122700"/>
    <w:rsid w:val="001228D8"/>
    <w:rsid w:val="0012294E"/>
    <w:rsid w:val="00122C7F"/>
    <w:rsid w:val="00123B12"/>
    <w:rsid w:val="00125875"/>
    <w:rsid w:val="0012791E"/>
    <w:rsid w:val="00127B2B"/>
    <w:rsid w:val="00127B82"/>
    <w:rsid w:val="0013034E"/>
    <w:rsid w:val="0013056B"/>
    <w:rsid w:val="00131C69"/>
    <w:rsid w:val="001322E7"/>
    <w:rsid w:val="001326A6"/>
    <w:rsid w:val="001329E4"/>
    <w:rsid w:val="0013381C"/>
    <w:rsid w:val="0013461E"/>
    <w:rsid w:val="00135300"/>
    <w:rsid w:val="001360A5"/>
    <w:rsid w:val="00136A97"/>
    <w:rsid w:val="00136DA0"/>
    <w:rsid w:val="001372AD"/>
    <w:rsid w:val="00137300"/>
    <w:rsid w:val="0013754D"/>
    <w:rsid w:val="00137BF1"/>
    <w:rsid w:val="001417B7"/>
    <w:rsid w:val="00141D57"/>
    <w:rsid w:val="0014292D"/>
    <w:rsid w:val="00143776"/>
    <w:rsid w:val="0014383E"/>
    <w:rsid w:val="00143913"/>
    <w:rsid w:val="00143AEF"/>
    <w:rsid w:val="00143DE2"/>
    <w:rsid w:val="00143F6C"/>
    <w:rsid w:val="00143F99"/>
    <w:rsid w:val="001441BA"/>
    <w:rsid w:val="0014486A"/>
    <w:rsid w:val="00144BAF"/>
    <w:rsid w:val="00145AB9"/>
    <w:rsid w:val="00145DE1"/>
    <w:rsid w:val="001468EB"/>
    <w:rsid w:val="00146A30"/>
    <w:rsid w:val="00146BBA"/>
    <w:rsid w:val="00146E76"/>
    <w:rsid w:val="00147135"/>
    <w:rsid w:val="0014759E"/>
    <w:rsid w:val="0014775B"/>
    <w:rsid w:val="001514B7"/>
    <w:rsid w:val="00151DF2"/>
    <w:rsid w:val="001521CC"/>
    <w:rsid w:val="00152C07"/>
    <w:rsid w:val="0015365F"/>
    <w:rsid w:val="00153D7E"/>
    <w:rsid w:val="001554E4"/>
    <w:rsid w:val="00155ABF"/>
    <w:rsid w:val="001563A4"/>
    <w:rsid w:val="00156AC3"/>
    <w:rsid w:val="0015756F"/>
    <w:rsid w:val="0015781A"/>
    <w:rsid w:val="001579DE"/>
    <w:rsid w:val="00157B4C"/>
    <w:rsid w:val="00157C20"/>
    <w:rsid w:val="00157F84"/>
    <w:rsid w:val="001634AC"/>
    <w:rsid w:val="00165C5E"/>
    <w:rsid w:val="00167CDD"/>
    <w:rsid w:val="00170501"/>
    <w:rsid w:val="001706F4"/>
    <w:rsid w:val="00170E9A"/>
    <w:rsid w:val="00171035"/>
    <w:rsid w:val="0017110D"/>
    <w:rsid w:val="001713B9"/>
    <w:rsid w:val="00171476"/>
    <w:rsid w:val="00171DC0"/>
    <w:rsid w:val="00172128"/>
    <w:rsid w:val="00172229"/>
    <w:rsid w:val="00173297"/>
    <w:rsid w:val="00173DE8"/>
    <w:rsid w:val="00174EDD"/>
    <w:rsid w:val="00175156"/>
    <w:rsid w:val="00176C8C"/>
    <w:rsid w:val="00177058"/>
    <w:rsid w:val="00180337"/>
    <w:rsid w:val="00180C5C"/>
    <w:rsid w:val="00181CFB"/>
    <w:rsid w:val="00182036"/>
    <w:rsid w:val="00182755"/>
    <w:rsid w:val="00182A9D"/>
    <w:rsid w:val="00182F3C"/>
    <w:rsid w:val="0018369E"/>
    <w:rsid w:val="00183EEA"/>
    <w:rsid w:val="001846FA"/>
    <w:rsid w:val="00184726"/>
    <w:rsid w:val="00184D04"/>
    <w:rsid w:val="00185B2B"/>
    <w:rsid w:val="00185F8A"/>
    <w:rsid w:val="00186A1D"/>
    <w:rsid w:val="00186DBA"/>
    <w:rsid w:val="00187217"/>
    <w:rsid w:val="001872DC"/>
    <w:rsid w:val="00187759"/>
    <w:rsid w:val="00187B33"/>
    <w:rsid w:val="001905EA"/>
    <w:rsid w:val="0019106C"/>
    <w:rsid w:val="00193548"/>
    <w:rsid w:val="00193E0E"/>
    <w:rsid w:val="001946DE"/>
    <w:rsid w:val="00194C32"/>
    <w:rsid w:val="001958B2"/>
    <w:rsid w:val="00195B85"/>
    <w:rsid w:val="00195E67"/>
    <w:rsid w:val="001A06E9"/>
    <w:rsid w:val="001A0819"/>
    <w:rsid w:val="001A0989"/>
    <w:rsid w:val="001A1717"/>
    <w:rsid w:val="001A2465"/>
    <w:rsid w:val="001A2C12"/>
    <w:rsid w:val="001A3D3E"/>
    <w:rsid w:val="001A3D5B"/>
    <w:rsid w:val="001A41D1"/>
    <w:rsid w:val="001A4340"/>
    <w:rsid w:val="001A4BF6"/>
    <w:rsid w:val="001A4DBA"/>
    <w:rsid w:val="001A4E4A"/>
    <w:rsid w:val="001A4FC4"/>
    <w:rsid w:val="001A52A4"/>
    <w:rsid w:val="001A58AB"/>
    <w:rsid w:val="001A6015"/>
    <w:rsid w:val="001A6BE3"/>
    <w:rsid w:val="001A6C1F"/>
    <w:rsid w:val="001A6F6F"/>
    <w:rsid w:val="001B0125"/>
    <w:rsid w:val="001B08B0"/>
    <w:rsid w:val="001B10C8"/>
    <w:rsid w:val="001B257C"/>
    <w:rsid w:val="001B32D3"/>
    <w:rsid w:val="001B4056"/>
    <w:rsid w:val="001B486A"/>
    <w:rsid w:val="001B4909"/>
    <w:rsid w:val="001B4C04"/>
    <w:rsid w:val="001B4FF4"/>
    <w:rsid w:val="001B6931"/>
    <w:rsid w:val="001B6B94"/>
    <w:rsid w:val="001B6D91"/>
    <w:rsid w:val="001B775F"/>
    <w:rsid w:val="001B7B78"/>
    <w:rsid w:val="001C0804"/>
    <w:rsid w:val="001C0AA2"/>
    <w:rsid w:val="001C0FAC"/>
    <w:rsid w:val="001C1C16"/>
    <w:rsid w:val="001C24AB"/>
    <w:rsid w:val="001C2CC6"/>
    <w:rsid w:val="001C2E9F"/>
    <w:rsid w:val="001C31F4"/>
    <w:rsid w:val="001C49D3"/>
    <w:rsid w:val="001C4D5E"/>
    <w:rsid w:val="001C5BC7"/>
    <w:rsid w:val="001C5DF4"/>
    <w:rsid w:val="001C5E30"/>
    <w:rsid w:val="001C64D2"/>
    <w:rsid w:val="001C6509"/>
    <w:rsid w:val="001C7160"/>
    <w:rsid w:val="001C73EC"/>
    <w:rsid w:val="001C795D"/>
    <w:rsid w:val="001C7C6B"/>
    <w:rsid w:val="001D1811"/>
    <w:rsid w:val="001D2677"/>
    <w:rsid w:val="001D27BC"/>
    <w:rsid w:val="001D294D"/>
    <w:rsid w:val="001D3B30"/>
    <w:rsid w:val="001D42EF"/>
    <w:rsid w:val="001D44D4"/>
    <w:rsid w:val="001D4BF8"/>
    <w:rsid w:val="001D5681"/>
    <w:rsid w:val="001D5684"/>
    <w:rsid w:val="001D587D"/>
    <w:rsid w:val="001D6040"/>
    <w:rsid w:val="001D7714"/>
    <w:rsid w:val="001D7C94"/>
    <w:rsid w:val="001E07FE"/>
    <w:rsid w:val="001E083D"/>
    <w:rsid w:val="001E2814"/>
    <w:rsid w:val="001E2820"/>
    <w:rsid w:val="001E2B42"/>
    <w:rsid w:val="001E3F53"/>
    <w:rsid w:val="001E4BDE"/>
    <w:rsid w:val="001E4E02"/>
    <w:rsid w:val="001E4F5E"/>
    <w:rsid w:val="001E547D"/>
    <w:rsid w:val="001E5617"/>
    <w:rsid w:val="001E5E55"/>
    <w:rsid w:val="001E5FA8"/>
    <w:rsid w:val="001E6327"/>
    <w:rsid w:val="001E7EEC"/>
    <w:rsid w:val="001F0471"/>
    <w:rsid w:val="001F0795"/>
    <w:rsid w:val="001F0E30"/>
    <w:rsid w:val="001F0F1F"/>
    <w:rsid w:val="001F1157"/>
    <w:rsid w:val="001F1194"/>
    <w:rsid w:val="001F195B"/>
    <w:rsid w:val="001F2290"/>
    <w:rsid w:val="001F2382"/>
    <w:rsid w:val="001F26D8"/>
    <w:rsid w:val="001F2B7B"/>
    <w:rsid w:val="001F2D4D"/>
    <w:rsid w:val="001F36FC"/>
    <w:rsid w:val="001F378E"/>
    <w:rsid w:val="001F39E8"/>
    <w:rsid w:val="001F3F5A"/>
    <w:rsid w:val="001F47B5"/>
    <w:rsid w:val="001F4904"/>
    <w:rsid w:val="001F501A"/>
    <w:rsid w:val="001F5B0F"/>
    <w:rsid w:val="001F5E2F"/>
    <w:rsid w:val="001F5FDB"/>
    <w:rsid w:val="001F6EA2"/>
    <w:rsid w:val="001F738B"/>
    <w:rsid w:val="001F73E6"/>
    <w:rsid w:val="001F7820"/>
    <w:rsid w:val="001F78EC"/>
    <w:rsid w:val="001F7D65"/>
    <w:rsid w:val="0020005E"/>
    <w:rsid w:val="00200159"/>
    <w:rsid w:val="002008E0"/>
    <w:rsid w:val="00200B1B"/>
    <w:rsid w:val="00200C77"/>
    <w:rsid w:val="0020162A"/>
    <w:rsid w:val="00201C6F"/>
    <w:rsid w:val="00203567"/>
    <w:rsid w:val="00203C40"/>
    <w:rsid w:val="00203D01"/>
    <w:rsid w:val="002051FE"/>
    <w:rsid w:val="00205380"/>
    <w:rsid w:val="00205398"/>
    <w:rsid w:val="00205444"/>
    <w:rsid w:val="00205C2D"/>
    <w:rsid w:val="00206554"/>
    <w:rsid w:val="002073EC"/>
    <w:rsid w:val="00210F5A"/>
    <w:rsid w:val="00211080"/>
    <w:rsid w:val="00211345"/>
    <w:rsid w:val="00212FF2"/>
    <w:rsid w:val="0021325E"/>
    <w:rsid w:val="002133A8"/>
    <w:rsid w:val="0021341B"/>
    <w:rsid w:val="00213E93"/>
    <w:rsid w:val="00214449"/>
    <w:rsid w:val="00214CC3"/>
    <w:rsid w:val="002150F8"/>
    <w:rsid w:val="0021668E"/>
    <w:rsid w:val="00216894"/>
    <w:rsid w:val="00216FF9"/>
    <w:rsid w:val="00217EC0"/>
    <w:rsid w:val="002202F6"/>
    <w:rsid w:val="00222AE7"/>
    <w:rsid w:val="00223656"/>
    <w:rsid w:val="00224415"/>
    <w:rsid w:val="00224914"/>
    <w:rsid w:val="002249BC"/>
    <w:rsid w:val="00224B82"/>
    <w:rsid w:val="002252FB"/>
    <w:rsid w:val="00225B3A"/>
    <w:rsid w:val="00225B84"/>
    <w:rsid w:val="00225BCA"/>
    <w:rsid w:val="00226519"/>
    <w:rsid w:val="002272DB"/>
    <w:rsid w:val="002278F1"/>
    <w:rsid w:val="00227B41"/>
    <w:rsid w:val="00227C5C"/>
    <w:rsid w:val="00227EFF"/>
    <w:rsid w:val="002301FB"/>
    <w:rsid w:val="002301FE"/>
    <w:rsid w:val="00230317"/>
    <w:rsid w:val="002303FA"/>
    <w:rsid w:val="0023099F"/>
    <w:rsid w:val="00230C90"/>
    <w:rsid w:val="00231756"/>
    <w:rsid w:val="00233E61"/>
    <w:rsid w:val="00234CD6"/>
    <w:rsid w:val="002353E4"/>
    <w:rsid w:val="002359A6"/>
    <w:rsid w:val="0023692D"/>
    <w:rsid w:val="00236F69"/>
    <w:rsid w:val="00236FA0"/>
    <w:rsid w:val="00237572"/>
    <w:rsid w:val="00237755"/>
    <w:rsid w:val="0023782F"/>
    <w:rsid w:val="00237975"/>
    <w:rsid w:val="002402D7"/>
    <w:rsid w:val="002403E2"/>
    <w:rsid w:val="002420BC"/>
    <w:rsid w:val="0024285C"/>
    <w:rsid w:val="00244C66"/>
    <w:rsid w:val="00245CB8"/>
    <w:rsid w:val="002465E8"/>
    <w:rsid w:val="0024670B"/>
    <w:rsid w:val="00246CFE"/>
    <w:rsid w:val="00246DF3"/>
    <w:rsid w:val="00246EE1"/>
    <w:rsid w:val="002474B7"/>
    <w:rsid w:val="00247638"/>
    <w:rsid w:val="002505DE"/>
    <w:rsid w:val="0025101D"/>
    <w:rsid w:val="00251458"/>
    <w:rsid w:val="002530D7"/>
    <w:rsid w:val="00253AB2"/>
    <w:rsid w:val="00254B6B"/>
    <w:rsid w:val="00256179"/>
    <w:rsid w:val="002569E2"/>
    <w:rsid w:val="00256CA6"/>
    <w:rsid w:val="00256D56"/>
    <w:rsid w:val="00260307"/>
    <w:rsid w:val="0026110C"/>
    <w:rsid w:val="00261B00"/>
    <w:rsid w:val="002625A5"/>
    <w:rsid w:val="002632AE"/>
    <w:rsid w:val="0026330C"/>
    <w:rsid w:val="00264341"/>
    <w:rsid w:val="00264AAF"/>
    <w:rsid w:val="00264B86"/>
    <w:rsid w:val="00264FF9"/>
    <w:rsid w:val="002657B7"/>
    <w:rsid w:val="00265E2B"/>
    <w:rsid w:val="0026698F"/>
    <w:rsid w:val="00266E53"/>
    <w:rsid w:val="0026746C"/>
    <w:rsid w:val="002676E3"/>
    <w:rsid w:val="00267F19"/>
    <w:rsid w:val="0027040F"/>
    <w:rsid w:val="002712DF"/>
    <w:rsid w:val="00271805"/>
    <w:rsid w:val="00271C81"/>
    <w:rsid w:val="00271FD1"/>
    <w:rsid w:val="00272194"/>
    <w:rsid w:val="0027226B"/>
    <w:rsid w:val="0027256C"/>
    <w:rsid w:val="002738D0"/>
    <w:rsid w:val="00273AD8"/>
    <w:rsid w:val="00273CD4"/>
    <w:rsid w:val="00273DFF"/>
    <w:rsid w:val="00275CBA"/>
    <w:rsid w:val="0027636D"/>
    <w:rsid w:val="002768C9"/>
    <w:rsid w:val="0027731C"/>
    <w:rsid w:val="00277BDE"/>
    <w:rsid w:val="00277D7D"/>
    <w:rsid w:val="00277E1B"/>
    <w:rsid w:val="00280768"/>
    <w:rsid w:val="00280AAD"/>
    <w:rsid w:val="00281154"/>
    <w:rsid w:val="0028129D"/>
    <w:rsid w:val="00281DA6"/>
    <w:rsid w:val="00281E57"/>
    <w:rsid w:val="00281FC2"/>
    <w:rsid w:val="00282A4B"/>
    <w:rsid w:val="00283AE8"/>
    <w:rsid w:val="002842E2"/>
    <w:rsid w:val="00285594"/>
    <w:rsid w:val="00285D76"/>
    <w:rsid w:val="0028625F"/>
    <w:rsid w:val="00286621"/>
    <w:rsid w:val="00286AA3"/>
    <w:rsid w:val="00286C9E"/>
    <w:rsid w:val="00287459"/>
    <w:rsid w:val="002903AE"/>
    <w:rsid w:val="00290554"/>
    <w:rsid w:val="0029058B"/>
    <w:rsid w:val="00290613"/>
    <w:rsid w:val="00290724"/>
    <w:rsid w:val="00290C9A"/>
    <w:rsid w:val="00291B3D"/>
    <w:rsid w:val="00291BCA"/>
    <w:rsid w:val="002926DD"/>
    <w:rsid w:val="00292D87"/>
    <w:rsid w:val="00293084"/>
    <w:rsid w:val="0029316F"/>
    <w:rsid w:val="002933E2"/>
    <w:rsid w:val="0029348C"/>
    <w:rsid w:val="00294185"/>
    <w:rsid w:val="00295A10"/>
    <w:rsid w:val="002968F8"/>
    <w:rsid w:val="0029692E"/>
    <w:rsid w:val="002972BD"/>
    <w:rsid w:val="002A0BF1"/>
    <w:rsid w:val="002A0C54"/>
    <w:rsid w:val="002A1134"/>
    <w:rsid w:val="002A23A6"/>
    <w:rsid w:val="002A3C11"/>
    <w:rsid w:val="002A3E94"/>
    <w:rsid w:val="002A4934"/>
    <w:rsid w:val="002A4DF3"/>
    <w:rsid w:val="002A550C"/>
    <w:rsid w:val="002A5721"/>
    <w:rsid w:val="002A5D90"/>
    <w:rsid w:val="002A720D"/>
    <w:rsid w:val="002B0526"/>
    <w:rsid w:val="002B0CBD"/>
    <w:rsid w:val="002B1517"/>
    <w:rsid w:val="002B2389"/>
    <w:rsid w:val="002B28FA"/>
    <w:rsid w:val="002B2D0F"/>
    <w:rsid w:val="002B3693"/>
    <w:rsid w:val="002B3AD9"/>
    <w:rsid w:val="002B3B18"/>
    <w:rsid w:val="002B4406"/>
    <w:rsid w:val="002B5329"/>
    <w:rsid w:val="002B54C0"/>
    <w:rsid w:val="002B561A"/>
    <w:rsid w:val="002B6D1C"/>
    <w:rsid w:val="002B6DB7"/>
    <w:rsid w:val="002B70C2"/>
    <w:rsid w:val="002B78EB"/>
    <w:rsid w:val="002C07EF"/>
    <w:rsid w:val="002C1258"/>
    <w:rsid w:val="002C21F5"/>
    <w:rsid w:val="002C2A8F"/>
    <w:rsid w:val="002C318E"/>
    <w:rsid w:val="002C3A4C"/>
    <w:rsid w:val="002C43CE"/>
    <w:rsid w:val="002C4AF5"/>
    <w:rsid w:val="002C4D59"/>
    <w:rsid w:val="002C63BB"/>
    <w:rsid w:val="002C6799"/>
    <w:rsid w:val="002C6872"/>
    <w:rsid w:val="002C6A50"/>
    <w:rsid w:val="002C70CC"/>
    <w:rsid w:val="002C7D53"/>
    <w:rsid w:val="002C7FAC"/>
    <w:rsid w:val="002D020E"/>
    <w:rsid w:val="002D05E7"/>
    <w:rsid w:val="002D1937"/>
    <w:rsid w:val="002D1B11"/>
    <w:rsid w:val="002D2C61"/>
    <w:rsid w:val="002D339A"/>
    <w:rsid w:val="002D39A7"/>
    <w:rsid w:val="002D3EC8"/>
    <w:rsid w:val="002D4194"/>
    <w:rsid w:val="002D5EE1"/>
    <w:rsid w:val="002D64E0"/>
    <w:rsid w:val="002D6D89"/>
    <w:rsid w:val="002D77FF"/>
    <w:rsid w:val="002D7813"/>
    <w:rsid w:val="002E07C4"/>
    <w:rsid w:val="002E09CC"/>
    <w:rsid w:val="002E0F61"/>
    <w:rsid w:val="002E2082"/>
    <w:rsid w:val="002E31B4"/>
    <w:rsid w:val="002E3D30"/>
    <w:rsid w:val="002E5096"/>
    <w:rsid w:val="002E50EF"/>
    <w:rsid w:val="002E6192"/>
    <w:rsid w:val="002E677A"/>
    <w:rsid w:val="002E6DA4"/>
    <w:rsid w:val="002F0256"/>
    <w:rsid w:val="002F13FC"/>
    <w:rsid w:val="002F248B"/>
    <w:rsid w:val="002F2738"/>
    <w:rsid w:val="002F29C5"/>
    <w:rsid w:val="002F3B96"/>
    <w:rsid w:val="002F4376"/>
    <w:rsid w:val="002F4DD2"/>
    <w:rsid w:val="002F52B9"/>
    <w:rsid w:val="002F708F"/>
    <w:rsid w:val="00300381"/>
    <w:rsid w:val="003014BB"/>
    <w:rsid w:val="003019DD"/>
    <w:rsid w:val="00301F4A"/>
    <w:rsid w:val="0030280F"/>
    <w:rsid w:val="00302FD5"/>
    <w:rsid w:val="00303280"/>
    <w:rsid w:val="0030461C"/>
    <w:rsid w:val="003048FC"/>
    <w:rsid w:val="0030498A"/>
    <w:rsid w:val="00304ABD"/>
    <w:rsid w:val="00304B22"/>
    <w:rsid w:val="00305132"/>
    <w:rsid w:val="003052C2"/>
    <w:rsid w:val="00305373"/>
    <w:rsid w:val="003062C4"/>
    <w:rsid w:val="00306D74"/>
    <w:rsid w:val="003074FE"/>
    <w:rsid w:val="00307802"/>
    <w:rsid w:val="003079AB"/>
    <w:rsid w:val="00310203"/>
    <w:rsid w:val="00310C68"/>
    <w:rsid w:val="0031150A"/>
    <w:rsid w:val="00311586"/>
    <w:rsid w:val="00312290"/>
    <w:rsid w:val="00312FB5"/>
    <w:rsid w:val="0031375A"/>
    <w:rsid w:val="00313D65"/>
    <w:rsid w:val="00314EEC"/>
    <w:rsid w:val="0031519C"/>
    <w:rsid w:val="00315864"/>
    <w:rsid w:val="00315C0F"/>
    <w:rsid w:val="00316474"/>
    <w:rsid w:val="003164AF"/>
    <w:rsid w:val="003164CD"/>
    <w:rsid w:val="00317B21"/>
    <w:rsid w:val="00317F3E"/>
    <w:rsid w:val="00320A1B"/>
    <w:rsid w:val="00321B62"/>
    <w:rsid w:val="00321E16"/>
    <w:rsid w:val="0032256F"/>
    <w:rsid w:val="003227B3"/>
    <w:rsid w:val="00322BBD"/>
    <w:rsid w:val="0032334A"/>
    <w:rsid w:val="0032340F"/>
    <w:rsid w:val="0032379D"/>
    <w:rsid w:val="00324625"/>
    <w:rsid w:val="0032489C"/>
    <w:rsid w:val="00324BDA"/>
    <w:rsid w:val="00325548"/>
    <w:rsid w:val="00325C29"/>
    <w:rsid w:val="00325DE4"/>
    <w:rsid w:val="00326C53"/>
    <w:rsid w:val="00330CC1"/>
    <w:rsid w:val="003312E4"/>
    <w:rsid w:val="00332110"/>
    <w:rsid w:val="00332D6C"/>
    <w:rsid w:val="0033313E"/>
    <w:rsid w:val="00333198"/>
    <w:rsid w:val="00333BF8"/>
    <w:rsid w:val="00334536"/>
    <w:rsid w:val="003346CB"/>
    <w:rsid w:val="0033476A"/>
    <w:rsid w:val="003349B2"/>
    <w:rsid w:val="00334BB3"/>
    <w:rsid w:val="003353C8"/>
    <w:rsid w:val="0033587C"/>
    <w:rsid w:val="00335D52"/>
    <w:rsid w:val="003369F6"/>
    <w:rsid w:val="00336BA1"/>
    <w:rsid w:val="00336F0D"/>
    <w:rsid w:val="0033719A"/>
    <w:rsid w:val="00337464"/>
    <w:rsid w:val="00337E4A"/>
    <w:rsid w:val="0034017D"/>
    <w:rsid w:val="0034044D"/>
    <w:rsid w:val="003408B8"/>
    <w:rsid w:val="0034095F"/>
    <w:rsid w:val="00340EB4"/>
    <w:rsid w:val="003412AC"/>
    <w:rsid w:val="003418E8"/>
    <w:rsid w:val="00341923"/>
    <w:rsid w:val="003419FC"/>
    <w:rsid w:val="00342A7D"/>
    <w:rsid w:val="00343206"/>
    <w:rsid w:val="003434B9"/>
    <w:rsid w:val="0034451F"/>
    <w:rsid w:val="00344917"/>
    <w:rsid w:val="00344CE0"/>
    <w:rsid w:val="003451FD"/>
    <w:rsid w:val="0034562D"/>
    <w:rsid w:val="0034580B"/>
    <w:rsid w:val="00346164"/>
    <w:rsid w:val="0034637A"/>
    <w:rsid w:val="003470A3"/>
    <w:rsid w:val="0034712E"/>
    <w:rsid w:val="003504A0"/>
    <w:rsid w:val="00350FEA"/>
    <w:rsid w:val="0035149A"/>
    <w:rsid w:val="00352154"/>
    <w:rsid w:val="00352782"/>
    <w:rsid w:val="00352EA1"/>
    <w:rsid w:val="00355386"/>
    <w:rsid w:val="00355727"/>
    <w:rsid w:val="00357AD5"/>
    <w:rsid w:val="00357AF8"/>
    <w:rsid w:val="00357BC9"/>
    <w:rsid w:val="00357D77"/>
    <w:rsid w:val="003603AA"/>
    <w:rsid w:val="0036049C"/>
    <w:rsid w:val="00361C09"/>
    <w:rsid w:val="00361F67"/>
    <w:rsid w:val="00362905"/>
    <w:rsid w:val="00363745"/>
    <w:rsid w:val="0036385E"/>
    <w:rsid w:val="003647C5"/>
    <w:rsid w:val="003649DC"/>
    <w:rsid w:val="00364D42"/>
    <w:rsid w:val="00364E79"/>
    <w:rsid w:val="00365056"/>
    <w:rsid w:val="00365206"/>
    <w:rsid w:val="00365A83"/>
    <w:rsid w:val="0036621D"/>
    <w:rsid w:val="003662D8"/>
    <w:rsid w:val="00366599"/>
    <w:rsid w:val="003702C9"/>
    <w:rsid w:val="00371760"/>
    <w:rsid w:val="0037182A"/>
    <w:rsid w:val="0037187E"/>
    <w:rsid w:val="003727E4"/>
    <w:rsid w:val="00373040"/>
    <w:rsid w:val="0037336A"/>
    <w:rsid w:val="0037341C"/>
    <w:rsid w:val="0037464B"/>
    <w:rsid w:val="003747EA"/>
    <w:rsid w:val="00376110"/>
    <w:rsid w:val="0037613B"/>
    <w:rsid w:val="003765EF"/>
    <w:rsid w:val="003768FA"/>
    <w:rsid w:val="00376D40"/>
    <w:rsid w:val="003772AA"/>
    <w:rsid w:val="0037768D"/>
    <w:rsid w:val="003778B1"/>
    <w:rsid w:val="00377B65"/>
    <w:rsid w:val="00377F5E"/>
    <w:rsid w:val="00377F7C"/>
    <w:rsid w:val="003800B9"/>
    <w:rsid w:val="003803A3"/>
    <w:rsid w:val="00380710"/>
    <w:rsid w:val="003811D2"/>
    <w:rsid w:val="00381201"/>
    <w:rsid w:val="00381695"/>
    <w:rsid w:val="00382D76"/>
    <w:rsid w:val="00383246"/>
    <w:rsid w:val="003844B0"/>
    <w:rsid w:val="0038543C"/>
    <w:rsid w:val="00385451"/>
    <w:rsid w:val="00385E71"/>
    <w:rsid w:val="00386EE2"/>
    <w:rsid w:val="003875B4"/>
    <w:rsid w:val="003876B3"/>
    <w:rsid w:val="0038776E"/>
    <w:rsid w:val="0038791E"/>
    <w:rsid w:val="003879EE"/>
    <w:rsid w:val="00391627"/>
    <w:rsid w:val="00391D6D"/>
    <w:rsid w:val="00391E13"/>
    <w:rsid w:val="00391E61"/>
    <w:rsid w:val="00391FBD"/>
    <w:rsid w:val="003924BA"/>
    <w:rsid w:val="00392AE2"/>
    <w:rsid w:val="00392CD1"/>
    <w:rsid w:val="00392E63"/>
    <w:rsid w:val="003933B2"/>
    <w:rsid w:val="00393602"/>
    <w:rsid w:val="00394670"/>
    <w:rsid w:val="00395702"/>
    <w:rsid w:val="00395842"/>
    <w:rsid w:val="00395BE7"/>
    <w:rsid w:val="003963C6"/>
    <w:rsid w:val="00396494"/>
    <w:rsid w:val="00396A80"/>
    <w:rsid w:val="003A0338"/>
    <w:rsid w:val="003A0819"/>
    <w:rsid w:val="003A0B71"/>
    <w:rsid w:val="003A1065"/>
    <w:rsid w:val="003A1C25"/>
    <w:rsid w:val="003A26CE"/>
    <w:rsid w:val="003A2E38"/>
    <w:rsid w:val="003A3B08"/>
    <w:rsid w:val="003A3D29"/>
    <w:rsid w:val="003A449C"/>
    <w:rsid w:val="003A4D15"/>
    <w:rsid w:val="003A51DB"/>
    <w:rsid w:val="003A64DB"/>
    <w:rsid w:val="003A6C89"/>
    <w:rsid w:val="003A6D8E"/>
    <w:rsid w:val="003A706B"/>
    <w:rsid w:val="003A7275"/>
    <w:rsid w:val="003B14F6"/>
    <w:rsid w:val="003B176A"/>
    <w:rsid w:val="003B2B5D"/>
    <w:rsid w:val="003B34D4"/>
    <w:rsid w:val="003B38A4"/>
    <w:rsid w:val="003B475B"/>
    <w:rsid w:val="003B4866"/>
    <w:rsid w:val="003B5F1C"/>
    <w:rsid w:val="003B620D"/>
    <w:rsid w:val="003B64F0"/>
    <w:rsid w:val="003B6810"/>
    <w:rsid w:val="003B6B37"/>
    <w:rsid w:val="003B6E3A"/>
    <w:rsid w:val="003B7267"/>
    <w:rsid w:val="003B734F"/>
    <w:rsid w:val="003B7D39"/>
    <w:rsid w:val="003C01C9"/>
    <w:rsid w:val="003C06CE"/>
    <w:rsid w:val="003C0B9C"/>
    <w:rsid w:val="003C0E5D"/>
    <w:rsid w:val="003C1390"/>
    <w:rsid w:val="003C1EE1"/>
    <w:rsid w:val="003C2483"/>
    <w:rsid w:val="003C29A4"/>
    <w:rsid w:val="003C2BC7"/>
    <w:rsid w:val="003C3655"/>
    <w:rsid w:val="003C4460"/>
    <w:rsid w:val="003C55A4"/>
    <w:rsid w:val="003C6346"/>
    <w:rsid w:val="003C7384"/>
    <w:rsid w:val="003D0887"/>
    <w:rsid w:val="003D1610"/>
    <w:rsid w:val="003D1C56"/>
    <w:rsid w:val="003D21B1"/>
    <w:rsid w:val="003D23F1"/>
    <w:rsid w:val="003D27BD"/>
    <w:rsid w:val="003D2C3D"/>
    <w:rsid w:val="003D3565"/>
    <w:rsid w:val="003D3C32"/>
    <w:rsid w:val="003D3E5D"/>
    <w:rsid w:val="003D474F"/>
    <w:rsid w:val="003D49F3"/>
    <w:rsid w:val="003D581F"/>
    <w:rsid w:val="003D67F9"/>
    <w:rsid w:val="003D688A"/>
    <w:rsid w:val="003D78A7"/>
    <w:rsid w:val="003E0360"/>
    <w:rsid w:val="003E0E55"/>
    <w:rsid w:val="003E0FC5"/>
    <w:rsid w:val="003E14AF"/>
    <w:rsid w:val="003E1D36"/>
    <w:rsid w:val="003E1D94"/>
    <w:rsid w:val="003E2910"/>
    <w:rsid w:val="003E2F08"/>
    <w:rsid w:val="003E32E5"/>
    <w:rsid w:val="003E3489"/>
    <w:rsid w:val="003E359E"/>
    <w:rsid w:val="003E3A84"/>
    <w:rsid w:val="003E44BF"/>
    <w:rsid w:val="003E4BAC"/>
    <w:rsid w:val="003E514D"/>
    <w:rsid w:val="003E51E8"/>
    <w:rsid w:val="003E6389"/>
    <w:rsid w:val="003E648E"/>
    <w:rsid w:val="003E65B5"/>
    <w:rsid w:val="003E70DD"/>
    <w:rsid w:val="003F10E4"/>
    <w:rsid w:val="003F16FB"/>
    <w:rsid w:val="003F16FE"/>
    <w:rsid w:val="003F19FA"/>
    <w:rsid w:val="003F1D3C"/>
    <w:rsid w:val="003F273B"/>
    <w:rsid w:val="003F2ADC"/>
    <w:rsid w:val="003F2E7C"/>
    <w:rsid w:val="003F3442"/>
    <w:rsid w:val="003F3452"/>
    <w:rsid w:val="003F363A"/>
    <w:rsid w:val="003F38A9"/>
    <w:rsid w:val="003F38C2"/>
    <w:rsid w:val="003F3BC5"/>
    <w:rsid w:val="003F4473"/>
    <w:rsid w:val="003F460A"/>
    <w:rsid w:val="003F480B"/>
    <w:rsid w:val="003F4C01"/>
    <w:rsid w:val="003F5163"/>
    <w:rsid w:val="003F5593"/>
    <w:rsid w:val="003F5714"/>
    <w:rsid w:val="003F697C"/>
    <w:rsid w:val="003F7A6F"/>
    <w:rsid w:val="003F7CF9"/>
    <w:rsid w:val="004004E0"/>
    <w:rsid w:val="0040123A"/>
    <w:rsid w:val="00401B83"/>
    <w:rsid w:val="00401CCD"/>
    <w:rsid w:val="00401DCA"/>
    <w:rsid w:val="004022D4"/>
    <w:rsid w:val="004024B1"/>
    <w:rsid w:val="00402885"/>
    <w:rsid w:val="00402939"/>
    <w:rsid w:val="00402E6E"/>
    <w:rsid w:val="00402E71"/>
    <w:rsid w:val="004033A3"/>
    <w:rsid w:val="004033B3"/>
    <w:rsid w:val="00403B3E"/>
    <w:rsid w:val="00403B46"/>
    <w:rsid w:val="00403E69"/>
    <w:rsid w:val="004040B5"/>
    <w:rsid w:val="00404199"/>
    <w:rsid w:val="0040434B"/>
    <w:rsid w:val="00404661"/>
    <w:rsid w:val="0040474F"/>
    <w:rsid w:val="00404AFE"/>
    <w:rsid w:val="0040526A"/>
    <w:rsid w:val="0040530A"/>
    <w:rsid w:val="0040574C"/>
    <w:rsid w:val="00406BE1"/>
    <w:rsid w:val="004078DB"/>
    <w:rsid w:val="00411368"/>
    <w:rsid w:val="004117CD"/>
    <w:rsid w:val="004118F5"/>
    <w:rsid w:val="00411C0B"/>
    <w:rsid w:val="00411CC5"/>
    <w:rsid w:val="00411D8A"/>
    <w:rsid w:val="0041270C"/>
    <w:rsid w:val="00413199"/>
    <w:rsid w:val="00413359"/>
    <w:rsid w:val="00413434"/>
    <w:rsid w:val="0041451D"/>
    <w:rsid w:val="004145FD"/>
    <w:rsid w:val="004154CE"/>
    <w:rsid w:val="0041574F"/>
    <w:rsid w:val="00415E4D"/>
    <w:rsid w:val="00415EE4"/>
    <w:rsid w:val="0041692C"/>
    <w:rsid w:val="00417177"/>
    <w:rsid w:val="004200A7"/>
    <w:rsid w:val="00420516"/>
    <w:rsid w:val="00420701"/>
    <w:rsid w:val="00420DA5"/>
    <w:rsid w:val="00421025"/>
    <w:rsid w:val="00421130"/>
    <w:rsid w:val="0042197B"/>
    <w:rsid w:val="00421DBA"/>
    <w:rsid w:val="00422210"/>
    <w:rsid w:val="00422341"/>
    <w:rsid w:val="00422687"/>
    <w:rsid w:val="0042338B"/>
    <w:rsid w:val="004243D5"/>
    <w:rsid w:val="004244F8"/>
    <w:rsid w:val="00424B4A"/>
    <w:rsid w:val="00425236"/>
    <w:rsid w:val="004255AB"/>
    <w:rsid w:val="00425A6F"/>
    <w:rsid w:val="00427EF5"/>
    <w:rsid w:val="0043089F"/>
    <w:rsid w:val="00431391"/>
    <w:rsid w:val="00431CA7"/>
    <w:rsid w:val="004320E0"/>
    <w:rsid w:val="00432243"/>
    <w:rsid w:val="004341E0"/>
    <w:rsid w:val="00434564"/>
    <w:rsid w:val="00435895"/>
    <w:rsid w:val="004359D7"/>
    <w:rsid w:val="00436A36"/>
    <w:rsid w:val="00436D27"/>
    <w:rsid w:val="00436D41"/>
    <w:rsid w:val="00437C2D"/>
    <w:rsid w:val="00440318"/>
    <w:rsid w:val="004406D2"/>
    <w:rsid w:val="00440B99"/>
    <w:rsid w:val="00440BF3"/>
    <w:rsid w:val="00442580"/>
    <w:rsid w:val="00442B7C"/>
    <w:rsid w:val="00442DD1"/>
    <w:rsid w:val="00443232"/>
    <w:rsid w:val="0044366A"/>
    <w:rsid w:val="00443D28"/>
    <w:rsid w:val="00444666"/>
    <w:rsid w:val="00444E72"/>
    <w:rsid w:val="0044526C"/>
    <w:rsid w:val="00445FFF"/>
    <w:rsid w:val="0044655B"/>
    <w:rsid w:val="00446C77"/>
    <w:rsid w:val="00447181"/>
    <w:rsid w:val="004502BD"/>
    <w:rsid w:val="00450B01"/>
    <w:rsid w:val="00450D52"/>
    <w:rsid w:val="00450EBA"/>
    <w:rsid w:val="004526D3"/>
    <w:rsid w:val="0045341C"/>
    <w:rsid w:val="00454346"/>
    <w:rsid w:val="00454BB4"/>
    <w:rsid w:val="00454DDB"/>
    <w:rsid w:val="00455E46"/>
    <w:rsid w:val="0045603C"/>
    <w:rsid w:val="004573BA"/>
    <w:rsid w:val="00457984"/>
    <w:rsid w:val="00460372"/>
    <w:rsid w:val="00460544"/>
    <w:rsid w:val="0046074B"/>
    <w:rsid w:val="00460AEF"/>
    <w:rsid w:val="00461414"/>
    <w:rsid w:val="00461504"/>
    <w:rsid w:val="00461C7C"/>
    <w:rsid w:val="00462188"/>
    <w:rsid w:val="00462481"/>
    <w:rsid w:val="00462DD3"/>
    <w:rsid w:val="00463959"/>
    <w:rsid w:val="00463E11"/>
    <w:rsid w:val="00463E54"/>
    <w:rsid w:val="0046565C"/>
    <w:rsid w:val="0046576E"/>
    <w:rsid w:val="00465F01"/>
    <w:rsid w:val="004679FF"/>
    <w:rsid w:val="00467A9D"/>
    <w:rsid w:val="00467D20"/>
    <w:rsid w:val="00470486"/>
    <w:rsid w:val="00471CC6"/>
    <w:rsid w:val="0047238D"/>
    <w:rsid w:val="00472446"/>
    <w:rsid w:val="00472C6B"/>
    <w:rsid w:val="00472DBE"/>
    <w:rsid w:val="004731D7"/>
    <w:rsid w:val="00473C73"/>
    <w:rsid w:val="00473E3F"/>
    <w:rsid w:val="00473EDA"/>
    <w:rsid w:val="00474527"/>
    <w:rsid w:val="00475828"/>
    <w:rsid w:val="0047610A"/>
    <w:rsid w:val="00476C22"/>
    <w:rsid w:val="00476FB1"/>
    <w:rsid w:val="00477662"/>
    <w:rsid w:val="00481557"/>
    <w:rsid w:val="00481853"/>
    <w:rsid w:val="004833C9"/>
    <w:rsid w:val="00483421"/>
    <w:rsid w:val="00483976"/>
    <w:rsid w:val="00484A1F"/>
    <w:rsid w:val="0048500A"/>
    <w:rsid w:val="00485860"/>
    <w:rsid w:val="0048605C"/>
    <w:rsid w:val="00490C99"/>
    <w:rsid w:val="00491E8D"/>
    <w:rsid w:val="00492295"/>
    <w:rsid w:val="00492BAE"/>
    <w:rsid w:val="0049306C"/>
    <w:rsid w:val="004930D6"/>
    <w:rsid w:val="00493879"/>
    <w:rsid w:val="00493C5D"/>
    <w:rsid w:val="004941DF"/>
    <w:rsid w:val="004942AA"/>
    <w:rsid w:val="00495391"/>
    <w:rsid w:val="00495496"/>
    <w:rsid w:val="004958CB"/>
    <w:rsid w:val="00495EE0"/>
    <w:rsid w:val="0049678E"/>
    <w:rsid w:val="00496A3D"/>
    <w:rsid w:val="004974D5"/>
    <w:rsid w:val="00497684"/>
    <w:rsid w:val="004977B4"/>
    <w:rsid w:val="00497925"/>
    <w:rsid w:val="004A053B"/>
    <w:rsid w:val="004A1868"/>
    <w:rsid w:val="004A196E"/>
    <w:rsid w:val="004A2430"/>
    <w:rsid w:val="004A2656"/>
    <w:rsid w:val="004A27E0"/>
    <w:rsid w:val="004A307B"/>
    <w:rsid w:val="004A4753"/>
    <w:rsid w:val="004A4A50"/>
    <w:rsid w:val="004A4F5F"/>
    <w:rsid w:val="004A595E"/>
    <w:rsid w:val="004A5993"/>
    <w:rsid w:val="004A5BEE"/>
    <w:rsid w:val="004A60F9"/>
    <w:rsid w:val="004A6156"/>
    <w:rsid w:val="004A68C5"/>
    <w:rsid w:val="004A6932"/>
    <w:rsid w:val="004B035F"/>
    <w:rsid w:val="004B07F2"/>
    <w:rsid w:val="004B1632"/>
    <w:rsid w:val="004B2C73"/>
    <w:rsid w:val="004B339C"/>
    <w:rsid w:val="004B4D9C"/>
    <w:rsid w:val="004B549B"/>
    <w:rsid w:val="004B5F72"/>
    <w:rsid w:val="004B5FBD"/>
    <w:rsid w:val="004B62E8"/>
    <w:rsid w:val="004B6D95"/>
    <w:rsid w:val="004B6EA4"/>
    <w:rsid w:val="004B7452"/>
    <w:rsid w:val="004B79B0"/>
    <w:rsid w:val="004B7C74"/>
    <w:rsid w:val="004B7F0A"/>
    <w:rsid w:val="004C00FF"/>
    <w:rsid w:val="004C0884"/>
    <w:rsid w:val="004C11B3"/>
    <w:rsid w:val="004C1A65"/>
    <w:rsid w:val="004C1C7F"/>
    <w:rsid w:val="004C1F78"/>
    <w:rsid w:val="004C22FF"/>
    <w:rsid w:val="004C352F"/>
    <w:rsid w:val="004C3D17"/>
    <w:rsid w:val="004C517F"/>
    <w:rsid w:val="004C579A"/>
    <w:rsid w:val="004C6E2B"/>
    <w:rsid w:val="004C7FF8"/>
    <w:rsid w:val="004D091E"/>
    <w:rsid w:val="004D12CB"/>
    <w:rsid w:val="004D191E"/>
    <w:rsid w:val="004D1B09"/>
    <w:rsid w:val="004D2534"/>
    <w:rsid w:val="004D37D5"/>
    <w:rsid w:val="004D38C4"/>
    <w:rsid w:val="004D3C60"/>
    <w:rsid w:val="004D4073"/>
    <w:rsid w:val="004D41C5"/>
    <w:rsid w:val="004D4636"/>
    <w:rsid w:val="004D50A5"/>
    <w:rsid w:val="004D59B3"/>
    <w:rsid w:val="004D7442"/>
    <w:rsid w:val="004D76B4"/>
    <w:rsid w:val="004D77F3"/>
    <w:rsid w:val="004D7907"/>
    <w:rsid w:val="004D797A"/>
    <w:rsid w:val="004D79F5"/>
    <w:rsid w:val="004D7DCB"/>
    <w:rsid w:val="004D7E63"/>
    <w:rsid w:val="004E10F2"/>
    <w:rsid w:val="004E1BCA"/>
    <w:rsid w:val="004E1E3A"/>
    <w:rsid w:val="004E2B5F"/>
    <w:rsid w:val="004E34E4"/>
    <w:rsid w:val="004E3C5E"/>
    <w:rsid w:val="004E3D73"/>
    <w:rsid w:val="004E3FA0"/>
    <w:rsid w:val="004E516D"/>
    <w:rsid w:val="004E644A"/>
    <w:rsid w:val="004E6B5E"/>
    <w:rsid w:val="004E7686"/>
    <w:rsid w:val="004E7E58"/>
    <w:rsid w:val="004F05EC"/>
    <w:rsid w:val="004F0A28"/>
    <w:rsid w:val="004F14B1"/>
    <w:rsid w:val="004F161D"/>
    <w:rsid w:val="004F272A"/>
    <w:rsid w:val="004F2EA8"/>
    <w:rsid w:val="004F33B3"/>
    <w:rsid w:val="004F498B"/>
    <w:rsid w:val="004F5032"/>
    <w:rsid w:val="004F586D"/>
    <w:rsid w:val="004F5D5A"/>
    <w:rsid w:val="004F5F2D"/>
    <w:rsid w:val="004F5FEB"/>
    <w:rsid w:val="004F6383"/>
    <w:rsid w:val="004F675D"/>
    <w:rsid w:val="004F741F"/>
    <w:rsid w:val="004F7C9D"/>
    <w:rsid w:val="00500943"/>
    <w:rsid w:val="00500A39"/>
    <w:rsid w:val="00500DB6"/>
    <w:rsid w:val="0050186F"/>
    <w:rsid w:val="0050253B"/>
    <w:rsid w:val="005029E9"/>
    <w:rsid w:val="00502E8E"/>
    <w:rsid w:val="00503EAA"/>
    <w:rsid w:val="0050476B"/>
    <w:rsid w:val="0050481F"/>
    <w:rsid w:val="00504AA6"/>
    <w:rsid w:val="00504F30"/>
    <w:rsid w:val="00505083"/>
    <w:rsid w:val="00505C46"/>
    <w:rsid w:val="005061EE"/>
    <w:rsid w:val="00506247"/>
    <w:rsid w:val="00507E67"/>
    <w:rsid w:val="00507E89"/>
    <w:rsid w:val="00510578"/>
    <w:rsid w:val="005119D7"/>
    <w:rsid w:val="00511A8E"/>
    <w:rsid w:val="00512B5C"/>
    <w:rsid w:val="00512D6E"/>
    <w:rsid w:val="005132B2"/>
    <w:rsid w:val="005135D4"/>
    <w:rsid w:val="00513DB7"/>
    <w:rsid w:val="005141C5"/>
    <w:rsid w:val="0051443B"/>
    <w:rsid w:val="0051464E"/>
    <w:rsid w:val="00514679"/>
    <w:rsid w:val="00514F4E"/>
    <w:rsid w:val="00515DC7"/>
    <w:rsid w:val="00515E79"/>
    <w:rsid w:val="0051767E"/>
    <w:rsid w:val="005179F6"/>
    <w:rsid w:val="00517A93"/>
    <w:rsid w:val="00520623"/>
    <w:rsid w:val="0052109E"/>
    <w:rsid w:val="0052144E"/>
    <w:rsid w:val="00521B3A"/>
    <w:rsid w:val="00521BF6"/>
    <w:rsid w:val="005223D6"/>
    <w:rsid w:val="00522C41"/>
    <w:rsid w:val="00522FA1"/>
    <w:rsid w:val="005232BE"/>
    <w:rsid w:val="005237C4"/>
    <w:rsid w:val="00524996"/>
    <w:rsid w:val="005250B9"/>
    <w:rsid w:val="005251BD"/>
    <w:rsid w:val="0052563F"/>
    <w:rsid w:val="00525655"/>
    <w:rsid w:val="00525837"/>
    <w:rsid w:val="00525B1A"/>
    <w:rsid w:val="00526271"/>
    <w:rsid w:val="005265A3"/>
    <w:rsid w:val="00527046"/>
    <w:rsid w:val="00527098"/>
    <w:rsid w:val="005271CA"/>
    <w:rsid w:val="00527392"/>
    <w:rsid w:val="005275CD"/>
    <w:rsid w:val="00527B47"/>
    <w:rsid w:val="00527CBD"/>
    <w:rsid w:val="00527DE8"/>
    <w:rsid w:val="005300AA"/>
    <w:rsid w:val="005302DC"/>
    <w:rsid w:val="00531397"/>
    <w:rsid w:val="0053192F"/>
    <w:rsid w:val="0053224C"/>
    <w:rsid w:val="005325A1"/>
    <w:rsid w:val="0053285A"/>
    <w:rsid w:val="00533015"/>
    <w:rsid w:val="005346DF"/>
    <w:rsid w:val="00534944"/>
    <w:rsid w:val="005357BA"/>
    <w:rsid w:val="00535BD2"/>
    <w:rsid w:val="00536746"/>
    <w:rsid w:val="00536F5D"/>
    <w:rsid w:val="0053722A"/>
    <w:rsid w:val="0054060F"/>
    <w:rsid w:val="00540CB3"/>
    <w:rsid w:val="0054190E"/>
    <w:rsid w:val="00541A3B"/>
    <w:rsid w:val="00542375"/>
    <w:rsid w:val="00542462"/>
    <w:rsid w:val="00544C84"/>
    <w:rsid w:val="005450C5"/>
    <w:rsid w:val="0054520B"/>
    <w:rsid w:val="00545802"/>
    <w:rsid w:val="00545BD7"/>
    <w:rsid w:val="005462AB"/>
    <w:rsid w:val="00546B3C"/>
    <w:rsid w:val="005510DA"/>
    <w:rsid w:val="005515EC"/>
    <w:rsid w:val="00551A33"/>
    <w:rsid w:val="00551B3C"/>
    <w:rsid w:val="00551B50"/>
    <w:rsid w:val="00551CF2"/>
    <w:rsid w:val="00552305"/>
    <w:rsid w:val="00553098"/>
    <w:rsid w:val="0055321F"/>
    <w:rsid w:val="005535DA"/>
    <w:rsid w:val="005537AF"/>
    <w:rsid w:val="00553A50"/>
    <w:rsid w:val="0055420D"/>
    <w:rsid w:val="005553C5"/>
    <w:rsid w:val="00555417"/>
    <w:rsid w:val="00555A29"/>
    <w:rsid w:val="00557184"/>
    <w:rsid w:val="005575D0"/>
    <w:rsid w:val="00560579"/>
    <w:rsid w:val="00560811"/>
    <w:rsid w:val="00562207"/>
    <w:rsid w:val="005623EC"/>
    <w:rsid w:val="0056309F"/>
    <w:rsid w:val="005630CE"/>
    <w:rsid w:val="00563112"/>
    <w:rsid w:val="005638F0"/>
    <w:rsid w:val="00563B9D"/>
    <w:rsid w:val="0056453C"/>
    <w:rsid w:val="00564949"/>
    <w:rsid w:val="005649BD"/>
    <w:rsid w:val="00564C1F"/>
    <w:rsid w:val="00565300"/>
    <w:rsid w:val="0056639B"/>
    <w:rsid w:val="005668F6"/>
    <w:rsid w:val="00567E47"/>
    <w:rsid w:val="005707B6"/>
    <w:rsid w:val="00571D68"/>
    <w:rsid w:val="00572113"/>
    <w:rsid w:val="00572C6A"/>
    <w:rsid w:val="00572E68"/>
    <w:rsid w:val="00573E69"/>
    <w:rsid w:val="00574C47"/>
    <w:rsid w:val="00575269"/>
    <w:rsid w:val="00575670"/>
    <w:rsid w:val="00575CCE"/>
    <w:rsid w:val="005769D1"/>
    <w:rsid w:val="00576F4B"/>
    <w:rsid w:val="00580017"/>
    <w:rsid w:val="00580115"/>
    <w:rsid w:val="005807AD"/>
    <w:rsid w:val="00580E37"/>
    <w:rsid w:val="005817C5"/>
    <w:rsid w:val="00581C6A"/>
    <w:rsid w:val="00581FA8"/>
    <w:rsid w:val="005824FA"/>
    <w:rsid w:val="00582DA7"/>
    <w:rsid w:val="00582E19"/>
    <w:rsid w:val="00582E4F"/>
    <w:rsid w:val="005836E1"/>
    <w:rsid w:val="00584690"/>
    <w:rsid w:val="00585A6B"/>
    <w:rsid w:val="00585A92"/>
    <w:rsid w:val="00585C50"/>
    <w:rsid w:val="00586216"/>
    <w:rsid w:val="00586A62"/>
    <w:rsid w:val="0058743F"/>
    <w:rsid w:val="00590468"/>
    <w:rsid w:val="00590AA1"/>
    <w:rsid w:val="00591473"/>
    <w:rsid w:val="0059166A"/>
    <w:rsid w:val="00591887"/>
    <w:rsid w:val="00591A73"/>
    <w:rsid w:val="00591B2A"/>
    <w:rsid w:val="0059209E"/>
    <w:rsid w:val="0059245B"/>
    <w:rsid w:val="0059393F"/>
    <w:rsid w:val="005943B8"/>
    <w:rsid w:val="005947E7"/>
    <w:rsid w:val="0059527E"/>
    <w:rsid w:val="00595EE6"/>
    <w:rsid w:val="00596046"/>
    <w:rsid w:val="00596DA5"/>
    <w:rsid w:val="005A0B2E"/>
    <w:rsid w:val="005A13E4"/>
    <w:rsid w:val="005A1B2C"/>
    <w:rsid w:val="005A2020"/>
    <w:rsid w:val="005A205D"/>
    <w:rsid w:val="005A2E13"/>
    <w:rsid w:val="005A2F76"/>
    <w:rsid w:val="005A3001"/>
    <w:rsid w:val="005A3AF8"/>
    <w:rsid w:val="005A468E"/>
    <w:rsid w:val="005A4FDC"/>
    <w:rsid w:val="005A5D53"/>
    <w:rsid w:val="005A5E3D"/>
    <w:rsid w:val="005A6AED"/>
    <w:rsid w:val="005A7AD1"/>
    <w:rsid w:val="005B02F8"/>
    <w:rsid w:val="005B1A6C"/>
    <w:rsid w:val="005B2E09"/>
    <w:rsid w:val="005B33F2"/>
    <w:rsid w:val="005B3AAC"/>
    <w:rsid w:val="005B43F6"/>
    <w:rsid w:val="005B49E0"/>
    <w:rsid w:val="005B5707"/>
    <w:rsid w:val="005B6063"/>
    <w:rsid w:val="005B67DD"/>
    <w:rsid w:val="005B6BB0"/>
    <w:rsid w:val="005B7449"/>
    <w:rsid w:val="005B7A7D"/>
    <w:rsid w:val="005B7DCB"/>
    <w:rsid w:val="005C0A41"/>
    <w:rsid w:val="005C0DF2"/>
    <w:rsid w:val="005C1A74"/>
    <w:rsid w:val="005C1BB3"/>
    <w:rsid w:val="005C1E29"/>
    <w:rsid w:val="005C3987"/>
    <w:rsid w:val="005C4321"/>
    <w:rsid w:val="005C476A"/>
    <w:rsid w:val="005C4B66"/>
    <w:rsid w:val="005C4F9A"/>
    <w:rsid w:val="005C5602"/>
    <w:rsid w:val="005C5A5A"/>
    <w:rsid w:val="005C5D5D"/>
    <w:rsid w:val="005C6107"/>
    <w:rsid w:val="005C65EF"/>
    <w:rsid w:val="005C667B"/>
    <w:rsid w:val="005C66A2"/>
    <w:rsid w:val="005C6860"/>
    <w:rsid w:val="005C7255"/>
    <w:rsid w:val="005C783E"/>
    <w:rsid w:val="005D03F4"/>
    <w:rsid w:val="005D04FF"/>
    <w:rsid w:val="005D1D6C"/>
    <w:rsid w:val="005D2618"/>
    <w:rsid w:val="005D3EF5"/>
    <w:rsid w:val="005D48C9"/>
    <w:rsid w:val="005D562B"/>
    <w:rsid w:val="005D5C08"/>
    <w:rsid w:val="005D5C52"/>
    <w:rsid w:val="005D61EC"/>
    <w:rsid w:val="005D64D4"/>
    <w:rsid w:val="005E0EDF"/>
    <w:rsid w:val="005E1E2C"/>
    <w:rsid w:val="005E1F62"/>
    <w:rsid w:val="005E25C0"/>
    <w:rsid w:val="005E2F73"/>
    <w:rsid w:val="005E348D"/>
    <w:rsid w:val="005E4125"/>
    <w:rsid w:val="005E4C0C"/>
    <w:rsid w:val="005E574D"/>
    <w:rsid w:val="005E606A"/>
    <w:rsid w:val="005E6B0F"/>
    <w:rsid w:val="005E70A1"/>
    <w:rsid w:val="005E70B9"/>
    <w:rsid w:val="005E769E"/>
    <w:rsid w:val="005F0207"/>
    <w:rsid w:val="005F043B"/>
    <w:rsid w:val="005F0D1F"/>
    <w:rsid w:val="005F0DA3"/>
    <w:rsid w:val="005F2792"/>
    <w:rsid w:val="005F28EB"/>
    <w:rsid w:val="005F2BC0"/>
    <w:rsid w:val="005F30AC"/>
    <w:rsid w:val="005F319E"/>
    <w:rsid w:val="005F34C1"/>
    <w:rsid w:val="005F3542"/>
    <w:rsid w:val="005F39F0"/>
    <w:rsid w:val="005F4316"/>
    <w:rsid w:val="005F44C4"/>
    <w:rsid w:val="005F4941"/>
    <w:rsid w:val="005F4DEE"/>
    <w:rsid w:val="005F55E8"/>
    <w:rsid w:val="005F5E43"/>
    <w:rsid w:val="005F712C"/>
    <w:rsid w:val="005F740B"/>
    <w:rsid w:val="0060010A"/>
    <w:rsid w:val="00600663"/>
    <w:rsid w:val="006009C0"/>
    <w:rsid w:val="00600C15"/>
    <w:rsid w:val="00600F77"/>
    <w:rsid w:val="00601890"/>
    <w:rsid w:val="006023E7"/>
    <w:rsid w:val="006025A7"/>
    <w:rsid w:val="006036E7"/>
    <w:rsid w:val="006038B7"/>
    <w:rsid w:val="00606492"/>
    <w:rsid w:val="00606D23"/>
    <w:rsid w:val="006071DA"/>
    <w:rsid w:val="006109AD"/>
    <w:rsid w:val="00610C6B"/>
    <w:rsid w:val="00612A96"/>
    <w:rsid w:val="00613299"/>
    <w:rsid w:val="006135D9"/>
    <w:rsid w:val="00613CF9"/>
    <w:rsid w:val="00613E0A"/>
    <w:rsid w:val="00614BD1"/>
    <w:rsid w:val="00614F5D"/>
    <w:rsid w:val="0061524F"/>
    <w:rsid w:val="006154BF"/>
    <w:rsid w:val="006156E2"/>
    <w:rsid w:val="00617406"/>
    <w:rsid w:val="006175F5"/>
    <w:rsid w:val="00617B62"/>
    <w:rsid w:val="00620823"/>
    <w:rsid w:val="00621213"/>
    <w:rsid w:val="0062158D"/>
    <w:rsid w:val="006215F5"/>
    <w:rsid w:val="00621688"/>
    <w:rsid w:val="00622012"/>
    <w:rsid w:val="006224D2"/>
    <w:rsid w:val="00622786"/>
    <w:rsid w:val="006229C2"/>
    <w:rsid w:val="00622A16"/>
    <w:rsid w:val="00622D9B"/>
    <w:rsid w:val="006230FB"/>
    <w:rsid w:val="00623689"/>
    <w:rsid w:val="00623F48"/>
    <w:rsid w:val="0062423C"/>
    <w:rsid w:val="00624716"/>
    <w:rsid w:val="00624B0B"/>
    <w:rsid w:val="00624FCD"/>
    <w:rsid w:val="00625963"/>
    <w:rsid w:val="00625A3E"/>
    <w:rsid w:val="00625C56"/>
    <w:rsid w:val="00625D4B"/>
    <w:rsid w:val="006266F4"/>
    <w:rsid w:val="00626B08"/>
    <w:rsid w:val="00627C5E"/>
    <w:rsid w:val="00627F5E"/>
    <w:rsid w:val="00630109"/>
    <w:rsid w:val="00630259"/>
    <w:rsid w:val="00630B13"/>
    <w:rsid w:val="00631C3B"/>
    <w:rsid w:val="006324FB"/>
    <w:rsid w:val="0063267A"/>
    <w:rsid w:val="006328E3"/>
    <w:rsid w:val="00632A9D"/>
    <w:rsid w:val="00632ABA"/>
    <w:rsid w:val="0063338B"/>
    <w:rsid w:val="006346C1"/>
    <w:rsid w:val="00634ABD"/>
    <w:rsid w:val="00634D99"/>
    <w:rsid w:val="006366DE"/>
    <w:rsid w:val="0063675B"/>
    <w:rsid w:val="00636A36"/>
    <w:rsid w:val="006372F5"/>
    <w:rsid w:val="006374C6"/>
    <w:rsid w:val="00637A2C"/>
    <w:rsid w:val="00637F50"/>
    <w:rsid w:val="00640063"/>
    <w:rsid w:val="006402A9"/>
    <w:rsid w:val="00640D45"/>
    <w:rsid w:val="00640F3C"/>
    <w:rsid w:val="0064100F"/>
    <w:rsid w:val="00641D52"/>
    <w:rsid w:val="0064381A"/>
    <w:rsid w:val="00643DDD"/>
    <w:rsid w:val="00643F04"/>
    <w:rsid w:val="00644812"/>
    <w:rsid w:val="006452C8"/>
    <w:rsid w:val="0064590F"/>
    <w:rsid w:val="00645EF5"/>
    <w:rsid w:val="00646E58"/>
    <w:rsid w:val="00646FC7"/>
    <w:rsid w:val="00647468"/>
    <w:rsid w:val="0064780E"/>
    <w:rsid w:val="00647967"/>
    <w:rsid w:val="00650419"/>
    <w:rsid w:val="00650E5C"/>
    <w:rsid w:val="00650EEB"/>
    <w:rsid w:val="00651353"/>
    <w:rsid w:val="00651714"/>
    <w:rsid w:val="00651EE1"/>
    <w:rsid w:val="00652148"/>
    <w:rsid w:val="00652A10"/>
    <w:rsid w:val="00652BEC"/>
    <w:rsid w:val="00652D98"/>
    <w:rsid w:val="0065320F"/>
    <w:rsid w:val="0065336D"/>
    <w:rsid w:val="00653DA6"/>
    <w:rsid w:val="00654A96"/>
    <w:rsid w:val="006552D8"/>
    <w:rsid w:val="00655C93"/>
    <w:rsid w:val="00656A2B"/>
    <w:rsid w:val="006571D5"/>
    <w:rsid w:val="0065736F"/>
    <w:rsid w:val="006608CF"/>
    <w:rsid w:val="00660927"/>
    <w:rsid w:val="00661254"/>
    <w:rsid w:val="0066169D"/>
    <w:rsid w:val="0066175C"/>
    <w:rsid w:val="00662000"/>
    <w:rsid w:val="006627B6"/>
    <w:rsid w:val="00662FA6"/>
    <w:rsid w:val="0066364F"/>
    <w:rsid w:val="006644D1"/>
    <w:rsid w:val="006652BD"/>
    <w:rsid w:val="0066588D"/>
    <w:rsid w:val="00666136"/>
    <w:rsid w:val="0066690E"/>
    <w:rsid w:val="006673BD"/>
    <w:rsid w:val="006674BE"/>
    <w:rsid w:val="006674DC"/>
    <w:rsid w:val="00667509"/>
    <w:rsid w:val="00670077"/>
    <w:rsid w:val="00670492"/>
    <w:rsid w:val="00670643"/>
    <w:rsid w:val="0067139F"/>
    <w:rsid w:val="006716FD"/>
    <w:rsid w:val="006719A1"/>
    <w:rsid w:val="00671C9A"/>
    <w:rsid w:val="0067207E"/>
    <w:rsid w:val="00672641"/>
    <w:rsid w:val="00673F32"/>
    <w:rsid w:val="006748B9"/>
    <w:rsid w:val="00674EFC"/>
    <w:rsid w:val="0067582A"/>
    <w:rsid w:val="00675D97"/>
    <w:rsid w:val="006767E5"/>
    <w:rsid w:val="00676FDC"/>
    <w:rsid w:val="00680575"/>
    <w:rsid w:val="00681A84"/>
    <w:rsid w:val="00681B4F"/>
    <w:rsid w:val="00682247"/>
    <w:rsid w:val="006822B0"/>
    <w:rsid w:val="00682FF4"/>
    <w:rsid w:val="00683F3A"/>
    <w:rsid w:val="00686279"/>
    <w:rsid w:val="0068683C"/>
    <w:rsid w:val="00686E79"/>
    <w:rsid w:val="00686FD5"/>
    <w:rsid w:val="006871B2"/>
    <w:rsid w:val="006876BC"/>
    <w:rsid w:val="00687E8E"/>
    <w:rsid w:val="006903BB"/>
    <w:rsid w:val="0069215E"/>
    <w:rsid w:val="0069236D"/>
    <w:rsid w:val="00692BE8"/>
    <w:rsid w:val="00692E7B"/>
    <w:rsid w:val="00693D01"/>
    <w:rsid w:val="00695813"/>
    <w:rsid w:val="0069659C"/>
    <w:rsid w:val="00696890"/>
    <w:rsid w:val="00696B83"/>
    <w:rsid w:val="00697742"/>
    <w:rsid w:val="00697821"/>
    <w:rsid w:val="00697B9A"/>
    <w:rsid w:val="006A15FC"/>
    <w:rsid w:val="006A1CBC"/>
    <w:rsid w:val="006A263A"/>
    <w:rsid w:val="006A26FA"/>
    <w:rsid w:val="006A2891"/>
    <w:rsid w:val="006A2935"/>
    <w:rsid w:val="006A2BA5"/>
    <w:rsid w:val="006A368E"/>
    <w:rsid w:val="006A3F6C"/>
    <w:rsid w:val="006A40EC"/>
    <w:rsid w:val="006A4280"/>
    <w:rsid w:val="006A5327"/>
    <w:rsid w:val="006A59F6"/>
    <w:rsid w:val="006A5D86"/>
    <w:rsid w:val="006A6C0A"/>
    <w:rsid w:val="006A6E68"/>
    <w:rsid w:val="006A7868"/>
    <w:rsid w:val="006B03ED"/>
    <w:rsid w:val="006B0BE7"/>
    <w:rsid w:val="006B1EBE"/>
    <w:rsid w:val="006B1EDB"/>
    <w:rsid w:val="006B30E9"/>
    <w:rsid w:val="006B3202"/>
    <w:rsid w:val="006B345A"/>
    <w:rsid w:val="006B3CD9"/>
    <w:rsid w:val="006B4477"/>
    <w:rsid w:val="006B45BF"/>
    <w:rsid w:val="006B5AD4"/>
    <w:rsid w:val="006B5E17"/>
    <w:rsid w:val="006B67C5"/>
    <w:rsid w:val="006B6A36"/>
    <w:rsid w:val="006B6E4E"/>
    <w:rsid w:val="006B73DD"/>
    <w:rsid w:val="006B757D"/>
    <w:rsid w:val="006B787C"/>
    <w:rsid w:val="006C27F4"/>
    <w:rsid w:val="006C2CC9"/>
    <w:rsid w:val="006C2FC7"/>
    <w:rsid w:val="006C41EC"/>
    <w:rsid w:val="006C43F3"/>
    <w:rsid w:val="006C4A6C"/>
    <w:rsid w:val="006C4C08"/>
    <w:rsid w:val="006C54FF"/>
    <w:rsid w:val="006C6277"/>
    <w:rsid w:val="006C6470"/>
    <w:rsid w:val="006C655E"/>
    <w:rsid w:val="006C68E1"/>
    <w:rsid w:val="006C6943"/>
    <w:rsid w:val="006C6D4C"/>
    <w:rsid w:val="006C6E58"/>
    <w:rsid w:val="006C78C2"/>
    <w:rsid w:val="006D03DC"/>
    <w:rsid w:val="006D0668"/>
    <w:rsid w:val="006D2369"/>
    <w:rsid w:val="006D317F"/>
    <w:rsid w:val="006D37BF"/>
    <w:rsid w:val="006D3CF9"/>
    <w:rsid w:val="006D48D9"/>
    <w:rsid w:val="006D4A7C"/>
    <w:rsid w:val="006D4DDB"/>
    <w:rsid w:val="006D53B7"/>
    <w:rsid w:val="006D57D9"/>
    <w:rsid w:val="006D63EB"/>
    <w:rsid w:val="006E0216"/>
    <w:rsid w:val="006E0465"/>
    <w:rsid w:val="006E0A56"/>
    <w:rsid w:val="006E115B"/>
    <w:rsid w:val="006E1B8B"/>
    <w:rsid w:val="006E2975"/>
    <w:rsid w:val="006E2EAA"/>
    <w:rsid w:val="006E3F6B"/>
    <w:rsid w:val="006E3FD9"/>
    <w:rsid w:val="006E4743"/>
    <w:rsid w:val="006E49FD"/>
    <w:rsid w:val="006E57D5"/>
    <w:rsid w:val="006E5AF6"/>
    <w:rsid w:val="006E6881"/>
    <w:rsid w:val="006E68AE"/>
    <w:rsid w:val="006E6AC8"/>
    <w:rsid w:val="006E71C3"/>
    <w:rsid w:val="006E7C2D"/>
    <w:rsid w:val="006F100D"/>
    <w:rsid w:val="006F2B25"/>
    <w:rsid w:val="006F3929"/>
    <w:rsid w:val="006F4206"/>
    <w:rsid w:val="006F42D4"/>
    <w:rsid w:val="006F4B76"/>
    <w:rsid w:val="006F4DD0"/>
    <w:rsid w:val="006F53DE"/>
    <w:rsid w:val="006F6881"/>
    <w:rsid w:val="006F6B98"/>
    <w:rsid w:val="006F6EB0"/>
    <w:rsid w:val="006F7126"/>
    <w:rsid w:val="00700175"/>
    <w:rsid w:val="0070054D"/>
    <w:rsid w:val="007007B8"/>
    <w:rsid w:val="007009BF"/>
    <w:rsid w:val="00702B79"/>
    <w:rsid w:val="00703B47"/>
    <w:rsid w:val="00703EF9"/>
    <w:rsid w:val="00704627"/>
    <w:rsid w:val="00704807"/>
    <w:rsid w:val="007049AC"/>
    <w:rsid w:val="00704DB7"/>
    <w:rsid w:val="00704F44"/>
    <w:rsid w:val="007054EF"/>
    <w:rsid w:val="00706C7F"/>
    <w:rsid w:val="00706C97"/>
    <w:rsid w:val="00706F0F"/>
    <w:rsid w:val="007079C1"/>
    <w:rsid w:val="007100BB"/>
    <w:rsid w:val="007107B7"/>
    <w:rsid w:val="007116AE"/>
    <w:rsid w:val="00712029"/>
    <w:rsid w:val="007125CC"/>
    <w:rsid w:val="00712C35"/>
    <w:rsid w:val="00712EF3"/>
    <w:rsid w:val="00715967"/>
    <w:rsid w:val="00715FDB"/>
    <w:rsid w:val="00716F57"/>
    <w:rsid w:val="0071713B"/>
    <w:rsid w:val="007176E4"/>
    <w:rsid w:val="00717732"/>
    <w:rsid w:val="00717F3A"/>
    <w:rsid w:val="007200F7"/>
    <w:rsid w:val="007209B7"/>
    <w:rsid w:val="00721D17"/>
    <w:rsid w:val="0072252C"/>
    <w:rsid w:val="00722628"/>
    <w:rsid w:val="007226C9"/>
    <w:rsid w:val="00722D93"/>
    <w:rsid w:val="00722E68"/>
    <w:rsid w:val="00723283"/>
    <w:rsid w:val="00723B9D"/>
    <w:rsid w:val="00723FBC"/>
    <w:rsid w:val="0072434B"/>
    <w:rsid w:val="00724726"/>
    <w:rsid w:val="00724BF4"/>
    <w:rsid w:val="00725277"/>
    <w:rsid w:val="007252D6"/>
    <w:rsid w:val="007255A4"/>
    <w:rsid w:val="00727416"/>
    <w:rsid w:val="0072787D"/>
    <w:rsid w:val="00727A0D"/>
    <w:rsid w:val="00727E4A"/>
    <w:rsid w:val="0073074E"/>
    <w:rsid w:val="00730E71"/>
    <w:rsid w:val="00730FB2"/>
    <w:rsid w:val="00731D1F"/>
    <w:rsid w:val="00732720"/>
    <w:rsid w:val="0073278E"/>
    <w:rsid w:val="007327C8"/>
    <w:rsid w:val="0073296E"/>
    <w:rsid w:val="00732DF6"/>
    <w:rsid w:val="00733011"/>
    <w:rsid w:val="007334DD"/>
    <w:rsid w:val="00733C52"/>
    <w:rsid w:val="00733E65"/>
    <w:rsid w:val="00734111"/>
    <w:rsid w:val="00734BA6"/>
    <w:rsid w:val="00734DC1"/>
    <w:rsid w:val="0073512E"/>
    <w:rsid w:val="00735578"/>
    <w:rsid w:val="00735A38"/>
    <w:rsid w:val="00736062"/>
    <w:rsid w:val="00736BB3"/>
    <w:rsid w:val="0073769E"/>
    <w:rsid w:val="00740329"/>
    <w:rsid w:val="00740929"/>
    <w:rsid w:val="00741F43"/>
    <w:rsid w:val="00742574"/>
    <w:rsid w:val="007428C4"/>
    <w:rsid w:val="007428F1"/>
    <w:rsid w:val="007433E4"/>
    <w:rsid w:val="00744087"/>
    <w:rsid w:val="00744808"/>
    <w:rsid w:val="007451CC"/>
    <w:rsid w:val="00745DAC"/>
    <w:rsid w:val="007464D7"/>
    <w:rsid w:val="00746757"/>
    <w:rsid w:val="00746DA9"/>
    <w:rsid w:val="00747A4D"/>
    <w:rsid w:val="00750063"/>
    <w:rsid w:val="00750AE3"/>
    <w:rsid w:val="00750F4A"/>
    <w:rsid w:val="00752166"/>
    <w:rsid w:val="0075228B"/>
    <w:rsid w:val="0075292D"/>
    <w:rsid w:val="00752E51"/>
    <w:rsid w:val="00752F47"/>
    <w:rsid w:val="007539E9"/>
    <w:rsid w:val="00753A50"/>
    <w:rsid w:val="007543C2"/>
    <w:rsid w:val="00754508"/>
    <w:rsid w:val="00754A9D"/>
    <w:rsid w:val="00754CCC"/>
    <w:rsid w:val="0075547D"/>
    <w:rsid w:val="007557BD"/>
    <w:rsid w:val="00755D4F"/>
    <w:rsid w:val="0075673A"/>
    <w:rsid w:val="00756D23"/>
    <w:rsid w:val="00756DE5"/>
    <w:rsid w:val="00756E28"/>
    <w:rsid w:val="00757226"/>
    <w:rsid w:val="0075744A"/>
    <w:rsid w:val="007576D4"/>
    <w:rsid w:val="00760070"/>
    <w:rsid w:val="0076036F"/>
    <w:rsid w:val="0076076B"/>
    <w:rsid w:val="00761135"/>
    <w:rsid w:val="0076128C"/>
    <w:rsid w:val="00762692"/>
    <w:rsid w:val="00762B2D"/>
    <w:rsid w:val="00762F5A"/>
    <w:rsid w:val="0076319E"/>
    <w:rsid w:val="00763230"/>
    <w:rsid w:val="007632DE"/>
    <w:rsid w:val="00763F33"/>
    <w:rsid w:val="0076476F"/>
    <w:rsid w:val="007647B4"/>
    <w:rsid w:val="00764AEC"/>
    <w:rsid w:val="00764D21"/>
    <w:rsid w:val="00764D60"/>
    <w:rsid w:val="007653AE"/>
    <w:rsid w:val="00766310"/>
    <w:rsid w:val="0076719B"/>
    <w:rsid w:val="00767842"/>
    <w:rsid w:val="007679CD"/>
    <w:rsid w:val="00770BA7"/>
    <w:rsid w:val="00770C43"/>
    <w:rsid w:val="00770FAF"/>
    <w:rsid w:val="00771421"/>
    <w:rsid w:val="007717F3"/>
    <w:rsid w:val="00771868"/>
    <w:rsid w:val="007721B3"/>
    <w:rsid w:val="007721F6"/>
    <w:rsid w:val="00772553"/>
    <w:rsid w:val="00772773"/>
    <w:rsid w:val="007727F8"/>
    <w:rsid w:val="0077364D"/>
    <w:rsid w:val="00773A0E"/>
    <w:rsid w:val="0077454C"/>
    <w:rsid w:val="007751A4"/>
    <w:rsid w:val="0077535F"/>
    <w:rsid w:val="007758D9"/>
    <w:rsid w:val="00775E67"/>
    <w:rsid w:val="007762AD"/>
    <w:rsid w:val="007763E3"/>
    <w:rsid w:val="007764EF"/>
    <w:rsid w:val="00777852"/>
    <w:rsid w:val="00780695"/>
    <w:rsid w:val="0078076A"/>
    <w:rsid w:val="00780824"/>
    <w:rsid w:val="007824BD"/>
    <w:rsid w:val="007827C9"/>
    <w:rsid w:val="007829A1"/>
    <w:rsid w:val="00783304"/>
    <w:rsid w:val="007847C0"/>
    <w:rsid w:val="00784D6F"/>
    <w:rsid w:val="00785E74"/>
    <w:rsid w:val="00786DE1"/>
    <w:rsid w:val="0078716B"/>
    <w:rsid w:val="00787220"/>
    <w:rsid w:val="007879DA"/>
    <w:rsid w:val="00787A19"/>
    <w:rsid w:val="00787EE4"/>
    <w:rsid w:val="007900F3"/>
    <w:rsid w:val="007902CA"/>
    <w:rsid w:val="007904FF"/>
    <w:rsid w:val="00790D10"/>
    <w:rsid w:val="00792B66"/>
    <w:rsid w:val="00792CED"/>
    <w:rsid w:val="00793183"/>
    <w:rsid w:val="00793D49"/>
    <w:rsid w:val="00793F21"/>
    <w:rsid w:val="007946A6"/>
    <w:rsid w:val="007952C6"/>
    <w:rsid w:val="00796176"/>
    <w:rsid w:val="0079624A"/>
    <w:rsid w:val="007973F4"/>
    <w:rsid w:val="00797B65"/>
    <w:rsid w:val="00797FA7"/>
    <w:rsid w:val="007A0ACE"/>
    <w:rsid w:val="007A0F7D"/>
    <w:rsid w:val="007A1247"/>
    <w:rsid w:val="007A196E"/>
    <w:rsid w:val="007A2D6A"/>
    <w:rsid w:val="007A31A4"/>
    <w:rsid w:val="007A33A2"/>
    <w:rsid w:val="007A3477"/>
    <w:rsid w:val="007A3F06"/>
    <w:rsid w:val="007A3FB4"/>
    <w:rsid w:val="007A4125"/>
    <w:rsid w:val="007A52D0"/>
    <w:rsid w:val="007A5F59"/>
    <w:rsid w:val="007A61EF"/>
    <w:rsid w:val="007A6500"/>
    <w:rsid w:val="007A7E23"/>
    <w:rsid w:val="007A7F20"/>
    <w:rsid w:val="007B0F40"/>
    <w:rsid w:val="007B0FA7"/>
    <w:rsid w:val="007B173F"/>
    <w:rsid w:val="007B1A00"/>
    <w:rsid w:val="007B29FC"/>
    <w:rsid w:val="007B2C66"/>
    <w:rsid w:val="007B2E9A"/>
    <w:rsid w:val="007B34E7"/>
    <w:rsid w:val="007B356C"/>
    <w:rsid w:val="007B3CF9"/>
    <w:rsid w:val="007B4782"/>
    <w:rsid w:val="007B47A3"/>
    <w:rsid w:val="007B607B"/>
    <w:rsid w:val="007B652B"/>
    <w:rsid w:val="007B6BD0"/>
    <w:rsid w:val="007B6ED8"/>
    <w:rsid w:val="007B6F8E"/>
    <w:rsid w:val="007B7514"/>
    <w:rsid w:val="007B792F"/>
    <w:rsid w:val="007B7A66"/>
    <w:rsid w:val="007C094D"/>
    <w:rsid w:val="007C1A68"/>
    <w:rsid w:val="007C1F65"/>
    <w:rsid w:val="007C21A9"/>
    <w:rsid w:val="007C2439"/>
    <w:rsid w:val="007C2635"/>
    <w:rsid w:val="007C2A43"/>
    <w:rsid w:val="007C2C5D"/>
    <w:rsid w:val="007C2CF7"/>
    <w:rsid w:val="007C4447"/>
    <w:rsid w:val="007C4E90"/>
    <w:rsid w:val="007C59B0"/>
    <w:rsid w:val="007C5FEE"/>
    <w:rsid w:val="007C608B"/>
    <w:rsid w:val="007C70A1"/>
    <w:rsid w:val="007C75FA"/>
    <w:rsid w:val="007C7DE5"/>
    <w:rsid w:val="007D088C"/>
    <w:rsid w:val="007D1052"/>
    <w:rsid w:val="007D1274"/>
    <w:rsid w:val="007D1383"/>
    <w:rsid w:val="007D15FF"/>
    <w:rsid w:val="007D2F28"/>
    <w:rsid w:val="007D40C2"/>
    <w:rsid w:val="007D4F1A"/>
    <w:rsid w:val="007D57A1"/>
    <w:rsid w:val="007D5C7C"/>
    <w:rsid w:val="007D7412"/>
    <w:rsid w:val="007D7739"/>
    <w:rsid w:val="007E02BF"/>
    <w:rsid w:val="007E075E"/>
    <w:rsid w:val="007E089B"/>
    <w:rsid w:val="007E0D26"/>
    <w:rsid w:val="007E0FDD"/>
    <w:rsid w:val="007E0FF9"/>
    <w:rsid w:val="007E1365"/>
    <w:rsid w:val="007E1752"/>
    <w:rsid w:val="007E1FD7"/>
    <w:rsid w:val="007E4E3D"/>
    <w:rsid w:val="007E5354"/>
    <w:rsid w:val="007E56A2"/>
    <w:rsid w:val="007E59D7"/>
    <w:rsid w:val="007E5FCB"/>
    <w:rsid w:val="007E68A4"/>
    <w:rsid w:val="007E70B9"/>
    <w:rsid w:val="007E7302"/>
    <w:rsid w:val="007E74DF"/>
    <w:rsid w:val="007E7738"/>
    <w:rsid w:val="007E789D"/>
    <w:rsid w:val="007E7B73"/>
    <w:rsid w:val="007E7D32"/>
    <w:rsid w:val="007F0673"/>
    <w:rsid w:val="007F165E"/>
    <w:rsid w:val="007F1692"/>
    <w:rsid w:val="007F200A"/>
    <w:rsid w:val="007F2A35"/>
    <w:rsid w:val="007F2BB2"/>
    <w:rsid w:val="007F2DA2"/>
    <w:rsid w:val="007F3093"/>
    <w:rsid w:val="007F367B"/>
    <w:rsid w:val="007F3A0A"/>
    <w:rsid w:val="007F3D71"/>
    <w:rsid w:val="007F439D"/>
    <w:rsid w:val="007F469F"/>
    <w:rsid w:val="007F479E"/>
    <w:rsid w:val="007F5689"/>
    <w:rsid w:val="007F5B44"/>
    <w:rsid w:val="007F60DA"/>
    <w:rsid w:val="007F7344"/>
    <w:rsid w:val="007F7560"/>
    <w:rsid w:val="007F7568"/>
    <w:rsid w:val="007F76FD"/>
    <w:rsid w:val="007F7D6E"/>
    <w:rsid w:val="00800D76"/>
    <w:rsid w:val="00802508"/>
    <w:rsid w:val="008025EB"/>
    <w:rsid w:val="008033E1"/>
    <w:rsid w:val="0080351E"/>
    <w:rsid w:val="00804576"/>
    <w:rsid w:val="008046B2"/>
    <w:rsid w:val="00804823"/>
    <w:rsid w:val="00804918"/>
    <w:rsid w:val="00804B15"/>
    <w:rsid w:val="0080547E"/>
    <w:rsid w:val="00805BE6"/>
    <w:rsid w:val="00806531"/>
    <w:rsid w:val="00806CF6"/>
    <w:rsid w:val="0080784D"/>
    <w:rsid w:val="00807BDE"/>
    <w:rsid w:val="00807C43"/>
    <w:rsid w:val="008108EE"/>
    <w:rsid w:val="00810BE6"/>
    <w:rsid w:val="00810C71"/>
    <w:rsid w:val="00811161"/>
    <w:rsid w:val="008113B6"/>
    <w:rsid w:val="008117E5"/>
    <w:rsid w:val="00811A5C"/>
    <w:rsid w:val="008123FF"/>
    <w:rsid w:val="00812CB1"/>
    <w:rsid w:val="00813749"/>
    <w:rsid w:val="00813A39"/>
    <w:rsid w:val="00813A49"/>
    <w:rsid w:val="00813A8B"/>
    <w:rsid w:val="0081416E"/>
    <w:rsid w:val="008142B5"/>
    <w:rsid w:val="008142C7"/>
    <w:rsid w:val="0081434D"/>
    <w:rsid w:val="00814DF3"/>
    <w:rsid w:val="00815E58"/>
    <w:rsid w:val="0081620B"/>
    <w:rsid w:val="0081669A"/>
    <w:rsid w:val="008167D8"/>
    <w:rsid w:val="00816BF5"/>
    <w:rsid w:val="00817024"/>
    <w:rsid w:val="00817F13"/>
    <w:rsid w:val="00820F09"/>
    <w:rsid w:val="00821CE8"/>
    <w:rsid w:val="0082215F"/>
    <w:rsid w:val="008229D9"/>
    <w:rsid w:val="00822A63"/>
    <w:rsid w:val="008248A0"/>
    <w:rsid w:val="00824D16"/>
    <w:rsid w:val="00826302"/>
    <w:rsid w:val="00827A7C"/>
    <w:rsid w:val="008300BE"/>
    <w:rsid w:val="00830807"/>
    <w:rsid w:val="00830818"/>
    <w:rsid w:val="0083085B"/>
    <w:rsid w:val="00830BBC"/>
    <w:rsid w:val="00830E0B"/>
    <w:rsid w:val="008310C8"/>
    <w:rsid w:val="008312D7"/>
    <w:rsid w:val="0083167E"/>
    <w:rsid w:val="008317D6"/>
    <w:rsid w:val="008317EC"/>
    <w:rsid w:val="0083196D"/>
    <w:rsid w:val="00831AA8"/>
    <w:rsid w:val="0083390B"/>
    <w:rsid w:val="00835B1A"/>
    <w:rsid w:val="00835E31"/>
    <w:rsid w:val="00836386"/>
    <w:rsid w:val="00836EFD"/>
    <w:rsid w:val="0083700F"/>
    <w:rsid w:val="00837427"/>
    <w:rsid w:val="008374F7"/>
    <w:rsid w:val="00837C77"/>
    <w:rsid w:val="00841121"/>
    <w:rsid w:val="00841236"/>
    <w:rsid w:val="008415C5"/>
    <w:rsid w:val="008415F9"/>
    <w:rsid w:val="00841F32"/>
    <w:rsid w:val="0084389E"/>
    <w:rsid w:val="00844E3D"/>
    <w:rsid w:val="00845C52"/>
    <w:rsid w:val="00846A86"/>
    <w:rsid w:val="00846BA3"/>
    <w:rsid w:val="00847A5D"/>
    <w:rsid w:val="00847B22"/>
    <w:rsid w:val="00847FC6"/>
    <w:rsid w:val="00850484"/>
    <w:rsid w:val="008507AA"/>
    <w:rsid w:val="0085166A"/>
    <w:rsid w:val="00851899"/>
    <w:rsid w:val="00851DE3"/>
    <w:rsid w:val="00852AC7"/>
    <w:rsid w:val="00852BA7"/>
    <w:rsid w:val="00852E15"/>
    <w:rsid w:val="00852E8B"/>
    <w:rsid w:val="00852F82"/>
    <w:rsid w:val="00854AA5"/>
    <w:rsid w:val="008550B0"/>
    <w:rsid w:val="0085655D"/>
    <w:rsid w:val="00856F0B"/>
    <w:rsid w:val="00856F7B"/>
    <w:rsid w:val="0085763E"/>
    <w:rsid w:val="00857969"/>
    <w:rsid w:val="00857B7F"/>
    <w:rsid w:val="00857EB1"/>
    <w:rsid w:val="00857ED4"/>
    <w:rsid w:val="008607F1"/>
    <w:rsid w:val="00860A24"/>
    <w:rsid w:val="008619FC"/>
    <w:rsid w:val="008649E9"/>
    <w:rsid w:val="00866041"/>
    <w:rsid w:val="0086655C"/>
    <w:rsid w:val="00866570"/>
    <w:rsid w:val="0086757F"/>
    <w:rsid w:val="008675AC"/>
    <w:rsid w:val="00867760"/>
    <w:rsid w:val="00870775"/>
    <w:rsid w:val="00871393"/>
    <w:rsid w:val="008713E7"/>
    <w:rsid w:val="00871403"/>
    <w:rsid w:val="00871B5C"/>
    <w:rsid w:val="008720E4"/>
    <w:rsid w:val="008723C0"/>
    <w:rsid w:val="008732AA"/>
    <w:rsid w:val="00873A0D"/>
    <w:rsid w:val="00873AA6"/>
    <w:rsid w:val="008740AF"/>
    <w:rsid w:val="008740EB"/>
    <w:rsid w:val="00876572"/>
    <w:rsid w:val="008765A7"/>
    <w:rsid w:val="00876B59"/>
    <w:rsid w:val="00876FF8"/>
    <w:rsid w:val="00880986"/>
    <w:rsid w:val="00880BD9"/>
    <w:rsid w:val="0088204C"/>
    <w:rsid w:val="008823DE"/>
    <w:rsid w:val="008827E0"/>
    <w:rsid w:val="0088353E"/>
    <w:rsid w:val="0088391D"/>
    <w:rsid w:val="00883B5B"/>
    <w:rsid w:val="00883E91"/>
    <w:rsid w:val="00883F1E"/>
    <w:rsid w:val="00885319"/>
    <w:rsid w:val="00885B2A"/>
    <w:rsid w:val="00885B80"/>
    <w:rsid w:val="00885F0D"/>
    <w:rsid w:val="00886163"/>
    <w:rsid w:val="00886456"/>
    <w:rsid w:val="008873A1"/>
    <w:rsid w:val="008873D9"/>
    <w:rsid w:val="0088741F"/>
    <w:rsid w:val="008876D8"/>
    <w:rsid w:val="0089020B"/>
    <w:rsid w:val="00890395"/>
    <w:rsid w:val="00890488"/>
    <w:rsid w:val="00890DB6"/>
    <w:rsid w:val="00890FA5"/>
    <w:rsid w:val="008910EA"/>
    <w:rsid w:val="00891B39"/>
    <w:rsid w:val="00891B75"/>
    <w:rsid w:val="0089215A"/>
    <w:rsid w:val="00892A05"/>
    <w:rsid w:val="0089420A"/>
    <w:rsid w:val="00894ABA"/>
    <w:rsid w:val="00895276"/>
    <w:rsid w:val="00896B91"/>
    <w:rsid w:val="00896CE9"/>
    <w:rsid w:val="008971F6"/>
    <w:rsid w:val="0089759E"/>
    <w:rsid w:val="00897660"/>
    <w:rsid w:val="008976EA"/>
    <w:rsid w:val="00897D48"/>
    <w:rsid w:val="008A0A00"/>
    <w:rsid w:val="008A0D6E"/>
    <w:rsid w:val="008A2081"/>
    <w:rsid w:val="008A2986"/>
    <w:rsid w:val="008A3CC8"/>
    <w:rsid w:val="008A3E75"/>
    <w:rsid w:val="008A4198"/>
    <w:rsid w:val="008A47C2"/>
    <w:rsid w:val="008A4CC5"/>
    <w:rsid w:val="008A50F7"/>
    <w:rsid w:val="008A561E"/>
    <w:rsid w:val="008A56EB"/>
    <w:rsid w:val="008A5A2F"/>
    <w:rsid w:val="008A5E83"/>
    <w:rsid w:val="008A5FA6"/>
    <w:rsid w:val="008A61AC"/>
    <w:rsid w:val="008A66B1"/>
    <w:rsid w:val="008A6804"/>
    <w:rsid w:val="008B04F9"/>
    <w:rsid w:val="008B0CD2"/>
    <w:rsid w:val="008B13C5"/>
    <w:rsid w:val="008B15BA"/>
    <w:rsid w:val="008B15FE"/>
    <w:rsid w:val="008B18D0"/>
    <w:rsid w:val="008B1B10"/>
    <w:rsid w:val="008B22CE"/>
    <w:rsid w:val="008B238F"/>
    <w:rsid w:val="008B23C3"/>
    <w:rsid w:val="008B258B"/>
    <w:rsid w:val="008B2E05"/>
    <w:rsid w:val="008B313F"/>
    <w:rsid w:val="008B4F8D"/>
    <w:rsid w:val="008B517D"/>
    <w:rsid w:val="008B5B3A"/>
    <w:rsid w:val="008B6912"/>
    <w:rsid w:val="008B756B"/>
    <w:rsid w:val="008B7D08"/>
    <w:rsid w:val="008C0875"/>
    <w:rsid w:val="008C0A53"/>
    <w:rsid w:val="008C2FE1"/>
    <w:rsid w:val="008C3690"/>
    <w:rsid w:val="008C36A7"/>
    <w:rsid w:val="008C3B78"/>
    <w:rsid w:val="008C6000"/>
    <w:rsid w:val="008C613B"/>
    <w:rsid w:val="008C7494"/>
    <w:rsid w:val="008C7A21"/>
    <w:rsid w:val="008D02C5"/>
    <w:rsid w:val="008D1188"/>
    <w:rsid w:val="008D1A04"/>
    <w:rsid w:val="008D20F1"/>
    <w:rsid w:val="008D2A1A"/>
    <w:rsid w:val="008D2C80"/>
    <w:rsid w:val="008D31FA"/>
    <w:rsid w:val="008D329E"/>
    <w:rsid w:val="008D35FA"/>
    <w:rsid w:val="008D434A"/>
    <w:rsid w:val="008D4357"/>
    <w:rsid w:val="008D501F"/>
    <w:rsid w:val="008D5B22"/>
    <w:rsid w:val="008D5E31"/>
    <w:rsid w:val="008D6CC6"/>
    <w:rsid w:val="008E0EFE"/>
    <w:rsid w:val="008E15B2"/>
    <w:rsid w:val="008E4095"/>
    <w:rsid w:val="008E414A"/>
    <w:rsid w:val="008E4BAC"/>
    <w:rsid w:val="008E5149"/>
    <w:rsid w:val="008E520F"/>
    <w:rsid w:val="008E5296"/>
    <w:rsid w:val="008E5D30"/>
    <w:rsid w:val="008E69A4"/>
    <w:rsid w:val="008F13CA"/>
    <w:rsid w:val="008F2323"/>
    <w:rsid w:val="008F244B"/>
    <w:rsid w:val="008F2D9B"/>
    <w:rsid w:val="008F342F"/>
    <w:rsid w:val="008F3FDE"/>
    <w:rsid w:val="008F4A49"/>
    <w:rsid w:val="008F6099"/>
    <w:rsid w:val="008F6689"/>
    <w:rsid w:val="008F674C"/>
    <w:rsid w:val="008F6EBC"/>
    <w:rsid w:val="008F763B"/>
    <w:rsid w:val="008F7F81"/>
    <w:rsid w:val="009000F9"/>
    <w:rsid w:val="00900EA7"/>
    <w:rsid w:val="0090152C"/>
    <w:rsid w:val="009015C1"/>
    <w:rsid w:val="00902354"/>
    <w:rsid w:val="009024DB"/>
    <w:rsid w:val="0090331F"/>
    <w:rsid w:val="0090351C"/>
    <w:rsid w:val="00904741"/>
    <w:rsid w:val="00904AB5"/>
    <w:rsid w:val="009054E5"/>
    <w:rsid w:val="009058D3"/>
    <w:rsid w:val="00905A92"/>
    <w:rsid w:val="009062D7"/>
    <w:rsid w:val="00906711"/>
    <w:rsid w:val="00906AA0"/>
    <w:rsid w:val="009071B3"/>
    <w:rsid w:val="00907B69"/>
    <w:rsid w:val="00910257"/>
    <w:rsid w:val="00910E0F"/>
    <w:rsid w:val="00911206"/>
    <w:rsid w:val="00911315"/>
    <w:rsid w:val="00912130"/>
    <w:rsid w:val="00912DA9"/>
    <w:rsid w:val="00913139"/>
    <w:rsid w:val="00913222"/>
    <w:rsid w:val="0091347B"/>
    <w:rsid w:val="0091355C"/>
    <w:rsid w:val="0091460E"/>
    <w:rsid w:val="009147A2"/>
    <w:rsid w:val="00914DD8"/>
    <w:rsid w:val="009163DE"/>
    <w:rsid w:val="009165A5"/>
    <w:rsid w:val="00916951"/>
    <w:rsid w:val="00917DB7"/>
    <w:rsid w:val="00920A40"/>
    <w:rsid w:val="0092288B"/>
    <w:rsid w:val="00923A1A"/>
    <w:rsid w:val="00923A51"/>
    <w:rsid w:val="00923ABC"/>
    <w:rsid w:val="00924275"/>
    <w:rsid w:val="00924958"/>
    <w:rsid w:val="0092501A"/>
    <w:rsid w:val="00925D65"/>
    <w:rsid w:val="009263D1"/>
    <w:rsid w:val="00926432"/>
    <w:rsid w:val="009265E0"/>
    <w:rsid w:val="009267AE"/>
    <w:rsid w:val="00926A03"/>
    <w:rsid w:val="00926CE6"/>
    <w:rsid w:val="00927387"/>
    <w:rsid w:val="0092789F"/>
    <w:rsid w:val="009278EA"/>
    <w:rsid w:val="009317E3"/>
    <w:rsid w:val="00931DE8"/>
    <w:rsid w:val="00931F2A"/>
    <w:rsid w:val="00932798"/>
    <w:rsid w:val="00932A0D"/>
    <w:rsid w:val="009332D3"/>
    <w:rsid w:val="00933EF4"/>
    <w:rsid w:val="0093417C"/>
    <w:rsid w:val="00934562"/>
    <w:rsid w:val="00934635"/>
    <w:rsid w:val="00934719"/>
    <w:rsid w:val="009351C7"/>
    <w:rsid w:val="00935CFC"/>
    <w:rsid w:val="00935E5D"/>
    <w:rsid w:val="00936304"/>
    <w:rsid w:val="00936CDA"/>
    <w:rsid w:val="009372A4"/>
    <w:rsid w:val="00937962"/>
    <w:rsid w:val="00940008"/>
    <w:rsid w:val="00940B03"/>
    <w:rsid w:val="0094187F"/>
    <w:rsid w:val="00941ED5"/>
    <w:rsid w:val="0094393B"/>
    <w:rsid w:val="00943DA6"/>
    <w:rsid w:val="00944612"/>
    <w:rsid w:val="00945D8F"/>
    <w:rsid w:val="009460F3"/>
    <w:rsid w:val="00946949"/>
    <w:rsid w:val="009469BC"/>
    <w:rsid w:val="00946AE0"/>
    <w:rsid w:val="009472A8"/>
    <w:rsid w:val="0095151F"/>
    <w:rsid w:val="009518A5"/>
    <w:rsid w:val="00953231"/>
    <w:rsid w:val="00955736"/>
    <w:rsid w:val="009568E1"/>
    <w:rsid w:val="00956969"/>
    <w:rsid w:val="00956B22"/>
    <w:rsid w:val="00957F65"/>
    <w:rsid w:val="00960CB7"/>
    <w:rsid w:val="00960FDA"/>
    <w:rsid w:val="00961335"/>
    <w:rsid w:val="009617B0"/>
    <w:rsid w:val="00963287"/>
    <w:rsid w:val="00963385"/>
    <w:rsid w:val="009635FB"/>
    <w:rsid w:val="00963A48"/>
    <w:rsid w:val="00964320"/>
    <w:rsid w:val="00965025"/>
    <w:rsid w:val="009654EB"/>
    <w:rsid w:val="009655FB"/>
    <w:rsid w:val="00966D0C"/>
    <w:rsid w:val="009670F5"/>
    <w:rsid w:val="009679CA"/>
    <w:rsid w:val="00970589"/>
    <w:rsid w:val="00970D2B"/>
    <w:rsid w:val="00971071"/>
    <w:rsid w:val="00971487"/>
    <w:rsid w:val="00971550"/>
    <w:rsid w:val="00971617"/>
    <w:rsid w:val="009718B7"/>
    <w:rsid w:val="00971BAC"/>
    <w:rsid w:val="00972129"/>
    <w:rsid w:val="0097226F"/>
    <w:rsid w:val="009729B6"/>
    <w:rsid w:val="00972A47"/>
    <w:rsid w:val="009733A0"/>
    <w:rsid w:val="0097425B"/>
    <w:rsid w:val="00974EA3"/>
    <w:rsid w:val="009751C7"/>
    <w:rsid w:val="00975D54"/>
    <w:rsid w:val="00976D4C"/>
    <w:rsid w:val="00976F1E"/>
    <w:rsid w:val="00977247"/>
    <w:rsid w:val="00977549"/>
    <w:rsid w:val="00977A92"/>
    <w:rsid w:val="00977E02"/>
    <w:rsid w:val="009806CD"/>
    <w:rsid w:val="0098148C"/>
    <w:rsid w:val="0098162A"/>
    <w:rsid w:val="009828C4"/>
    <w:rsid w:val="00983806"/>
    <w:rsid w:val="00984DB4"/>
    <w:rsid w:val="0098545E"/>
    <w:rsid w:val="00985C29"/>
    <w:rsid w:val="00986802"/>
    <w:rsid w:val="0098699C"/>
    <w:rsid w:val="00986CE8"/>
    <w:rsid w:val="009876E3"/>
    <w:rsid w:val="009902DC"/>
    <w:rsid w:val="009903DA"/>
    <w:rsid w:val="0099070E"/>
    <w:rsid w:val="009908BF"/>
    <w:rsid w:val="00990A7C"/>
    <w:rsid w:val="00991D0C"/>
    <w:rsid w:val="00992318"/>
    <w:rsid w:val="0099281C"/>
    <w:rsid w:val="00992A8C"/>
    <w:rsid w:val="009936F1"/>
    <w:rsid w:val="0099374D"/>
    <w:rsid w:val="009938CB"/>
    <w:rsid w:val="00994647"/>
    <w:rsid w:val="0099466C"/>
    <w:rsid w:val="00994FC1"/>
    <w:rsid w:val="0099508C"/>
    <w:rsid w:val="00995A41"/>
    <w:rsid w:val="00996106"/>
    <w:rsid w:val="0099628C"/>
    <w:rsid w:val="009963ED"/>
    <w:rsid w:val="009969B4"/>
    <w:rsid w:val="00997500"/>
    <w:rsid w:val="009A016D"/>
    <w:rsid w:val="009A0D9B"/>
    <w:rsid w:val="009A1F22"/>
    <w:rsid w:val="009A1F55"/>
    <w:rsid w:val="009A2AF8"/>
    <w:rsid w:val="009A3997"/>
    <w:rsid w:val="009A3DC9"/>
    <w:rsid w:val="009A4516"/>
    <w:rsid w:val="009A4A39"/>
    <w:rsid w:val="009A4DD2"/>
    <w:rsid w:val="009A5332"/>
    <w:rsid w:val="009A5802"/>
    <w:rsid w:val="009A5BFB"/>
    <w:rsid w:val="009A5CF0"/>
    <w:rsid w:val="009A5F76"/>
    <w:rsid w:val="009A7338"/>
    <w:rsid w:val="009B03BC"/>
    <w:rsid w:val="009B04D7"/>
    <w:rsid w:val="009B2B6D"/>
    <w:rsid w:val="009B31D6"/>
    <w:rsid w:val="009B3501"/>
    <w:rsid w:val="009B39D4"/>
    <w:rsid w:val="009B43CD"/>
    <w:rsid w:val="009B456F"/>
    <w:rsid w:val="009B49D7"/>
    <w:rsid w:val="009B5D96"/>
    <w:rsid w:val="009B5DB9"/>
    <w:rsid w:val="009B6560"/>
    <w:rsid w:val="009B69D2"/>
    <w:rsid w:val="009B6C3F"/>
    <w:rsid w:val="009C01E2"/>
    <w:rsid w:val="009C0D7F"/>
    <w:rsid w:val="009C12FF"/>
    <w:rsid w:val="009C220F"/>
    <w:rsid w:val="009C32C3"/>
    <w:rsid w:val="009C4A77"/>
    <w:rsid w:val="009C5278"/>
    <w:rsid w:val="009C5C6D"/>
    <w:rsid w:val="009C631F"/>
    <w:rsid w:val="009C6F69"/>
    <w:rsid w:val="009C7118"/>
    <w:rsid w:val="009C7AF0"/>
    <w:rsid w:val="009D0A0F"/>
    <w:rsid w:val="009D0F2A"/>
    <w:rsid w:val="009D31A1"/>
    <w:rsid w:val="009D388B"/>
    <w:rsid w:val="009D3D5B"/>
    <w:rsid w:val="009D3DA5"/>
    <w:rsid w:val="009D4522"/>
    <w:rsid w:val="009D48FF"/>
    <w:rsid w:val="009D61F2"/>
    <w:rsid w:val="009D6655"/>
    <w:rsid w:val="009D6990"/>
    <w:rsid w:val="009D6FBE"/>
    <w:rsid w:val="009D7383"/>
    <w:rsid w:val="009D7F31"/>
    <w:rsid w:val="009E0299"/>
    <w:rsid w:val="009E0428"/>
    <w:rsid w:val="009E05FD"/>
    <w:rsid w:val="009E0C8A"/>
    <w:rsid w:val="009E0D1C"/>
    <w:rsid w:val="009E0DC3"/>
    <w:rsid w:val="009E1058"/>
    <w:rsid w:val="009E11F3"/>
    <w:rsid w:val="009E12E4"/>
    <w:rsid w:val="009E1AED"/>
    <w:rsid w:val="009E28C0"/>
    <w:rsid w:val="009E2AD4"/>
    <w:rsid w:val="009E3878"/>
    <w:rsid w:val="009E40ED"/>
    <w:rsid w:val="009E573B"/>
    <w:rsid w:val="009E5CA9"/>
    <w:rsid w:val="009E5F54"/>
    <w:rsid w:val="009E6370"/>
    <w:rsid w:val="009E72F6"/>
    <w:rsid w:val="009E7F41"/>
    <w:rsid w:val="009F004D"/>
    <w:rsid w:val="009F1DE6"/>
    <w:rsid w:val="009F23F9"/>
    <w:rsid w:val="009F2A5D"/>
    <w:rsid w:val="009F2BB1"/>
    <w:rsid w:val="009F2D00"/>
    <w:rsid w:val="009F35FE"/>
    <w:rsid w:val="009F3E9F"/>
    <w:rsid w:val="009F3F22"/>
    <w:rsid w:val="009F3FEC"/>
    <w:rsid w:val="009F421F"/>
    <w:rsid w:val="009F4E76"/>
    <w:rsid w:val="009F5AC0"/>
    <w:rsid w:val="009F60FD"/>
    <w:rsid w:val="009F695B"/>
    <w:rsid w:val="009F6B0F"/>
    <w:rsid w:val="009F6C2B"/>
    <w:rsid w:val="009F76B0"/>
    <w:rsid w:val="009F77A3"/>
    <w:rsid w:val="009F7836"/>
    <w:rsid w:val="00A00541"/>
    <w:rsid w:val="00A0078B"/>
    <w:rsid w:val="00A01124"/>
    <w:rsid w:val="00A01538"/>
    <w:rsid w:val="00A01D4A"/>
    <w:rsid w:val="00A0219C"/>
    <w:rsid w:val="00A04160"/>
    <w:rsid w:val="00A04EF0"/>
    <w:rsid w:val="00A0500E"/>
    <w:rsid w:val="00A05F2A"/>
    <w:rsid w:val="00A07C63"/>
    <w:rsid w:val="00A07CF7"/>
    <w:rsid w:val="00A10A27"/>
    <w:rsid w:val="00A10B9A"/>
    <w:rsid w:val="00A10EAC"/>
    <w:rsid w:val="00A112E6"/>
    <w:rsid w:val="00A114D9"/>
    <w:rsid w:val="00A1220B"/>
    <w:rsid w:val="00A13412"/>
    <w:rsid w:val="00A13690"/>
    <w:rsid w:val="00A138B4"/>
    <w:rsid w:val="00A13B3A"/>
    <w:rsid w:val="00A1493D"/>
    <w:rsid w:val="00A14AF0"/>
    <w:rsid w:val="00A153C7"/>
    <w:rsid w:val="00A16AD6"/>
    <w:rsid w:val="00A16E89"/>
    <w:rsid w:val="00A1784D"/>
    <w:rsid w:val="00A17A92"/>
    <w:rsid w:val="00A207F8"/>
    <w:rsid w:val="00A20F3F"/>
    <w:rsid w:val="00A210A0"/>
    <w:rsid w:val="00A21445"/>
    <w:rsid w:val="00A22873"/>
    <w:rsid w:val="00A22DCC"/>
    <w:rsid w:val="00A230BD"/>
    <w:rsid w:val="00A2369F"/>
    <w:rsid w:val="00A238FA"/>
    <w:rsid w:val="00A24E9D"/>
    <w:rsid w:val="00A25059"/>
    <w:rsid w:val="00A253A7"/>
    <w:rsid w:val="00A25CE2"/>
    <w:rsid w:val="00A25DD3"/>
    <w:rsid w:val="00A26565"/>
    <w:rsid w:val="00A2667F"/>
    <w:rsid w:val="00A2756B"/>
    <w:rsid w:val="00A278D4"/>
    <w:rsid w:val="00A27AEF"/>
    <w:rsid w:val="00A31031"/>
    <w:rsid w:val="00A311F9"/>
    <w:rsid w:val="00A31EE5"/>
    <w:rsid w:val="00A33E55"/>
    <w:rsid w:val="00A33F02"/>
    <w:rsid w:val="00A35688"/>
    <w:rsid w:val="00A35B1E"/>
    <w:rsid w:val="00A361E8"/>
    <w:rsid w:val="00A362B2"/>
    <w:rsid w:val="00A3688B"/>
    <w:rsid w:val="00A37ABC"/>
    <w:rsid w:val="00A40730"/>
    <w:rsid w:val="00A41B81"/>
    <w:rsid w:val="00A41D60"/>
    <w:rsid w:val="00A41E48"/>
    <w:rsid w:val="00A41E90"/>
    <w:rsid w:val="00A42535"/>
    <w:rsid w:val="00A43897"/>
    <w:rsid w:val="00A4396D"/>
    <w:rsid w:val="00A43BA5"/>
    <w:rsid w:val="00A43FB3"/>
    <w:rsid w:val="00A45060"/>
    <w:rsid w:val="00A45302"/>
    <w:rsid w:val="00A453D2"/>
    <w:rsid w:val="00A46088"/>
    <w:rsid w:val="00A46AF6"/>
    <w:rsid w:val="00A46D15"/>
    <w:rsid w:val="00A47809"/>
    <w:rsid w:val="00A47C0D"/>
    <w:rsid w:val="00A47FA0"/>
    <w:rsid w:val="00A51B58"/>
    <w:rsid w:val="00A5202E"/>
    <w:rsid w:val="00A52336"/>
    <w:rsid w:val="00A52396"/>
    <w:rsid w:val="00A532A3"/>
    <w:rsid w:val="00A5370E"/>
    <w:rsid w:val="00A539F0"/>
    <w:rsid w:val="00A54316"/>
    <w:rsid w:val="00A54D5D"/>
    <w:rsid w:val="00A54D88"/>
    <w:rsid w:val="00A5560B"/>
    <w:rsid w:val="00A558E0"/>
    <w:rsid w:val="00A55A05"/>
    <w:rsid w:val="00A56875"/>
    <w:rsid w:val="00A56985"/>
    <w:rsid w:val="00A5756B"/>
    <w:rsid w:val="00A57670"/>
    <w:rsid w:val="00A5788F"/>
    <w:rsid w:val="00A57E4F"/>
    <w:rsid w:val="00A57EDC"/>
    <w:rsid w:val="00A602C3"/>
    <w:rsid w:val="00A609EF"/>
    <w:rsid w:val="00A618C0"/>
    <w:rsid w:val="00A62057"/>
    <w:rsid w:val="00A621A7"/>
    <w:rsid w:val="00A63AD7"/>
    <w:rsid w:val="00A65DD7"/>
    <w:rsid w:val="00A65DE9"/>
    <w:rsid w:val="00A65EBB"/>
    <w:rsid w:val="00A6658E"/>
    <w:rsid w:val="00A66A17"/>
    <w:rsid w:val="00A66A36"/>
    <w:rsid w:val="00A66FFD"/>
    <w:rsid w:val="00A67231"/>
    <w:rsid w:val="00A676F9"/>
    <w:rsid w:val="00A67960"/>
    <w:rsid w:val="00A67B9E"/>
    <w:rsid w:val="00A701C3"/>
    <w:rsid w:val="00A7164C"/>
    <w:rsid w:val="00A71A86"/>
    <w:rsid w:val="00A71AF9"/>
    <w:rsid w:val="00A71BA9"/>
    <w:rsid w:val="00A71E03"/>
    <w:rsid w:val="00A71E2C"/>
    <w:rsid w:val="00A71E57"/>
    <w:rsid w:val="00A7249C"/>
    <w:rsid w:val="00A72818"/>
    <w:rsid w:val="00A72ADB"/>
    <w:rsid w:val="00A73018"/>
    <w:rsid w:val="00A7327B"/>
    <w:rsid w:val="00A73BBF"/>
    <w:rsid w:val="00A743C9"/>
    <w:rsid w:val="00A74594"/>
    <w:rsid w:val="00A74679"/>
    <w:rsid w:val="00A747BF"/>
    <w:rsid w:val="00A758F2"/>
    <w:rsid w:val="00A76806"/>
    <w:rsid w:val="00A768DC"/>
    <w:rsid w:val="00A76B2F"/>
    <w:rsid w:val="00A76D16"/>
    <w:rsid w:val="00A76F35"/>
    <w:rsid w:val="00A771EF"/>
    <w:rsid w:val="00A778C9"/>
    <w:rsid w:val="00A77C94"/>
    <w:rsid w:val="00A77F00"/>
    <w:rsid w:val="00A802BA"/>
    <w:rsid w:val="00A8094E"/>
    <w:rsid w:val="00A809DB"/>
    <w:rsid w:val="00A80B7B"/>
    <w:rsid w:val="00A80DD1"/>
    <w:rsid w:val="00A82260"/>
    <w:rsid w:val="00A829C8"/>
    <w:rsid w:val="00A82B01"/>
    <w:rsid w:val="00A82B36"/>
    <w:rsid w:val="00A8330C"/>
    <w:rsid w:val="00A838AF"/>
    <w:rsid w:val="00A83B61"/>
    <w:rsid w:val="00A841BE"/>
    <w:rsid w:val="00A85532"/>
    <w:rsid w:val="00A85940"/>
    <w:rsid w:val="00A85E4E"/>
    <w:rsid w:val="00A866FD"/>
    <w:rsid w:val="00A8679C"/>
    <w:rsid w:val="00A86C20"/>
    <w:rsid w:val="00A86C41"/>
    <w:rsid w:val="00A87352"/>
    <w:rsid w:val="00A87A76"/>
    <w:rsid w:val="00A87BE2"/>
    <w:rsid w:val="00A90FB7"/>
    <w:rsid w:val="00A91333"/>
    <w:rsid w:val="00A91D7E"/>
    <w:rsid w:val="00A92512"/>
    <w:rsid w:val="00A9293E"/>
    <w:rsid w:val="00A92E0F"/>
    <w:rsid w:val="00A92F55"/>
    <w:rsid w:val="00A9342D"/>
    <w:rsid w:val="00A93463"/>
    <w:rsid w:val="00A9387B"/>
    <w:rsid w:val="00A9533C"/>
    <w:rsid w:val="00A95B0C"/>
    <w:rsid w:val="00A96998"/>
    <w:rsid w:val="00A96FA6"/>
    <w:rsid w:val="00A97BE6"/>
    <w:rsid w:val="00AA024E"/>
    <w:rsid w:val="00AA0C76"/>
    <w:rsid w:val="00AA0D68"/>
    <w:rsid w:val="00AA184C"/>
    <w:rsid w:val="00AA190E"/>
    <w:rsid w:val="00AA2710"/>
    <w:rsid w:val="00AA2A0A"/>
    <w:rsid w:val="00AA2D9E"/>
    <w:rsid w:val="00AA2F8C"/>
    <w:rsid w:val="00AA367E"/>
    <w:rsid w:val="00AA39DE"/>
    <w:rsid w:val="00AA4585"/>
    <w:rsid w:val="00AA4B0F"/>
    <w:rsid w:val="00AA539F"/>
    <w:rsid w:val="00AA589C"/>
    <w:rsid w:val="00AA6138"/>
    <w:rsid w:val="00AA6A45"/>
    <w:rsid w:val="00AA6EF5"/>
    <w:rsid w:val="00AA7256"/>
    <w:rsid w:val="00AA7323"/>
    <w:rsid w:val="00AA74B7"/>
    <w:rsid w:val="00AA7C48"/>
    <w:rsid w:val="00AA7D89"/>
    <w:rsid w:val="00AB0A97"/>
    <w:rsid w:val="00AB0EDA"/>
    <w:rsid w:val="00AB153D"/>
    <w:rsid w:val="00AB1A3D"/>
    <w:rsid w:val="00AB227D"/>
    <w:rsid w:val="00AB2F02"/>
    <w:rsid w:val="00AB33EE"/>
    <w:rsid w:val="00AB4A60"/>
    <w:rsid w:val="00AB574A"/>
    <w:rsid w:val="00AB5E1B"/>
    <w:rsid w:val="00AB5EB8"/>
    <w:rsid w:val="00AB6583"/>
    <w:rsid w:val="00AB6FD9"/>
    <w:rsid w:val="00AC110F"/>
    <w:rsid w:val="00AC1D05"/>
    <w:rsid w:val="00AC2635"/>
    <w:rsid w:val="00AC2E77"/>
    <w:rsid w:val="00AC30C9"/>
    <w:rsid w:val="00AC4259"/>
    <w:rsid w:val="00AC48C7"/>
    <w:rsid w:val="00AC49AC"/>
    <w:rsid w:val="00AC4BBF"/>
    <w:rsid w:val="00AC4F9E"/>
    <w:rsid w:val="00AC7D4A"/>
    <w:rsid w:val="00AD053B"/>
    <w:rsid w:val="00AD0AAB"/>
    <w:rsid w:val="00AD0B5B"/>
    <w:rsid w:val="00AD1BBC"/>
    <w:rsid w:val="00AD2110"/>
    <w:rsid w:val="00AD3416"/>
    <w:rsid w:val="00AD4D42"/>
    <w:rsid w:val="00AD5881"/>
    <w:rsid w:val="00AD6544"/>
    <w:rsid w:val="00AE0704"/>
    <w:rsid w:val="00AE0D16"/>
    <w:rsid w:val="00AE0D8C"/>
    <w:rsid w:val="00AE1709"/>
    <w:rsid w:val="00AE2096"/>
    <w:rsid w:val="00AE23F6"/>
    <w:rsid w:val="00AE2F35"/>
    <w:rsid w:val="00AE30A5"/>
    <w:rsid w:val="00AE310B"/>
    <w:rsid w:val="00AE3610"/>
    <w:rsid w:val="00AE453C"/>
    <w:rsid w:val="00AE4BEB"/>
    <w:rsid w:val="00AE5AA2"/>
    <w:rsid w:val="00AE5C4E"/>
    <w:rsid w:val="00AE655B"/>
    <w:rsid w:val="00AE6594"/>
    <w:rsid w:val="00AE682F"/>
    <w:rsid w:val="00AF04F7"/>
    <w:rsid w:val="00AF22EC"/>
    <w:rsid w:val="00AF231A"/>
    <w:rsid w:val="00AF300B"/>
    <w:rsid w:val="00AF3083"/>
    <w:rsid w:val="00AF3B72"/>
    <w:rsid w:val="00AF443F"/>
    <w:rsid w:val="00AF4DD1"/>
    <w:rsid w:val="00AF5119"/>
    <w:rsid w:val="00AF5B17"/>
    <w:rsid w:val="00B001A2"/>
    <w:rsid w:val="00B00630"/>
    <w:rsid w:val="00B00B4F"/>
    <w:rsid w:val="00B0100E"/>
    <w:rsid w:val="00B01047"/>
    <w:rsid w:val="00B01B2D"/>
    <w:rsid w:val="00B023E1"/>
    <w:rsid w:val="00B03ECC"/>
    <w:rsid w:val="00B0413D"/>
    <w:rsid w:val="00B05E49"/>
    <w:rsid w:val="00B06235"/>
    <w:rsid w:val="00B0655B"/>
    <w:rsid w:val="00B065FA"/>
    <w:rsid w:val="00B06651"/>
    <w:rsid w:val="00B06797"/>
    <w:rsid w:val="00B06957"/>
    <w:rsid w:val="00B116F3"/>
    <w:rsid w:val="00B11EF8"/>
    <w:rsid w:val="00B121B1"/>
    <w:rsid w:val="00B12456"/>
    <w:rsid w:val="00B1262D"/>
    <w:rsid w:val="00B129F5"/>
    <w:rsid w:val="00B12D96"/>
    <w:rsid w:val="00B12DD5"/>
    <w:rsid w:val="00B131AB"/>
    <w:rsid w:val="00B1440A"/>
    <w:rsid w:val="00B146E4"/>
    <w:rsid w:val="00B14766"/>
    <w:rsid w:val="00B163BC"/>
    <w:rsid w:val="00B1666A"/>
    <w:rsid w:val="00B175F8"/>
    <w:rsid w:val="00B178D6"/>
    <w:rsid w:val="00B2025B"/>
    <w:rsid w:val="00B20DE9"/>
    <w:rsid w:val="00B2124F"/>
    <w:rsid w:val="00B21299"/>
    <w:rsid w:val="00B2178F"/>
    <w:rsid w:val="00B21EC4"/>
    <w:rsid w:val="00B22EDC"/>
    <w:rsid w:val="00B2326E"/>
    <w:rsid w:val="00B239F2"/>
    <w:rsid w:val="00B23BFD"/>
    <w:rsid w:val="00B2427A"/>
    <w:rsid w:val="00B25C29"/>
    <w:rsid w:val="00B2663F"/>
    <w:rsid w:val="00B26CC5"/>
    <w:rsid w:val="00B27372"/>
    <w:rsid w:val="00B27B0B"/>
    <w:rsid w:val="00B31329"/>
    <w:rsid w:val="00B31625"/>
    <w:rsid w:val="00B335B9"/>
    <w:rsid w:val="00B33676"/>
    <w:rsid w:val="00B33D00"/>
    <w:rsid w:val="00B3482B"/>
    <w:rsid w:val="00B348C4"/>
    <w:rsid w:val="00B34BC6"/>
    <w:rsid w:val="00B34CB2"/>
    <w:rsid w:val="00B34D39"/>
    <w:rsid w:val="00B34EF5"/>
    <w:rsid w:val="00B35B32"/>
    <w:rsid w:val="00B35E1F"/>
    <w:rsid w:val="00B36918"/>
    <w:rsid w:val="00B36C79"/>
    <w:rsid w:val="00B37873"/>
    <w:rsid w:val="00B40865"/>
    <w:rsid w:val="00B40BE7"/>
    <w:rsid w:val="00B40E69"/>
    <w:rsid w:val="00B41261"/>
    <w:rsid w:val="00B41545"/>
    <w:rsid w:val="00B43048"/>
    <w:rsid w:val="00B439B5"/>
    <w:rsid w:val="00B43D05"/>
    <w:rsid w:val="00B445A2"/>
    <w:rsid w:val="00B4482E"/>
    <w:rsid w:val="00B46BCD"/>
    <w:rsid w:val="00B46DE4"/>
    <w:rsid w:val="00B46F41"/>
    <w:rsid w:val="00B47A65"/>
    <w:rsid w:val="00B47F9F"/>
    <w:rsid w:val="00B50DDA"/>
    <w:rsid w:val="00B518E4"/>
    <w:rsid w:val="00B5221D"/>
    <w:rsid w:val="00B5305C"/>
    <w:rsid w:val="00B537C7"/>
    <w:rsid w:val="00B5432F"/>
    <w:rsid w:val="00B54607"/>
    <w:rsid w:val="00B549CF"/>
    <w:rsid w:val="00B559A2"/>
    <w:rsid w:val="00B559C7"/>
    <w:rsid w:val="00B55E6A"/>
    <w:rsid w:val="00B5661E"/>
    <w:rsid w:val="00B56E90"/>
    <w:rsid w:val="00B578F7"/>
    <w:rsid w:val="00B5795A"/>
    <w:rsid w:val="00B604AC"/>
    <w:rsid w:val="00B61252"/>
    <w:rsid w:val="00B614A9"/>
    <w:rsid w:val="00B618B1"/>
    <w:rsid w:val="00B62851"/>
    <w:rsid w:val="00B62DCA"/>
    <w:rsid w:val="00B630AD"/>
    <w:rsid w:val="00B638BE"/>
    <w:rsid w:val="00B63C65"/>
    <w:rsid w:val="00B63E4A"/>
    <w:rsid w:val="00B64147"/>
    <w:rsid w:val="00B64622"/>
    <w:rsid w:val="00B648C9"/>
    <w:rsid w:val="00B64ABA"/>
    <w:rsid w:val="00B65167"/>
    <w:rsid w:val="00B6588E"/>
    <w:rsid w:val="00B65AF5"/>
    <w:rsid w:val="00B65CFB"/>
    <w:rsid w:val="00B66418"/>
    <w:rsid w:val="00B66D90"/>
    <w:rsid w:val="00B67C91"/>
    <w:rsid w:val="00B701DF"/>
    <w:rsid w:val="00B7045E"/>
    <w:rsid w:val="00B70769"/>
    <w:rsid w:val="00B70CA4"/>
    <w:rsid w:val="00B70F8E"/>
    <w:rsid w:val="00B7101C"/>
    <w:rsid w:val="00B719B5"/>
    <w:rsid w:val="00B71C9E"/>
    <w:rsid w:val="00B72089"/>
    <w:rsid w:val="00B73025"/>
    <w:rsid w:val="00B73391"/>
    <w:rsid w:val="00B7340B"/>
    <w:rsid w:val="00B73E56"/>
    <w:rsid w:val="00B7494D"/>
    <w:rsid w:val="00B759D3"/>
    <w:rsid w:val="00B759FD"/>
    <w:rsid w:val="00B75C76"/>
    <w:rsid w:val="00B75E4B"/>
    <w:rsid w:val="00B760FB"/>
    <w:rsid w:val="00B76197"/>
    <w:rsid w:val="00B765F1"/>
    <w:rsid w:val="00B77584"/>
    <w:rsid w:val="00B778DD"/>
    <w:rsid w:val="00B8029E"/>
    <w:rsid w:val="00B802D7"/>
    <w:rsid w:val="00B8119C"/>
    <w:rsid w:val="00B8135C"/>
    <w:rsid w:val="00B821E8"/>
    <w:rsid w:val="00B828D9"/>
    <w:rsid w:val="00B82A47"/>
    <w:rsid w:val="00B8344F"/>
    <w:rsid w:val="00B83EB9"/>
    <w:rsid w:val="00B848C9"/>
    <w:rsid w:val="00B84C15"/>
    <w:rsid w:val="00B86678"/>
    <w:rsid w:val="00B87081"/>
    <w:rsid w:val="00B8723D"/>
    <w:rsid w:val="00B8731B"/>
    <w:rsid w:val="00B87942"/>
    <w:rsid w:val="00B90117"/>
    <w:rsid w:val="00B90FF0"/>
    <w:rsid w:val="00B96115"/>
    <w:rsid w:val="00B96360"/>
    <w:rsid w:val="00B963F7"/>
    <w:rsid w:val="00B9693B"/>
    <w:rsid w:val="00B96B60"/>
    <w:rsid w:val="00BA0E79"/>
    <w:rsid w:val="00BA0EF9"/>
    <w:rsid w:val="00BA12F1"/>
    <w:rsid w:val="00BA195C"/>
    <w:rsid w:val="00BA1BB6"/>
    <w:rsid w:val="00BA1CF3"/>
    <w:rsid w:val="00BA2B00"/>
    <w:rsid w:val="00BA2CBA"/>
    <w:rsid w:val="00BA3233"/>
    <w:rsid w:val="00BA3874"/>
    <w:rsid w:val="00BA420D"/>
    <w:rsid w:val="00BA4AD5"/>
    <w:rsid w:val="00BA54F2"/>
    <w:rsid w:val="00BA5CED"/>
    <w:rsid w:val="00BA6100"/>
    <w:rsid w:val="00BA6432"/>
    <w:rsid w:val="00BA6541"/>
    <w:rsid w:val="00BA7B79"/>
    <w:rsid w:val="00BA7D40"/>
    <w:rsid w:val="00BB01AC"/>
    <w:rsid w:val="00BB142D"/>
    <w:rsid w:val="00BB1FC8"/>
    <w:rsid w:val="00BB2334"/>
    <w:rsid w:val="00BB23CD"/>
    <w:rsid w:val="00BB2F9F"/>
    <w:rsid w:val="00BB4CB1"/>
    <w:rsid w:val="00BB550C"/>
    <w:rsid w:val="00BB593C"/>
    <w:rsid w:val="00BB5997"/>
    <w:rsid w:val="00BB67DE"/>
    <w:rsid w:val="00BB6EC5"/>
    <w:rsid w:val="00BB70C5"/>
    <w:rsid w:val="00BB74B1"/>
    <w:rsid w:val="00BB7C3A"/>
    <w:rsid w:val="00BB7C41"/>
    <w:rsid w:val="00BC0188"/>
    <w:rsid w:val="00BC0BB8"/>
    <w:rsid w:val="00BC1135"/>
    <w:rsid w:val="00BC126A"/>
    <w:rsid w:val="00BC1EEA"/>
    <w:rsid w:val="00BC2169"/>
    <w:rsid w:val="00BC2F1F"/>
    <w:rsid w:val="00BC3803"/>
    <w:rsid w:val="00BC3F6E"/>
    <w:rsid w:val="00BC4180"/>
    <w:rsid w:val="00BC4802"/>
    <w:rsid w:val="00BC4960"/>
    <w:rsid w:val="00BC5CB2"/>
    <w:rsid w:val="00BC63F1"/>
    <w:rsid w:val="00BD0A12"/>
    <w:rsid w:val="00BD0CA8"/>
    <w:rsid w:val="00BD13B6"/>
    <w:rsid w:val="00BD2322"/>
    <w:rsid w:val="00BD2AAD"/>
    <w:rsid w:val="00BD2F69"/>
    <w:rsid w:val="00BD2FE3"/>
    <w:rsid w:val="00BD3347"/>
    <w:rsid w:val="00BD3750"/>
    <w:rsid w:val="00BD3817"/>
    <w:rsid w:val="00BD3DD5"/>
    <w:rsid w:val="00BD474D"/>
    <w:rsid w:val="00BD4E06"/>
    <w:rsid w:val="00BD6962"/>
    <w:rsid w:val="00BD7402"/>
    <w:rsid w:val="00BD77AE"/>
    <w:rsid w:val="00BE049C"/>
    <w:rsid w:val="00BE08B4"/>
    <w:rsid w:val="00BE0F3F"/>
    <w:rsid w:val="00BE1363"/>
    <w:rsid w:val="00BE30FC"/>
    <w:rsid w:val="00BE33A4"/>
    <w:rsid w:val="00BE3506"/>
    <w:rsid w:val="00BE3580"/>
    <w:rsid w:val="00BE35D4"/>
    <w:rsid w:val="00BE3600"/>
    <w:rsid w:val="00BE4A53"/>
    <w:rsid w:val="00BE4C72"/>
    <w:rsid w:val="00BE6304"/>
    <w:rsid w:val="00BE6A19"/>
    <w:rsid w:val="00BE6CC4"/>
    <w:rsid w:val="00BE6F14"/>
    <w:rsid w:val="00BE71B1"/>
    <w:rsid w:val="00BE7947"/>
    <w:rsid w:val="00BF02E8"/>
    <w:rsid w:val="00BF094F"/>
    <w:rsid w:val="00BF0E1C"/>
    <w:rsid w:val="00BF0F54"/>
    <w:rsid w:val="00BF0FFF"/>
    <w:rsid w:val="00BF1530"/>
    <w:rsid w:val="00BF1947"/>
    <w:rsid w:val="00BF197B"/>
    <w:rsid w:val="00BF1EEB"/>
    <w:rsid w:val="00BF4496"/>
    <w:rsid w:val="00BF4CF9"/>
    <w:rsid w:val="00BF4D55"/>
    <w:rsid w:val="00BF6690"/>
    <w:rsid w:val="00BF6700"/>
    <w:rsid w:val="00BF68FA"/>
    <w:rsid w:val="00BF6C43"/>
    <w:rsid w:val="00C01629"/>
    <w:rsid w:val="00C01F76"/>
    <w:rsid w:val="00C031FE"/>
    <w:rsid w:val="00C03DC3"/>
    <w:rsid w:val="00C04477"/>
    <w:rsid w:val="00C0498D"/>
    <w:rsid w:val="00C051EB"/>
    <w:rsid w:val="00C0643C"/>
    <w:rsid w:val="00C06921"/>
    <w:rsid w:val="00C072D0"/>
    <w:rsid w:val="00C07621"/>
    <w:rsid w:val="00C07709"/>
    <w:rsid w:val="00C107FE"/>
    <w:rsid w:val="00C112B8"/>
    <w:rsid w:val="00C11FE0"/>
    <w:rsid w:val="00C13E45"/>
    <w:rsid w:val="00C13FB6"/>
    <w:rsid w:val="00C14046"/>
    <w:rsid w:val="00C140BF"/>
    <w:rsid w:val="00C151BA"/>
    <w:rsid w:val="00C15DDF"/>
    <w:rsid w:val="00C16141"/>
    <w:rsid w:val="00C16868"/>
    <w:rsid w:val="00C175D0"/>
    <w:rsid w:val="00C2080A"/>
    <w:rsid w:val="00C21C1E"/>
    <w:rsid w:val="00C21D17"/>
    <w:rsid w:val="00C22A58"/>
    <w:rsid w:val="00C2309E"/>
    <w:rsid w:val="00C23C33"/>
    <w:rsid w:val="00C245AB"/>
    <w:rsid w:val="00C2482E"/>
    <w:rsid w:val="00C24D6D"/>
    <w:rsid w:val="00C24F59"/>
    <w:rsid w:val="00C254CA"/>
    <w:rsid w:val="00C25753"/>
    <w:rsid w:val="00C264AD"/>
    <w:rsid w:val="00C2726E"/>
    <w:rsid w:val="00C272FC"/>
    <w:rsid w:val="00C27A1B"/>
    <w:rsid w:val="00C27FA2"/>
    <w:rsid w:val="00C3177F"/>
    <w:rsid w:val="00C31CF6"/>
    <w:rsid w:val="00C31FDE"/>
    <w:rsid w:val="00C33056"/>
    <w:rsid w:val="00C34196"/>
    <w:rsid w:val="00C34503"/>
    <w:rsid w:val="00C345A3"/>
    <w:rsid w:val="00C3484D"/>
    <w:rsid w:val="00C34C2C"/>
    <w:rsid w:val="00C365F7"/>
    <w:rsid w:val="00C36BD8"/>
    <w:rsid w:val="00C3730A"/>
    <w:rsid w:val="00C37CFA"/>
    <w:rsid w:val="00C40E04"/>
    <w:rsid w:val="00C412CD"/>
    <w:rsid w:val="00C42A9F"/>
    <w:rsid w:val="00C43148"/>
    <w:rsid w:val="00C431E1"/>
    <w:rsid w:val="00C43D87"/>
    <w:rsid w:val="00C4470B"/>
    <w:rsid w:val="00C447AA"/>
    <w:rsid w:val="00C4512C"/>
    <w:rsid w:val="00C46220"/>
    <w:rsid w:val="00C463C0"/>
    <w:rsid w:val="00C466BB"/>
    <w:rsid w:val="00C466F7"/>
    <w:rsid w:val="00C4703E"/>
    <w:rsid w:val="00C471A9"/>
    <w:rsid w:val="00C511A8"/>
    <w:rsid w:val="00C513D3"/>
    <w:rsid w:val="00C52433"/>
    <w:rsid w:val="00C52C57"/>
    <w:rsid w:val="00C52D85"/>
    <w:rsid w:val="00C532B2"/>
    <w:rsid w:val="00C533C8"/>
    <w:rsid w:val="00C5351C"/>
    <w:rsid w:val="00C535B2"/>
    <w:rsid w:val="00C54737"/>
    <w:rsid w:val="00C54875"/>
    <w:rsid w:val="00C54FC4"/>
    <w:rsid w:val="00C552DA"/>
    <w:rsid w:val="00C5622F"/>
    <w:rsid w:val="00C563B3"/>
    <w:rsid w:val="00C56429"/>
    <w:rsid w:val="00C57A25"/>
    <w:rsid w:val="00C57DE9"/>
    <w:rsid w:val="00C607DE"/>
    <w:rsid w:val="00C6100E"/>
    <w:rsid w:val="00C61153"/>
    <w:rsid w:val="00C61994"/>
    <w:rsid w:val="00C6232C"/>
    <w:rsid w:val="00C62F73"/>
    <w:rsid w:val="00C63EEC"/>
    <w:rsid w:val="00C6422D"/>
    <w:rsid w:val="00C64426"/>
    <w:rsid w:val="00C64AF9"/>
    <w:rsid w:val="00C66CC6"/>
    <w:rsid w:val="00C66FB5"/>
    <w:rsid w:val="00C6747B"/>
    <w:rsid w:val="00C6775F"/>
    <w:rsid w:val="00C728FB"/>
    <w:rsid w:val="00C73ED8"/>
    <w:rsid w:val="00C742A2"/>
    <w:rsid w:val="00C74881"/>
    <w:rsid w:val="00C74941"/>
    <w:rsid w:val="00C7533B"/>
    <w:rsid w:val="00C7565F"/>
    <w:rsid w:val="00C765A2"/>
    <w:rsid w:val="00C76792"/>
    <w:rsid w:val="00C76E15"/>
    <w:rsid w:val="00C770D0"/>
    <w:rsid w:val="00C805E5"/>
    <w:rsid w:val="00C80B44"/>
    <w:rsid w:val="00C80F65"/>
    <w:rsid w:val="00C8109D"/>
    <w:rsid w:val="00C81654"/>
    <w:rsid w:val="00C82067"/>
    <w:rsid w:val="00C82366"/>
    <w:rsid w:val="00C8241A"/>
    <w:rsid w:val="00C826DB"/>
    <w:rsid w:val="00C82B33"/>
    <w:rsid w:val="00C83659"/>
    <w:rsid w:val="00C836E4"/>
    <w:rsid w:val="00C83DFF"/>
    <w:rsid w:val="00C83F37"/>
    <w:rsid w:val="00C849A3"/>
    <w:rsid w:val="00C85998"/>
    <w:rsid w:val="00C87047"/>
    <w:rsid w:val="00C900EE"/>
    <w:rsid w:val="00C9011D"/>
    <w:rsid w:val="00C9095B"/>
    <w:rsid w:val="00C90BCB"/>
    <w:rsid w:val="00C90C55"/>
    <w:rsid w:val="00C91864"/>
    <w:rsid w:val="00C91A76"/>
    <w:rsid w:val="00C91DB1"/>
    <w:rsid w:val="00C92C25"/>
    <w:rsid w:val="00C9314E"/>
    <w:rsid w:val="00C9353B"/>
    <w:rsid w:val="00C93ACE"/>
    <w:rsid w:val="00C93DDB"/>
    <w:rsid w:val="00C94553"/>
    <w:rsid w:val="00C95CCC"/>
    <w:rsid w:val="00C95F59"/>
    <w:rsid w:val="00C961B0"/>
    <w:rsid w:val="00C966B6"/>
    <w:rsid w:val="00C969A6"/>
    <w:rsid w:val="00C96BB0"/>
    <w:rsid w:val="00CA05C8"/>
    <w:rsid w:val="00CA14A2"/>
    <w:rsid w:val="00CA19B2"/>
    <w:rsid w:val="00CA1D50"/>
    <w:rsid w:val="00CA2554"/>
    <w:rsid w:val="00CA2C4B"/>
    <w:rsid w:val="00CA36CC"/>
    <w:rsid w:val="00CA39CE"/>
    <w:rsid w:val="00CA4E27"/>
    <w:rsid w:val="00CA4E8B"/>
    <w:rsid w:val="00CA5CB5"/>
    <w:rsid w:val="00CA68A8"/>
    <w:rsid w:val="00CA6F02"/>
    <w:rsid w:val="00CA78BB"/>
    <w:rsid w:val="00CA7A3B"/>
    <w:rsid w:val="00CB0547"/>
    <w:rsid w:val="00CB08D8"/>
    <w:rsid w:val="00CB0AA4"/>
    <w:rsid w:val="00CB112D"/>
    <w:rsid w:val="00CB1172"/>
    <w:rsid w:val="00CB17BC"/>
    <w:rsid w:val="00CB3986"/>
    <w:rsid w:val="00CB3FCE"/>
    <w:rsid w:val="00CB51C5"/>
    <w:rsid w:val="00CB678B"/>
    <w:rsid w:val="00CB688C"/>
    <w:rsid w:val="00CB6A28"/>
    <w:rsid w:val="00CB6CEE"/>
    <w:rsid w:val="00CB6E80"/>
    <w:rsid w:val="00CB6F78"/>
    <w:rsid w:val="00CB7A17"/>
    <w:rsid w:val="00CB7B74"/>
    <w:rsid w:val="00CB7BE0"/>
    <w:rsid w:val="00CC0147"/>
    <w:rsid w:val="00CC0160"/>
    <w:rsid w:val="00CC0B2D"/>
    <w:rsid w:val="00CC0D45"/>
    <w:rsid w:val="00CC0D48"/>
    <w:rsid w:val="00CC0FBE"/>
    <w:rsid w:val="00CC11AB"/>
    <w:rsid w:val="00CC21ED"/>
    <w:rsid w:val="00CC2B59"/>
    <w:rsid w:val="00CC2FB1"/>
    <w:rsid w:val="00CC45C9"/>
    <w:rsid w:val="00CC501E"/>
    <w:rsid w:val="00CC5D8E"/>
    <w:rsid w:val="00CC6023"/>
    <w:rsid w:val="00CC618C"/>
    <w:rsid w:val="00CC61F8"/>
    <w:rsid w:val="00CC65A4"/>
    <w:rsid w:val="00CC70D9"/>
    <w:rsid w:val="00CC7A49"/>
    <w:rsid w:val="00CC7A58"/>
    <w:rsid w:val="00CD06D8"/>
    <w:rsid w:val="00CD2A43"/>
    <w:rsid w:val="00CD2E32"/>
    <w:rsid w:val="00CD36C3"/>
    <w:rsid w:val="00CD3B04"/>
    <w:rsid w:val="00CD3F12"/>
    <w:rsid w:val="00CD5446"/>
    <w:rsid w:val="00CD547C"/>
    <w:rsid w:val="00CD58BF"/>
    <w:rsid w:val="00CD5A2B"/>
    <w:rsid w:val="00CD626D"/>
    <w:rsid w:val="00CD68D0"/>
    <w:rsid w:val="00CE0240"/>
    <w:rsid w:val="00CE040C"/>
    <w:rsid w:val="00CE1340"/>
    <w:rsid w:val="00CE1367"/>
    <w:rsid w:val="00CE17D2"/>
    <w:rsid w:val="00CE20AB"/>
    <w:rsid w:val="00CE24A2"/>
    <w:rsid w:val="00CE4957"/>
    <w:rsid w:val="00CE4D10"/>
    <w:rsid w:val="00CE5566"/>
    <w:rsid w:val="00CE6623"/>
    <w:rsid w:val="00CE7192"/>
    <w:rsid w:val="00CE761D"/>
    <w:rsid w:val="00CE7ACC"/>
    <w:rsid w:val="00CE7DCD"/>
    <w:rsid w:val="00CE7E9E"/>
    <w:rsid w:val="00CF0208"/>
    <w:rsid w:val="00CF0343"/>
    <w:rsid w:val="00CF0C40"/>
    <w:rsid w:val="00CF2513"/>
    <w:rsid w:val="00CF2BB2"/>
    <w:rsid w:val="00CF2CF2"/>
    <w:rsid w:val="00CF3F0E"/>
    <w:rsid w:val="00CF4459"/>
    <w:rsid w:val="00CF4EBF"/>
    <w:rsid w:val="00CF5561"/>
    <w:rsid w:val="00CF5C20"/>
    <w:rsid w:val="00CF5DA4"/>
    <w:rsid w:val="00CF5F68"/>
    <w:rsid w:val="00CF64DD"/>
    <w:rsid w:val="00CF64FC"/>
    <w:rsid w:val="00CF6F32"/>
    <w:rsid w:val="00CF7582"/>
    <w:rsid w:val="00CF75EC"/>
    <w:rsid w:val="00D0030A"/>
    <w:rsid w:val="00D00604"/>
    <w:rsid w:val="00D00659"/>
    <w:rsid w:val="00D00DF4"/>
    <w:rsid w:val="00D0127C"/>
    <w:rsid w:val="00D01331"/>
    <w:rsid w:val="00D01473"/>
    <w:rsid w:val="00D01712"/>
    <w:rsid w:val="00D01BAC"/>
    <w:rsid w:val="00D02751"/>
    <w:rsid w:val="00D02ACC"/>
    <w:rsid w:val="00D030E2"/>
    <w:rsid w:val="00D0321F"/>
    <w:rsid w:val="00D038FD"/>
    <w:rsid w:val="00D039F8"/>
    <w:rsid w:val="00D03D8B"/>
    <w:rsid w:val="00D058EE"/>
    <w:rsid w:val="00D05A68"/>
    <w:rsid w:val="00D05C59"/>
    <w:rsid w:val="00D066B7"/>
    <w:rsid w:val="00D06B02"/>
    <w:rsid w:val="00D07ACF"/>
    <w:rsid w:val="00D102D1"/>
    <w:rsid w:val="00D111A1"/>
    <w:rsid w:val="00D112A4"/>
    <w:rsid w:val="00D125B0"/>
    <w:rsid w:val="00D1268F"/>
    <w:rsid w:val="00D12902"/>
    <w:rsid w:val="00D12A07"/>
    <w:rsid w:val="00D12B57"/>
    <w:rsid w:val="00D12F38"/>
    <w:rsid w:val="00D13836"/>
    <w:rsid w:val="00D1570F"/>
    <w:rsid w:val="00D1583A"/>
    <w:rsid w:val="00D1688F"/>
    <w:rsid w:val="00D17829"/>
    <w:rsid w:val="00D20B17"/>
    <w:rsid w:val="00D21094"/>
    <w:rsid w:val="00D210AF"/>
    <w:rsid w:val="00D2120A"/>
    <w:rsid w:val="00D21B6E"/>
    <w:rsid w:val="00D21B80"/>
    <w:rsid w:val="00D22380"/>
    <w:rsid w:val="00D22A24"/>
    <w:rsid w:val="00D239BA"/>
    <w:rsid w:val="00D24A54"/>
    <w:rsid w:val="00D25402"/>
    <w:rsid w:val="00D2626D"/>
    <w:rsid w:val="00D30B72"/>
    <w:rsid w:val="00D31536"/>
    <w:rsid w:val="00D3199C"/>
    <w:rsid w:val="00D32EE7"/>
    <w:rsid w:val="00D331DF"/>
    <w:rsid w:val="00D332B4"/>
    <w:rsid w:val="00D33A5A"/>
    <w:rsid w:val="00D34A3E"/>
    <w:rsid w:val="00D34D93"/>
    <w:rsid w:val="00D3564C"/>
    <w:rsid w:val="00D35A38"/>
    <w:rsid w:val="00D35F02"/>
    <w:rsid w:val="00D36952"/>
    <w:rsid w:val="00D36AA6"/>
    <w:rsid w:val="00D36B07"/>
    <w:rsid w:val="00D37058"/>
    <w:rsid w:val="00D377B2"/>
    <w:rsid w:val="00D379B9"/>
    <w:rsid w:val="00D37C2D"/>
    <w:rsid w:val="00D40067"/>
    <w:rsid w:val="00D41176"/>
    <w:rsid w:val="00D416AC"/>
    <w:rsid w:val="00D41F12"/>
    <w:rsid w:val="00D424FF"/>
    <w:rsid w:val="00D42CE4"/>
    <w:rsid w:val="00D430D2"/>
    <w:rsid w:val="00D436F0"/>
    <w:rsid w:val="00D4472E"/>
    <w:rsid w:val="00D448B4"/>
    <w:rsid w:val="00D44C2C"/>
    <w:rsid w:val="00D4530B"/>
    <w:rsid w:val="00D45827"/>
    <w:rsid w:val="00D45BB4"/>
    <w:rsid w:val="00D45EC6"/>
    <w:rsid w:val="00D45FC0"/>
    <w:rsid w:val="00D46335"/>
    <w:rsid w:val="00D47207"/>
    <w:rsid w:val="00D47973"/>
    <w:rsid w:val="00D47B93"/>
    <w:rsid w:val="00D47C7A"/>
    <w:rsid w:val="00D50242"/>
    <w:rsid w:val="00D50F82"/>
    <w:rsid w:val="00D51156"/>
    <w:rsid w:val="00D51909"/>
    <w:rsid w:val="00D51E43"/>
    <w:rsid w:val="00D5270E"/>
    <w:rsid w:val="00D52FA3"/>
    <w:rsid w:val="00D530C3"/>
    <w:rsid w:val="00D538E9"/>
    <w:rsid w:val="00D53B6C"/>
    <w:rsid w:val="00D5416F"/>
    <w:rsid w:val="00D541E6"/>
    <w:rsid w:val="00D54AB2"/>
    <w:rsid w:val="00D54D02"/>
    <w:rsid w:val="00D55D35"/>
    <w:rsid w:val="00D56542"/>
    <w:rsid w:val="00D56557"/>
    <w:rsid w:val="00D56D6D"/>
    <w:rsid w:val="00D57D38"/>
    <w:rsid w:val="00D600AB"/>
    <w:rsid w:val="00D607C8"/>
    <w:rsid w:val="00D608E5"/>
    <w:rsid w:val="00D60F31"/>
    <w:rsid w:val="00D61610"/>
    <w:rsid w:val="00D61653"/>
    <w:rsid w:val="00D6175E"/>
    <w:rsid w:val="00D61C77"/>
    <w:rsid w:val="00D6299A"/>
    <w:rsid w:val="00D634A3"/>
    <w:rsid w:val="00D642BB"/>
    <w:rsid w:val="00D64576"/>
    <w:rsid w:val="00D65F07"/>
    <w:rsid w:val="00D66761"/>
    <w:rsid w:val="00D66A81"/>
    <w:rsid w:val="00D67677"/>
    <w:rsid w:val="00D70307"/>
    <w:rsid w:val="00D703B1"/>
    <w:rsid w:val="00D70635"/>
    <w:rsid w:val="00D708C8"/>
    <w:rsid w:val="00D70957"/>
    <w:rsid w:val="00D717C7"/>
    <w:rsid w:val="00D727C0"/>
    <w:rsid w:val="00D7292F"/>
    <w:rsid w:val="00D750EE"/>
    <w:rsid w:val="00D7517E"/>
    <w:rsid w:val="00D76612"/>
    <w:rsid w:val="00D7662C"/>
    <w:rsid w:val="00D77EA5"/>
    <w:rsid w:val="00D80F51"/>
    <w:rsid w:val="00D81E2C"/>
    <w:rsid w:val="00D820DE"/>
    <w:rsid w:val="00D82CAB"/>
    <w:rsid w:val="00D83045"/>
    <w:rsid w:val="00D834D1"/>
    <w:rsid w:val="00D83BC6"/>
    <w:rsid w:val="00D844BF"/>
    <w:rsid w:val="00D85382"/>
    <w:rsid w:val="00D858E3"/>
    <w:rsid w:val="00D85B7C"/>
    <w:rsid w:val="00D85E39"/>
    <w:rsid w:val="00D85F1F"/>
    <w:rsid w:val="00D86409"/>
    <w:rsid w:val="00D8642C"/>
    <w:rsid w:val="00D868BC"/>
    <w:rsid w:val="00D86F49"/>
    <w:rsid w:val="00D87EC0"/>
    <w:rsid w:val="00D902FE"/>
    <w:rsid w:val="00D90562"/>
    <w:rsid w:val="00D9079B"/>
    <w:rsid w:val="00D909D8"/>
    <w:rsid w:val="00D90A8F"/>
    <w:rsid w:val="00D90E00"/>
    <w:rsid w:val="00D90F1D"/>
    <w:rsid w:val="00D9199E"/>
    <w:rsid w:val="00D91F45"/>
    <w:rsid w:val="00D9227D"/>
    <w:rsid w:val="00D92922"/>
    <w:rsid w:val="00D94021"/>
    <w:rsid w:val="00D94DBB"/>
    <w:rsid w:val="00D95021"/>
    <w:rsid w:val="00D95350"/>
    <w:rsid w:val="00D9538B"/>
    <w:rsid w:val="00D961DD"/>
    <w:rsid w:val="00D9672B"/>
    <w:rsid w:val="00D96CE7"/>
    <w:rsid w:val="00D974F2"/>
    <w:rsid w:val="00D97502"/>
    <w:rsid w:val="00D97576"/>
    <w:rsid w:val="00D97A92"/>
    <w:rsid w:val="00DA0A51"/>
    <w:rsid w:val="00DA0D31"/>
    <w:rsid w:val="00DA0DA1"/>
    <w:rsid w:val="00DA2A60"/>
    <w:rsid w:val="00DA2B4C"/>
    <w:rsid w:val="00DA33A6"/>
    <w:rsid w:val="00DA4150"/>
    <w:rsid w:val="00DA4231"/>
    <w:rsid w:val="00DA55E7"/>
    <w:rsid w:val="00DA5B47"/>
    <w:rsid w:val="00DA5E0F"/>
    <w:rsid w:val="00DA64DA"/>
    <w:rsid w:val="00DA675D"/>
    <w:rsid w:val="00DA68C2"/>
    <w:rsid w:val="00DA6CFD"/>
    <w:rsid w:val="00DB005D"/>
    <w:rsid w:val="00DB01FF"/>
    <w:rsid w:val="00DB05B5"/>
    <w:rsid w:val="00DB0A5E"/>
    <w:rsid w:val="00DB0AA3"/>
    <w:rsid w:val="00DB0FE2"/>
    <w:rsid w:val="00DB141C"/>
    <w:rsid w:val="00DB1BB6"/>
    <w:rsid w:val="00DB2359"/>
    <w:rsid w:val="00DB25F6"/>
    <w:rsid w:val="00DB3662"/>
    <w:rsid w:val="00DB36E7"/>
    <w:rsid w:val="00DB38DD"/>
    <w:rsid w:val="00DB3D5D"/>
    <w:rsid w:val="00DB48F8"/>
    <w:rsid w:val="00DB4963"/>
    <w:rsid w:val="00DB4DA6"/>
    <w:rsid w:val="00DB53A6"/>
    <w:rsid w:val="00DB745E"/>
    <w:rsid w:val="00DB7ED8"/>
    <w:rsid w:val="00DC0DA5"/>
    <w:rsid w:val="00DC2B3C"/>
    <w:rsid w:val="00DC2EC3"/>
    <w:rsid w:val="00DC3424"/>
    <w:rsid w:val="00DC397C"/>
    <w:rsid w:val="00DC3E0D"/>
    <w:rsid w:val="00DC4E06"/>
    <w:rsid w:val="00DC593C"/>
    <w:rsid w:val="00DC638D"/>
    <w:rsid w:val="00DC693C"/>
    <w:rsid w:val="00DC6BFB"/>
    <w:rsid w:val="00DC7136"/>
    <w:rsid w:val="00DC7304"/>
    <w:rsid w:val="00DC7B0D"/>
    <w:rsid w:val="00DD0308"/>
    <w:rsid w:val="00DD0BD0"/>
    <w:rsid w:val="00DD1D39"/>
    <w:rsid w:val="00DD2AF1"/>
    <w:rsid w:val="00DD32AE"/>
    <w:rsid w:val="00DD4043"/>
    <w:rsid w:val="00DD48E0"/>
    <w:rsid w:val="00DD5271"/>
    <w:rsid w:val="00DD5AD1"/>
    <w:rsid w:val="00DD5BF8"/>
    <w:rsid w:val="00DD64BB"/>
    <w:rsid w:val="00DD64D5"/>
    <w:rsid w:val="00DD6681"/>
    <w:rsid w:val="00DD679C"/>
    <w:rsid w:val="00DD6971"/>
    <w:rsid w:val="00DD6FBA"/>
    <w:rsid w:val="00DD73DB"/>
    <w:rsid w:val="00DD7431"/>
    <w:rsid w:val="00DD76A3"/>
    <w:rsid w:val="00DD7DA8"/>
    <w:rsid w:val="00DE02A1"/>
    <w:rsid w:val="00DE098B"/>
    <w:rsid w:val="00DE214F"/>
    <w:rsid w:val="00DE236F"/>
    <w:rsid w:val="00DE2671"/>
    <w:rsid w:val="00DE31A8"/>
    <w:rsid w:val="00DE3254"/>
    <w:rsid w:val="00DE49AD"/>
    <w:rsid w:val="00DE49AF"/>
    <w:rsid w:val="00DE532A"/>
    <w:rsid w:val="00DE583E"/>
    <w:rsid w:val="00DE6ECB"/>
    <w:rsid w:val="00DE76C0"/>
    <w:rsid w:val="00DF0D34"/>
    <w:rsid w:val="00DF15A5"/>
    <w:rsid w:val="00DF1A18"/>
    <w:rsid w:val="00DF1FDB"/>
    <w:rsid w:val="00DF26A4"/>
    <w:rsid w:val="00DF28D7"/>
    <w:rsid w:val="00DF2D3F"/>
    <w:rsid w:val="00DF2E87"/>
    <w:rsid w:val="00DF32AF"/>
    <w:rsid w:val="00DF345D"/>
    <w:rsid w:val="00DF3811"/>
    <w:rsid w:val="00DF382A"/>
    <w:rsid w:val="00DF3A28"/>
    <w:rsid w:val="00DF3B82"/>
    <w:rsid w:val="00DF3CAE"/>
    <w:rsid w:val="00DF46FD"/>
    <w:rsid w:val="00DF5DA5"/>
    <w:rsid w:val="00DF61CB"/>
    <w:rsid w:val="00DF62CA"/>
    <w:rsid w:val="00DF649B"/>
    <w:rsid w:val="00DF67D4"/>
    <w:rsid w:val="00DF6F6B"/>
    <w:rsid w:val="00E01147"/>
    <w:rsid w:val="00E01739"/>
    <w:rsid w:val="00E018DF"/>
    <w:rsid w:val="00E01E04"/>
    <w:rsid w:val="00E01FD5"/>
    <w:rsid w:val="00E02404"/>
    <w:rsid w:val="00E02E8A"/>
    <w:rsid w:val="00E037D3"/>
    <w:rsid w:val="00E03C64"/>
    <w:rsid w:val="00E03CA7"/>
    <w:rsid w:val="00E03EA3"/>
    <w:rsid w:val="00E03FCA"/>
    <w:rsid w:val="00E057A2"/>
    <w:rsid w:val="00E059DA"/>
    <w:rsid w:val="00E06408"/>
    <w:rsid w:val="00E0699F"/>
    <w:rsid w:val="00E07FE5"/>
    <w:rsid w:val="00E11ADF"/>
    <w:rsid w:val="00E11D8A"/>
    <w:rsid w:val="00E11E2C"/>
    <w:rsid w:val="00E11EBF"/>
    <w:rsid w:val="00E1252A"/>
    <w:rsid w:val="00E125C3"/>
    <w:rsid w:val="00E12755"/>
    <w:rsid w:val="00E13285"/>
    <w:rsid w:val="00E13416"/>
    <w:rsid w:val="00E1425D"/>
    <w:rsid w:val="00E14E11"/>
    <w:rsid w:val="00E15F3D"/>
    <w:rsid w:val="00E1612C"/>
    <w:rsid w:val="00E17723"/>
    <w:rsid w:val="00E200B0"/>
    <w:rsid w:val="00E2139E"/>
    <w:rsid w:val="00E2160A"/>
    <w:rsid w:val="00E241F5"/>
    <w:rsid w:val="00E24218"/>
    <w:rsid w:val="00E2485A"/>
    <w:rsid w:val="00E248EA"/>
    <w:rsid w:val="00E25102"/>
    <w:rsid w:val="00E25CDA"/>
    <w:rsid w:val="00E2613D"/>
    <w:rsid w:val="00E263E1"/>
    <w:rsid w:val="00E26FE8"/>
    <w:rsid w:val="00E27801"/>
    <w:rsid w:val="00E27C01"/>
    <w:rsid w:val="00E300B3"/>
    <w:rsid w:val="00E30FB9"/>
    <w:rsid w:val="00E31996"/>
    <w:rsid w:val="00E31AFB"/>
    <w:rsid w:val="00E32A70"/>
    <w:rsid w:val="00E32AAD"/>
    <w:rsid w:val="00E33735"/>
    <w:rsid w:val="00E34BF4"/>
    <w:rsid w:val="00E34E62"/>
    <w:rsid w:val="00E35438"/>
    <w:rsid w:val="00E35470"/>
    <w:rsid w:val="00E3549C"/>
    <w:rsid w:val="00E35C8A"/>
    <w:rsid w:val="00E36249"/>
    <w:rsid w:val="00E366E5"/>
    <w:rsid w:val="00E3754F"/>
    <w:rsid w:val="00E379EF"/>
    <w:rsid w:val="00E37DAE"/>
    <w:rsid w:val="00E40070"/>
    <w:rsid w:val="00E4022C"/>
    <w:rsid w:val="00E40345"/>
    <w:rsid w:val="00E4037D"/>
    <w:rsid w:val="00E40CE7"/>
    <w:rsid w:val="00E41319"/>
    <w:rsid w:val="00E4131F"/>
    <w:rsid w:val="00E413AA"/>
    <w:rsid w:val="00E415E0"/>
    <w:rsid w:val="00E4192C"/>
    <w:rsid w:val="00E419F4"/>
    <w:rsid w:val="00E42796"/>
    <w:rsid w:val="00E435B0"/>
    <w:rsid w:val="00E4434C"/>
    <w:rsid w:val="00E44BB9"/>
    <w:rsid w:val="00E44E25"/>
    <w:rsid w:val="00E45251"/>
    <w:rsid w:val="00E453A7"/>
    <w:rsid w:val="00E456E8"/>
    <w:rsid w:val="00E45F5E"/>
    <w:rsid w:val="00E4688C"/>
    <w:rsid w:val="00E47488"/>
    <w:rsid w:val="00E478E9"/>
    <w:rsid w:val="00E47BB0"/>
    <w:rsid w:val="00E47C4C"/>
    <w:rsid w:val="00E47E00"/>
    <w:rsid w:val="00E500B9"/>
    <w:rsid w:val="00E50301"/>
    <w:rsid w:val="00E505F0"/>
    <w:rsid w:val="00E51713"/>
    <w:rsid w:val="00E531DA"/>
    <w:rsid w:val="00E5444F"/>
    <w:rsid w:val="00E55350"/>
    <w:rsid w:val="00E5588F"/>
    <w:rsid w:val="00E55D5C"/>
    <w:rsid w:val="00E56476"/>
    <w:rsid w:val="00E56F0B"/>
    <w:rsid w:val="00E5746A"/>
    <w:rsid w:val="00E60C22"/>
    <w:rsid w:val="00E614AC"/>
    <w:rsid w:val="00E61C45"/>
    <w:rsid w:val="00E62510"/>
    <w:rsid w:val="00E62D02"/>
    <w:rsid w:val="00E63065"/>
    <w:rsid w:val="00E640D1"/>
    <w:rsid w:val="00E650FF"/>
    <w:rsid w:val="00E65851"/>
    <w:rsid w:val="00E659FD"/>
    <w:rsid w:val="00E65B49"/>
    <w:rsid w:val="00E662C0"/>
    <w:rsid w:val="00E67177"/>
    <w:rsid w:val="00E673C5"/>
    <w:rsid w:val="00E701B8"/>
    <w:rsid w:val="00E70FE9"/>
    <w:rsid w:val="00E71068"/>
    <w:rsid w:val="00E71226"/>
    <w:rsid w:val="00E71C01"/>
    <w:rsid w:val="00E71DF6"/>
    <w:rsid w:val="00E72928"/>
    <w:rsid w:val="00E72E1D"/>
    <w:rsid w:val="00E731D0"/>
    <w:rsid w:val="00E73E15"/>
    <w:rsid w:val="00E7439B"/>
    <w:rsid w:val="00E759DF"/>
    <w:rsid w:val="00E75C3E"/>
    <w:rsid w:val="00E75F66"/>
    <w:rsid w:val="00E764A6"/>
    <w:rsid w:val="00E77607"/>
    <w:rsid w:val="00E77739"/>
    <w:rsid w:val="00E8009A"/>
    <w:rsid w:val="00E806BC"/>
    <w:rsid w:val="00E80906"/>
    <w:rsid w:val="00E81090"/>
    <w:rsid w:val="00E81E01"/>
    <w:rsid w:val="00E81E9A"/>
    <w:rsid w:val="00E82130"/>
    <w:rsid w:val="00E82854"/>
    <w:rsid w:val="00E8312E"/>
    <w:rsid w:val="00E84B8B"/>
    <w:rsid w:val="00E851A6"/>
    <w:rsid w:val="00E87473"/>
    <w:rsid w:val="00E87A06"/>
    <w:rsid w:val="00E87DF0"/>
    <w:rsid w:val="00E91C57"/>
    <w:rsid w:val="00E920C1"/>
    <w:rsid w:val="00E927DD"/>
    <w:rsid w:val="00E92A06"/>
    <w:rsid w:val="00E93E07"/>
    <w:rsid w:val="00E940CF"/>
    <w:rsid w:val="00E947B2"/>
    <w:rsid w:val="00E948DE"/>
    <w:rsid w:val="00E94B0E"/>
    <w:rsid w:val="00E94CF3"/>
    <w:rsid w:val="00E94F5E"/>
    <w:rsid w:val="00E95090"/>
    <w:rsid w:val="00E9562A"/>
    <w:rsid w:val="00E95E2A"/>
    <w:rsid w:val="00E96E52"/>
    <w:rsid w:val="00E97186"/>
    <w:rsid w:val="00E973A0"/>
    <w:rsid w:val="00E97F9C"/>
    <w:rsid w:val="00EA0CBD"/>
    <w:rsid w:val="00EA1260"/>
    <w:rsid w:val="00EA376F"/>
    <w:rsid w:val="00EA45B9"/>
    <w:rsid w:val="00EA4729"/>
    <w:rsid w:val="00EA4905"/>
    <w:rsid w:val="00EA593F"/>
    <w:rsid w:val="00EA629F"/>
    <w:rsid w:val="00EA6533"/>
    <w:rsid w:val="00EA680F"/>
    <w:rsid w:val="00EB06C1"/>
    <w:rsid w:val="00EB08DB"/>
    <w:rsid w:val="00EB0FBB"/>
    <w:rsid w:val="00EB12F6"/>
    <w:rsid w:val="00EB1E1C"/>
    <w:rsid w:val="00EB1E46"/>
    <w:rsid w:val="00EB2355"/>
    <w:rsid w:val="00EB2A76"/>
    <w:rsid w:val="00EB2B1D"/>
    <w:rsid w:val="00EB33CC"/>
    <w:rsid w:val="00EB3A27"/>
    <w:rsid w:val="00EB4869"/>
    <w:rsid w:val="00EB5537"/>
    <w:rsid w:val="00EB607A"/>
    <w:rsid w:val="00EB69B5"/>
    <w:rsid w:val="00EB6DDC"/>
    <w:rsid w:val="00EB7351"/>
    <w:rsid w:val="00EB74EB"/>
    <w:rsid w:val="00EB79F6"/>
    <w:rsid w:val="00EC1225"/>
    <w:rsid w:val="00EC3448"/>
    <w:rsid w:val="00EC3753"/>
    <w:rsid w:val="00EC3F30"/>
    <w:rsid w:val="00EC406B"/>
    <w:rsid w:val="00EC4215"/>
    <w:rsid w:val="00EC63E4"/>
    <w:rsid w:val="00EC69BB"/>
    <w:rsid w:val="00EC7697"/>
    <w:rsid w:val="00ED050C"/>
    <w:rsid w:val="00ED16A2"/>
    <w:rsid w:val="00ED1917"/>
    <w:rsid w:val="00ED2023"/>
    <w:rsid w:val="00ED2D29"/>
    <w:rsid w:val="00ED3113"/>
    <w:rsid w:val="00ED35F7"/>
    <w:rsid w:val="00ED3A62"/>
    <w:rsid w:val="00ED3FD8"/>
    <w:rsid w:val="00ED40E7"/>
    <w:rsid w:val="00ED43EA"/>
    <w:rsid w:val="00ED493D"/>
    <w:rsid w:val="00ED5BAF"/>
    <w:rsid w:val="00ED5D9F"/>
    <w:rsid w:val="00ED6E90"/>
    <w:rsid w:val="00ED7321"/>
    <w:rsid w:val="00ED767D"/>
    <w:rsid w:val="00ED7A0F"/>
    <w:rsid w:val="00EE172A"/>
    <w:rsid w:val="00EE1E15"/>
    <w:rsid w:val="00EE2BBE"/>
    <w:rsid w:val="00EE35FB"/>
    <w:rsid w:val="00EE3FB0"/>
    <w:rsid w:val="00EE4091"/>
    <w:rsid w:val="00EE441A"/>
    <w:rsid w:val="00EE4E05"/>
    <w:rsid w:val="00EE5829"/>
    <w:rsid w:val="00EE58FE"/>
    <w:rsid w:val="00EE5EA3"/>
    <w:rsid w:val="00EE6877"/>
    <w:rsid w:val="00EE6D81"/>
    <w:rsid w:val="00EE6D9C"/>
    <w:rsid w:val="00EE7553"/>
    <w:rsid w:val="00EE7D80"/>
    <w:rsid w:val="00EF06EE"/>
    <w:rsid w:val="00EF06FF"/>
    <w:rsid w:val="00EF0EA7"/>
    <w:rsid w:val="00EF1437"/>
    <w:rsid w:val="00EF15E7"/>
    <w:rsid w:val="00EF216B"/>
    <w:rsid w:val="00EF304B"/>
    <w:rsid w:val="00EF3600"/>
    <w:rsid w:val="00EF3BE3"/>
    <w:rsid w:val="00EF4CD0"/>
    <w:rsid w:val="00EF5054"/>
    <w:rsid w:val="00EF5153"/>
    <w:rsid w:val="00EF53F7"/>
    <w:rsid w:val="00EF617B"/>
    <w:rsid w:val="00EF6AC9"/>
    <w:rsid w:val="00EF7303"/>
    <w:rsid w:val="00EF7DE1"/>
    <w:rsid w:val="00F002F3"/>
    <w:rsid w:val="00F00E5C"/>
    <w:rsid w:val="00F016D1"/>
    <w:rsid w:val="00F0234D"/>
    <w:rsid w:val="00F02E91"/>
    <w:rsid w:val="00F03B8C"/>
    <w:rsid w:val="00F04137"/>
    <w:rsid w:val="00F0442D"/>
    <w:rsid w:val="00F04689"/>
    <w:rsid w:val="00F047D9"/>
    <w:rsid w:val="00F04D2A"/>
    <w:rsid w:val="00F051C3"/>
    <w:rsid w:val="00F05341"/>
    <w:rsid w:val="00F0565A"/>
    <w:rsid w:val="00F07459"/>
    <w:rsid w:val="00F1030C"/>
    <w:rsid w:val="00F103F8"/>
    <w:rsid w:val="00F10D73"/>
    <w:rsid w:val="00F11111"/>
    <w:rsid w:val="00F117C5"/>
    <w:rsid w:val="00F119C1"/>
    <w:rsid w:val="00F11B4F"/>
    <w:rsid w:val="00F11F17"/>
    <w:rsid w:val="00F13F5D"/>
    <w:rsid w:val="00F1423B"/>
    <w:rsid w:val="00F14624"/>
    <w:rsid w:val="00F14DDC"/>
    <w:rsid w:val="00F150E5"/>
    <w:rsid w:val="00F15CDC"/>
    <w:rsid w:val="00F15E80"/>
    <w:rsid w:val="00F15F65"/>
    <w:rsid w:val="00F1698B"/>
    <w:rsid w:val="00F16BB3"/>
    <w:rsid w:val="00F17FB7"/>
    <w:rsid w:val="00F20C0B"/>
    <w:rsid w:val="00F21317"/>
    <w:rsid w:val="00F21E23"/>
    <w:rsid w:val="00F2230B"/>
    <w:rsid w:val="00F229F8"/>
    <w:rsid w:val="00F23CC5"/>
    <w:rsid w:val="00F25185"/>
    <w:rsid w:val="00F2546A"/>
    <w:rsid w:val="00F254FF"/>
    <w:rsid w:val="00F262AC"/>
    <w:rsid w:val="00F26680"/>
    <w:rsid w:val="00F27BFF"/>
    <w:rsid w:val="00F27F86"/>
    <w:rsid w:val="00F306A2"/>
    <w:rsid w:val="00F30C1C"/>
    <w:rsid w:val="00F30D3B"/>
    <w:rsid w:val="00F30F04"/>
    <w:rsid w:val="00F31C81"/>
    <w:rsid w:val="00F32487"/>
    <w:rsid w:val="00F32824"/>
    <w:rsid w:val="00F32B52"/>
    <w:rsid w:val="00F33614"/>
    <w:rsid w:val="00F344D5"/>
    <w:rsid w:val="00F35545"/>
    <w:rsid w:val="00F3562D"/>
    <w:rsid w:val="00F37E31"/>
    <w:rsid w:val="00F4053C"/>
    <w:rsid w:val="00F406FB"/>
    <w:rsid w:val="00F40A42"/>
    <w:rsid w:val="00F40C59"/>
    <w:rsid w:val="00F40F3C"/>
    <w:rsid w:val="00F40FDC"/>
    <w:rsid w:val="00F41CC8"/>
    <w:rsid w:val="00F42522"/>
    <w:rsid w:val="00F425C9"/>
    <w:rsid w:val="00F42AFB"/>
    <w:rsid w:val="00F4409F"/>
    <w:rsid w:val="00F447CD"/>
    <w:rsid w:val="00F44A81"/>
    <w:rsid w:val="00F4568C"/>
    <w:rsid w:val="00F4598D"/>
    <w:rsid w:val="00F46917"/>
    <w:rsid w:val="00F46918"/>
    <w:rsid w:val="00F46CA6"/>
    <w:rsid w:val="00F478EC"/>
    <w:rsid w:val="00F47B04"/>
    <w:rsid w:val="00F50AAA"/>
    <w:rsid w:val="00F50D6A"/>
    <w:rsid w:val="00F5134C"/>
    <w:rsid w:val="00F523D0"/>
    <w:rsid w:val="00F52410"/>
    <w:rsid w:val="00F525BE"/>
    <w:rsid w:val="00F539C7"/>
    <w:rsid w:val="00F54105"/>
    <w:rsid w:val="00F56F02"/>
    <w:rsid w:val="00F576DE"/>
    <w:rsid w:val="00F57971"/>
    <w:rsid w:val="00F57B0C"/>
    <w:rsid w:val="00F57F3D"/>
    <w:rsid w:val="00F60520"/>
    <w:rsid w:val="00F61524"/>
    <w:rsid w:val="00F619E1"/>
    <w:rsid w:val="00F620B1"/>
    <w:rsid w:val="00F62116"/>
    <w:rsid w:val="00F640CE"/>
    <w:rsid w:val="00F64E70"/>
    <w:rsid w:val="00F65AB4"/>
    <w:rsid w:val="00F66CFF"/>
    <w:rsid w:val="00F66D86"/>
    <w:rsid w:val="00F66ED0"/>
    <w:rsid w:val="00F67383"/>
    <w:rsid w:val="00F674E0"/>
    <w:rsid w:val="00F67E99"/>
    <w:rsid w:val="00F70B98"/>
    <w:rsid w:val="00F70F32"/>
    <w:rsid w:val="00F714BD"/>
    <w:rsid w:val="00F71A83"/>
    <w:rsid w:val="00F71D71"/>
    <w:rsid w:val="00F72A8F"/>
    <w:rsid w:val="00F72C15"/>
    <w:rsid w:val="00F73080"/>
    <w:rsid w:val="00F7349A"/>
    <w:rsid w:val="00F73AED"/>
    <w:rsid w:val="00F7409E"/>
    <w:rsid w:val="00F740C5"/>
    <w:rsid w:val="00F745C9"/>
    <w:rsid w:val="00F74751"/>
    <w:rsid w:val="00F7482C"/>
    <w:rsid w:val="00F80021"/>
    <w:rsid w:val="00F81848"/>
    <w:rsid w:val="00F820CA"/>
    <w:rsid w:val="00F82282"/>
    <w:rsid w:val="00F82476"/>
    <w:rsid w:val="00F83F69"/>
    <w:rsid w:val="00F86C7E"/>
    <w:rsid w:val="00F86EE2"/>
    <w:rsid w:val="00F8744D"/>
    <w:rsid w:val="00F87B67"/>
    <w:rsid w:val="00F903B9"/>
    <w:rsid w:val="00F90404"/>
    <w:rsid w:val="00F905CE"/>
    <w:rsid w:val="00F90E15"/>
    <w:rsid w:val="00F91692"/>
    <w:rsid w:val="00F91B02"/>
    <w:rsid w:val="00F92384"/>
    <w:rsid w:val="00F93D42"/>
    <w:rsid w:val="00F93F9E"/>
    <w:rsid w:val="00F94DAE"/>
    <w:rsid w:val="00F95F0E"/>
    <w:rsid w:val="00F96199"/>
    <w:rsid w:val="00F96CBB"/>
    <w:rsid w:val="00F96DAE"/>
    <w:rsid w:val="00F97262"/>
    <w:rsid w:val="00F9750A"/>
    <w:rsid w:val="00F97674"/>
    <w:rsid w:val="00F97867"/>
    <w:rsid w:val="00FA09BD"/>
    <w:rsid w:val="00FA244E"/>
    <w:rsid w:val="00FA2495"/>
    <w:rsid w:val="00FA288E"/>
    <w:rsid w:val="00FA32F4"/>
    <w:rsid w:val="00FA3426"/>
    <w:rsid w:val="00FA3E14"/>
    <w:rsid w:val="00FA3E2F"/>
    <w:rsid w:val="00FA522C"/>
    <w:rsid w:val="00FA5981"/>
    <w:rsid w:val="00FA5BDC"/>
    <w:rsid w:val="00FA5CD2"/>
    <w:rsid w:val="00FA6ED8"/>
    <w:rsid w:val="00FB0027"/>
    <w:rsid w:val="00FB0FF6"/>
    <w:rsid w:val="00FB1141"/>
    <w:rsid w:val="00FB25AC"/>
    <w:rsid w:val="00FB27CC"/>
    <w:rsid w:val="00FB2DD4"/>
    <w:rsid w:val="00FB342A"/>
    <w:rsid w:val="00FB3781"/>
    <w:rsid w:val="00FB5436"/>
    <w:rsid w:val="00FB5592"/>
    <w:rsid w:val="00FB5A58"/>
    <w:rsid w:val="00FB5EE4"/>
    <w:rsid w:val="00FB600A"/>
    <w:rsid w:val="00FB640C"/>
    <w:rsid w:val="00FB6A99"/>
    <w:rsid w:val="00FB73E6"/>
    <w:rsid w:val="00FC15A9"/>
    <w:rsid w:val="00FC2DA0"/>
    <w:rsid w:val="00FC2E27"/>
    <w:rsid w:val="00FC300D"/>
    <w:rsid w:val="00FC307B"/>
    <w:rsid w:val="00FC366F"/>
    <w:rsid w:val="00FC47F7"/>
    <w:rsid w:val="00FC4A95"/>
    <w:rsid w:val="00FC4D3F"/>
    <w:rsid w:val="00FC5715"/>
    <w:rsid w:val="00FC6EAE"/>
    <w:rsid w:val="00FC6F55"/>
    <w:rsid w:val="00FC70D9"/>
    <w:rsid w:val="00FC7B2F"/>
    <w:rsid w:val="00FC7F49"/>
    <w:rsid w:val="00FD0A49"/>
    <w:rsid w:val="00FD0A80"/>
    <w:rsid w:val="00FD0B89"/>
    <w:rsid w:val="00FD0C9C"/>
    <w:rsid w:val="00FD1EFF"/>
    <w:rsid w:val="00FD2FAF"/>
    <w:rsid w:val="00FD3715"/>
    <w:rsid w:val="00FD42F5"/>
    <w:rsid w:val="00FD4ABD"/>
    <w:rsid w:val="00FD4D2F"/>
    <w:rsid w:val="00FD4FA0"/>
    <w:rsid w:val="00FD5678"/>
    <w:rsid w:val="00FD60ED"/>
    <w:rsid w:val="00FD6FC9"/>
    <w:rsid w:val="00FD7584"/>
    <w:rsid w:val="00FD7979"/>
    <w:rsid w:val="00FE0298"/>
    <w:rsid w:val="00FE02A4"/>
    <w:rsid w:val="00FE0591"/>
    <w:rsid w:val="00FE09B7"/>
    <w:rsid w:val="00FE0BE8"/>
    <w:rsid w:val="00FE12DF"/>
    <w:rsid w:val="00FE165F"/>
    <w:rsid w:val="00FE1A01"/>
    <w:rsid w:val="00FE1FA4"/>
    <w:rsid w:val="00FE2339"/>
    <w:rsid w:val="00FE2915"/>
    <w:rsid w:val="00FE41C3"/>
    <w:rsid w:val="00FE4546"/>
    <w:rsid w:val="00FF01FE"/>
    <w:rsid w:val="00FF068C"/>
    <w:rsid w:val="00FF0BBB"/>
    <w:rsid w:val="00FF0BDE"/>
    <w:rsid w:val="00FF0D18"/>
    <w:rsid w:val="00FF12A4"/>
    <w:rsid w:val="00FF12D4"/>
    <w:rsid w:val="00FF2033"/>
    <w:rsid w:val="00FF2FF5"/>
    <w:rsid w:val="00FF3A35"/>
    <w:rsid w:val="00FF4766"/>
    <w:rsid w:val="00FF4BFA"/>
    <w:rsid w:val="00FF4CE5"/>
    <w:rsid w:val="00FF4F56"/>
    <w:rsid w:val="00FF5AB1"/>
    <w:rsid w:val="00FF69E9"/>
    <w:rsid w:val="00FF7E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F1BFD0"/>
  <w15:docId w15:val="{5EF42460-8328-4045-9E19-12F5AFF1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67AE"/>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eastAsia="Calibri"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uiPriority w:val="99"/>
    <w:rsid w:val="007C70A1"/>
    <w:pPr>
      <w:jc w:val="both"/>
    </w:pPr>
    <w:rPr>
      <w:sz w:val="24"/>
      <w:lang w:val="x-none"/>
    </w:rPr>
  </w:style>
  <w:style w:type="character" w:customStyle="1" w:styleId="GolobesediloZnak">
    <w:name w:val="Golo besedilo Znak"/>
    <w:link w:val="Golobesedilo"/>
    <w:uiPriority w:val="99"/>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aliases w:val="Komentar - besedilo Znak1,Pripomba – besedilo1 Znak1"/>
    <w:link w:val="Pripombabesedilo"/>
    <w:uiPriority w:val="99"/>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
    <w:rsid w:val="007C70A1"/>
    <w:rPr>
      <w:lang w:val="x-none"/>
    </w:rPr>
  </w:style>
  <w:style w:type="character" w:customStyle="1" w:styleId="ZadevapripombeZnak">
    <w:name w:val="Zadeva pripombe Znak"/>
    <w:aliases w:val="Zadeva komentarja Znak1,Zadeva pripombe1 Znak1"/>
    <w:link w:val="Zadevapripombe"/>
    <w:uiPriority w:val="99"/>
    <w:semiHidden/>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Zadeva pripombe1"/>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5"/>
      </w:numPr>
      <w:tabs>
        <w:tab w:val="clear" w:pos="567"/>
        <w:tab w:val="clear" w:pos="1134"/>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aliases w:val="Komentar - sklic,Pripomba – sklic1"/>
    <w:semiHidden/>
    <w:unhideWhenUsed/>
    <w:rsid w:val="002A4934"/>
    <w:rPr>
      <w:sz w:val="16"/>
      <w:szCs w:val="16"/>
    </w:rPr>
  </w:style>
  <w:style w:type="paragraph" w:styleId="Sprotnaopomba-besedilo">
    <w:name w:val="footnote text"/>
    <w:basedOn w:val="Navaden"/>
    <w:link w:val="Sprotnaopomba-besediloZnak"/>
    <w:uiPriority w:val="99"/>
    <w:unhideWhenUsed/>
    <w:rsid w:val="009C5278"/>
  </w:style>
  <w:style w:type="character" w:customStyle="1" w:styleId="Sprotnaopomba-besediloZnak">
    <w:name w:val="Sprotna opomba - besedilo Znak"/>
    <w:link w:val="Sprotnaopomba-besedilo"/>
    <w:uiPriority w:val="99"/>
    <w:rsid w:val="009C5278"/>
    <w:rPr>
      <w:rFonts w:ascii="Times New Roman" w:eastAsia="Times New Roman" w:hAnsi="Times New Roman"/>
    </w:rPr>
  </w:style>
  <w:style w:type="character" w:styleId="Sprotnaopomba-sklic">
    <w:name w:val="footnote reference"/>
    <w:uiPriority w:val="99"/>
    <w:semiHidden/>
    <w:unhideWhenUsed/>
    <w:rsid w:val="009C5278"/>
    <w:rPr>
      <w:vertAlign w:val="superscript"/>
    </w:rPr>
  </w:style>
  <w:style w:type="numbering" w:customStyle="1" w:styleId="Brezseznama1">
    <w:name w:val="Brez seznama1"/>
    <w:next w:val="Brezseznama"/>
    <w:uiPriority w:val="99"/>
    <w:semiHidden/>
    <w:unhideWhenUsed/>
    <w:rsid w:val="00DF6F6B"/>
  </w:style>
  <w:style w:type="character" w:customStyle="1" w:styleId="BesedilooblakaZnak1">
    <w:name w:val="Besedilo oblačka Znak1"/>
    <w:uiPriority w:val="99"/>
    <w:semiHidden/>
    <w:rsid w:val="00DF6F6B"/>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DF6F6B"/>
    <w:rPr>
      <w:rFonts w:ascii="Times New Roman" w:eastAsia="Times New Roman" w:hAnsi="Times New Roman"/>
    </w:rPr>
  </w:style>
  <w:style w:type="character" w:customStyle="1" w:styleId="ZadevapripombeZnak1">
    <w:name w:val="Zadeva pripombe Znak1"/>
    <w:aliases w:val="Zadeva komentarja Znak,Zadeva pripombe1 Znak"/>
    <w:semiHidden/>
    <w:rsid w:val="00DF6F6B"/>
    <w:rPr>
      <w:rFonts w:ascii="Times New Roman" w:eastAsia="Times New Roman" w:hAnsi="Times New Roman"/>
      <w:b/>
      <w:bCs/>
    </w:rPr>
  </w:style>
  <w:style w:type="paragraph" w:customStyle="1" w:styleId="Telobesedila211">
    <w:name w:val="Telo besedila 211"/>
    <w:basedOn w:val="Navaden"/>
    <w:rsid w:val="00DF6F6B"/>
    <w:pPr>
      <w:suppressAutoHyphens/>
      <w:jc w:val="both"/>
    </w:pPr>
    <w:rPr>
      <w:sz w:val="24"/>
      <w:szCs w:val="24"/>
      <w:lang w:eastAsia="ar-SA"/>
    </w:rPr>
  </w:style>
  <w:style w:type="paragraph" w:customStyle="1" w:styleId="Odstavekseznama11">
    <w:name w:val="Odstavek seznama11"/>
    <w:basedOn w:val="Navaden"/>
    <w:uiPriority w:val="34"/>
    <w:qFormat/>
    <w:rsid w:val="00DF6F6B"/>
    <w:pPr>
      <w:ind w:left="720"/>
      <w:contextualSpacing/>
    </w:pPr>
    <w:rPr>
      <w:sz w:val="24"/>
      <w:szCs w:val="24"/>
    </w:rPr>
  </w:style>
  <w:style w:type="paragraph" w:customStyle="1" w:styleId="WW-Telobesedila2">
    <w:name w:val="WW-Telo besedila 2"/>
    <w:basedOn w:val="Navaden"/>
    <w:rsid w:val="00DF6F6B"/>
    <w:pPr>
      <w:suppressAutoHyphens/>
      <w:autoSpaceDE w:val="0"/>
      <w:snapToGrid w:val="0"/>
      <w:spacing w:after="120" w:line="480" w:lineRule="auto"/>
      <w:ind w:left="47"/>
    </w:pPr>
    <w:rPr>
      <w:rFonts w:cs="Wingdings 2"/>
      <w:sz w:val="24"/>
      <w:lang w:eastAsia="ar-SA"/>
    </w:rPr>
  </w:style>
  <w:style w:type="paragraph" w:customStyle="1" w:styleId="list-western">
    <w:name w:val="list-western"/>
    <w:basedOn w:val="Navaden"/>
    <w:rsid w:val="00DF6F6B"/>
    <w:pPr>
      <w:spacing w:before="100" w:beforeAutospacing="1"/>
      <w:ind w:right="57"/>
      <w:jc w:val="both"/>
    </w:pPr>
    <w:rPr>
      <w:rFonts w:ascii="Arial" w:hAnsi="Arial" w:cs="Arial"/>
      <w:sz w:val="24"/>
      <w:szCs w:val="24"/>
    </w:rPr>
  </w:style>
  <w:style w:type="paragraph" w:customStyle="1" w:styleId="Telobesedila31">
    <w:name w:val="Telo besedila 31"/>
    <w:basedOn w:val="Navaden"/>
    <w:rsid w:val="00DF6F6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character" w:customStyle="1" w:styleId="apple-converted-space">
    <w:name w:val="apple-converted-space"/>
    <w:basedOn w:val="Privzetapisavaodstavka"/>
    <w:rsid w:val="005769D1"/>
  </w:style>
  <w:style w:type="table" w:customStyle="1" w:styleId="Tabelamrea1">
    <w:name w:val="Tabela – mreža1"/>
    <w:basedOn w:val="Navadnatabela"/>
    <w:next w:val="Tabelamrea"/>
    <w:uiPriority w:val="59"/>
    <w:rsid w:val="00443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avaden"/>
    <w:rsid w:val="001713B9"/>
    <w:pPr>
      <w:widowControl w:val="0"/>
      <w:overflowPunct w:val="0"/>
      <w:autoSpaceDE w:val="0"/>
      <w:autoSpaceDN w:val="0"/>
      <w:adjustRightInd w:val="0"/>
      <w:spacing w:line="280" w:lineRule="auto"/>
      <w:jc w:val="both"/>
      <w:textAlignment w:val="baseline"/>
    </w:pPr>
    <w:rPr>
      <w:sz w:val="24"/>
      <w:lang w:val="en-US" w:eastAsia="en-US"/>
    </w:rPr>
  </w:style>
  <w:style w:type="character" w:customStyle="1" w:styleId="Heading2CharCharCharCharChar">
    <w:name w:val="Heading 2 Char Char Char Char Char"/>
    <w:rsid w:val="001713B9"/>
    <w:rPr>
      <w:rFonts w:ascii="Arial" w:hAnsi="Arial"/>
    </w:rPr>
  </w:style>
  <w:style w:type="paragraph" w:styleId="Brezrazmikov">
    <w:name w:val="No Spacing"/>
    <w:uiPriority w:val="1"/>
    <w:qFormat/>
    <w:rsid w:val="001713B9"/>
    <w:rPr>
      <w:sz w:val="22"/>
      <w:szCs w:val="22"/>
      <w:lang w:eastAsia="en-US"/>
    </w:rPr>
  </w:style>
  <w:style w:type="paragraph" w:customStyle="1" w:styleId="BodyText22">
    <w:name w:val="Body Text 22"/>
    <w:basedOn w:val="Navaden"/>
    <w:rsid w:val="001713B9"/>
    <w:pPr>
      <w:widowControl w:val="0"/>
      <w:ind w:left="284" w:hanging="284"/>
      <w:jc w:val="both"/>
    </w:pPr>
    <w:rPr>
      <w:rFonts w:ascii="Tahoma" w:hAnsi="Tahoma" w:cs="Tahoma"/>
      <w:sz w:val="24"/>
      <w:szCs w:val="22"/>
    </w:rPr>
  </w:style>
  <w:style w:type="paragraph" w:customStyle="1" w:styleId="Alineje">
    <w:name w:val="Alineje"/>
    <w:basedOn w:val="Navaden"/>
    <w:qFormat/>
    <w:rsid w:val="001713B9"/>
    <w:pPr>
      <w:numPr>
        <w:numId w:val="12"/>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1713B9"/>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1713B9"/>
    <w:rPr>
      <w:lang w:eastAsia="en-US"/>
    </w:rPr>
  </w:style>
  <w:style w:type="character" w:styleId="Konnaopomba-sklic">
    <w:name w:val="endnote reference"/>
    <w:uiPriority w:val="99"/>
    <w:semiHidden/>
    <w:unhideWhenUsed/>
    <w:rsid w:val="001713B9"/>
    <w:rPr>
      <w:vertAlign w:val="superscript"/>
    </w:rPr>
  </w:style>
  <w:style w:type="table" w:customStyle="1" w:styleId="Tabela-mrea1">
    <w:name w:val="Tabela - mreža1"/>
    <w:basedOn w:val="Navadnatabela"/>
    <w:rsid w:val="001713B9"/>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3FA0"/>
    <w:pPr>
      <w:widowControl w:val="0"/>
      <w:ind w:left="284" w:hanging="284"/>
      <w:jc w:val="both"/>
    </w:pPr>
    <w:rPr>
      <w:rFonts w:ascii="Tahoma" w:eastAsia="Calibri" w:hAnsi="Tahoma" w:cs="Tahoma"/>
      <w:sz w:val="24"/>
    </w:rPr>
  </w:style>
  <w:style w:type="character" w:customStyle="1" w:styleId="OdstavekseznamaZnak">
    <w:name w:val="Odstavek seznama Znak"/>
    <w:aliases w:val="za tekst Znak,Odstavek seznama_IP Znak"/>
    <w:link w:val="Odstavekseznama"/>
    <w:uiPriority w:val="34"/>
    <w:rsid w:val="00B0623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544">
      <w:bodyDiv w:val="1"/>
      <w:marLeft w:val="0"/>
      <w:marRight w:val="0"/>
      <w:marTop w:val="0"/>
      <w:marBottom w:val="0"/>
      <w:divBdr>
        <w:top w:val="none" w:sz="0" w:space="0" w:color="auto"/>
        <w:left w:val="none" w:sz="0" w:space="0" w:color="auto"/>
        <w:bottom w:val="none" w:sz="0" w:space="0" w:color="auto"/>
        <w:right w:val="none" w:sz="0" w:space="0" w:color="auto"/>
      </w:divBdr>
    </w:div>
    <w:div w:id="11691063">
      <w:bodyDiv w:val="1"/>
      <w:marLeft w:val="0"/>
      <w:marRight w:val="0"/>
      <w:marTop w:val="0"/>
      <w:marBottom w:val="0"/>
      <w:divBdr>
        <w:top w:val="none" w:sz="0" w:space="0" w:color="auto"/>
        <w:left w:val="none" w:sz="0" w:space="0" w:color="auto"/>
        <w:bottom w:val="none" w:sz="0" w:space="0" w:color="auto"/>
        <w:right w:val="none" w:sz="0" w:space="0" w:color="auto"/>
      </w:divBdr>
      <w:divsChild>
        <w:div w:id="1623418033">
          <w:marLeft w:val="0"/>
          <w:marRight w:val="0"/>
          <w:marTop w:val="0"/>
          <w:marBottom w:val="0"/>
          <w:divBdr>
            <w:top w:val="none" w:sz="0" w:space="0" w:color="auto"/>
            <w:left w:val="none" w:sz="0" w:space="0" w:color="auto"/>
            <w:bottom w:val="none" w:sz="0" w:space="0" w:color="auto"/>
            <w:right w:val="none" w:sz="0" w:space="0" w:color="auto"/>
          </w:divBdr>
          <w:divsChild>
            <w:div w:id="2129885535">
              <w:marLeft w:val="0"/>
              <w:marRight w:val="60"/>
              <w:marTop w:val="0"/>
              <w:marBottom w:val="0"/>
              <w:divBdr>
                <w:top w:val="none" w:sz="0" w:space="0" w:color="auto"/>
                <w:left w:val="none" w:sz="0" w:space="0" w:color="auto"/>
                <w:bottom w:val="none" w:sz="0" w:space="0" w:color="auto"/>
                <w:right w:val="none" w:sz="0" w:space="0" w:color="auto"/>
              </w:divBdr>
              <w:divsChild>
                <w:div w:id="1680546007">
                  <w:marLeft w:val="0"/>
                  <w:marRight w:val="0"/>
                  <w:marTop w:val="0"/>
                  <w:marBottom w:val="150"/>
                  <w:divBdr>
                    <w:top w:val="none" w:sz="0" w:space="0" w:color="auto"/>
                    <w:left w:val="none" w:sz="0" w:space="0" w:color="auto"/>
                    <w:bottom w:val="none" w:sz="0" w:space="0" w:color="auto"/>
                    <w:right w:val="none" w:sz="0" w:space="0" w:color="auto"/>
                  </w:divBdr>
                  <w:divsChild>
                    <w:div w:id="2036341241">
                      <w:marLeft w:val="0"/>
                      <w:marRight w:val="0"/>
                      <w:marTop w:val="0"/>
                      <w:marBottom w:val="0"/>
                      <w:divBdr>
                        <w:top w:val="none" w:sz="0" w:space="0" w:color="auto"/>
                        <w:left w:val="none" w:sz="0" w:space="0" w:color="auto"/>
                        <w:bottom w:val="none" w:sz="0" w:space="0" w:color="auto"/>
                        <w:right w:val="none" w:sz="0" w:space="0" w:color="auto"/>
                      </w:divBdr>
                      <w:divsChild>
                        <w:div w:id="1918438591">
                          <w:marLeft w:val="0"/>
                          <w:marRight w:val="0"/>
                          <w:marTop w:val="0"/>
                          <w:marBottom w:val="0"/>
                          <w:divBdr>
                            <w:top w:val="none" w:sz="0" w:space="0" w:color="auto"/>
                            <w:left w:val="none" w:sz="0" w:space="0" w:color="auto"/>
                            <w:bottom w:val="none" w:sz="0" w:space="0" w:color="auto"/>
                            <w:right w:val="none" w:sz="0" w:space="0" w:color="auto"/>
                          </w:divBdr>
                          <w:divsChild>
                            <w:div w:id="727462050">
                              <w:marLeft w:val="0"/>
                              <w:marRight w:val="0"/>
                              <w:marTop w:val="240"/>
                              <w:marBottom w:val="120"/>
                              <w:divBdr>
                                <w:top w:val="none" w:sz="0" w:space="0" w:color="auto"/>
                                <w:left w:val="none" w:sz="0" w:space="0" w:color="auto"/>
                                <w:bottom w:val="none" w:sz="0" w:space="0" w:color="auto"/>
                                <w:right w:val="none" w:sz="0" w:space="0" w:color="auto"/>
                              </w:divBdr>
                            </w:div>
                            <w:div w:id="774982072">
                              <w:marLeft w:val="0"/>
                              <w:marRight w:val="0"/>
                              <w:marTop w:val="240"/>
                              <w:marBottom w:val="120"/>
                              <w:divBdr>
                                <w:top w:val="none" w:sz="0" w:space="0" w:color="auto"/>
                                <w:left w:val="none" w:sz="0" w:space="0" w:color="auto"/>
                                <w:bottom w:val="none" w:sz="0" w:space="0" w:color="auto"/>
                                <w:right w:val="none" w:sz="0" w:space="0" w:color="auto"/>
                              </w:divBdr>
                            </w:div>
                            <w:div w:id="782386403">
                              <w:marLeft w:val="0"/>
                              <w:marRight w:val="0"/>
                              <w:marTop w:val="240"/>
                              <w:marBottom w:val="120"/>
                              <w:divBdr>
                                <w:top w:val="none" w:sz="0" w:space="0" w:color="auto"/>
                                <w:left w:val="none" w:sz="0" w:space="0" w:color="auto"/>
                                <w:bottom w:val="none" w:sz="0" w:space="0" w:color="auto"/>
                                <w:right w:val="none" w:sz="0" w:space="0" w:color="auto"/>
                              </w:divBdr>
                            </w:div>
                            <w:div w:id="988632124">
                              <w:marLeft w:val="0"/>
                              <w:marRight w:val="0"/>
                              <w:marTop w:val="240"/>
                              <w:marBottom w:val="120"/>
                              <w:divBdr>
                                <w:top w:val="none" w:sz="0" w:space="0" w:color="auto"/>
                                <w:left w:val="none" w:sz="0" w:space="0" w:color="auto"/>
                                <w:bottom w:val="none" w:sz="0" w:space="0" w:color="auto"/>
                                <w:right w:val="none" w:sz="0" w:space="0" w:color="auto"/>
                              </w:divBdr>
                            </w:div>
                            <w:div w:id="140583465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56054611">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05077698">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8547190">
      <w:bodyDiv w:val="1"/>
      <w:marLeft w:val="0"/>
      <w:marRight w:val="0"/>
      <w:marTop w:val="0"/>
      <w:marBottom w:val="0"/>
      <w:divBdr>
        <w:top w:val="none" w:sz="0" w:space="0" w:color="auto"/>
        <w:left w:val="none" w:sz="0" w:space="0" w:color="auto"/>
        <w:bottom w:val="none" w:sz="0" w:space="0" w:color="auto"/>
        <w:right w:val="none" w:sz="0" w:space="0" w:color="auto"/>
      </w:divBdr>
    </w:div>
    <w:div w:id="249967511">
      <w:bodyDiv w:val="1"/>
      <w:marLeft w:val="0"/>
      <w:marRight w:val="0"/>
      <w:marTop w:val="0"/>
      <w:marBottom w:val="0"/>
      <w:divBdr>
        <w:top w:val="none" w:sz="0" w:space="0" w:color="auto"/>
        <w:left w:val="none" w:sz="0" w:space="0" w:color="auto"/>
        <w:bottom w:val="none" w:sz="0" w:space="0" w:color="auto"/>
        <w:right w:val="none" w:sz="0" w:space="0" w:color="auto"/>
      </w:divBdr>
      <w:divsChild>
        <w:div w:id="693463241">
          <w:marLeft w:val="0"/>
          <w:marRight w:val="0"/>
          <w:marTop w:val="0"/>
          <w:marBottom w:val="0"/>
          <w:divBdr>
            <w:top w:val="none" w:sz="0" w:space="0" w:color="auto"/>
            <w:left w:val="none" w:sz="0" w:space="0" w:color="auto"/>
            <w:bottom w:val="none" w:sz="0" w:space="0" w:color="auto"/>
            <w:right w:val="none" w:sz="0" w:space="0" w:color="auto"/>
          </w:divBdr>
          <w:divsChild>
            <w:div w:id="792820879">
              <w:marLeft w:val="0"/>
              <w:marRight w:val="60"/>
              <w:marTop w:val="0"/>
              <w:marBottom w:val="0"/>
              <w:divBdr>
                <w:top w:val="none" w:sz="0" w:space="0" w:color="auto"/>
                <w:left w:val="none" w:sz="0" w:space="0" w:color="auto"/>
                <w:bottom w:val="none" w:sz="0" w:space="0" w:color="auto"/>
                <w:right w:val="none" w:sz="0" w:space="0" w:color="auto"/>
              </w:divBdr>
              <w:divsChild>
                <w:div w:id="181748982">
                  <w:marLeft w:val="0"/>
                  <w:marRight w:val="0"/>
                  <w:marTop w:val="0"/>
                  <w:marBottom w:val="150"/>
                  <w:divBdr>
                    <w:top w:val="none" w:sz="0" w:space="0" w:color="auto"/>
                    <w:left w:val="none" w:sz="0" w:space="0" w:color="auto"/>
                    <w:bottom w:val="none" w:sz="0" w:space="0" w:color="auto"/>
                    <w:right w:val="none" w:sz="0" w:space="0" w:color="auto"/>
                  </w:divBdr>
                  <w:divsChild>
                    <w:div w:id="858349852">
                      <w:marLeft w:val="0"/>
                      <w:marRight w:val="0"/>
                      <w:marTop w:val="0"/>
                      <w:marBottom w:val="0"/>
                      <w:divBdr>
                        <w:top w:val="none" w:sz="0" w:space="0" w:color="auto"/>
                        <w:left w:val="none" w:sz="0" w:space="0" w:color="auto"/>
                        <w:bottom w:val="none" w:sz="0" w:space="0" w:color="auto"/>
                        <w:right w:val="none" w:sz="0" w:space="0" w:color="auto"/>
                      </w:divBdr>
                      <w:divsChild>
                        <w:div w:id="1876233782">
                          <w:marLeft w:val="0"/>
                          <w:marRight w:val="0"/>
                          <w:marTop w:val="0"/>
                          <w:marBottom w:val="0"/>
                          <w:divBdr>
                            <w:top w:val="none" w:sz="0" w:space="0" w:color="auto"/>
                            <w:left w:val="none" w:sz="0" w:space="0" w:color="auto"/>
                            <w:bottom w:val="none" w:sz="0" w:space="0" w:color="auto"/>
                            <w:right w:val="none" w:sz="0" w:space="0" w:color="auto"/>
                          </w:divBdr>
                          <w:divsChild>
                            <w:div w:id="235091709">
                              <w:marLeft w:val="0"/>
                              <w:marRight w:val="0"/>
                              <w:marTop w:val="240"/>
                              <w:marBottom w:val="120"/>
                              <w:divBdr>
                                <w:top w:val="none" w:sz="0" w:space="0" w:color="auto"/>
                                <w:left w:val="none" w:sz="0" w:space="0" w:color="auto"/>
                                <w:bottom w:val="none" w:sz="0" w:space="0" w:color="auto"/>
                                <w:right w:val="none" w:sz="0" w:space="0" w:color="auto"/>
                              </w:divBdr>
                            </w:div>
                            <w:div w:id="239556939">
                              <w:marLeft w:val="0"/>
                              <w:marRight w:val="0"/>
                              <w:marTop w:val="240"/>
                              <w:marBottom w:val="120"/>
                              <w:divBdr>
                                <w:top w:val="none" w:sz="0" w:space="0" w:color="auto"/>
                                <w:left w:val="none" w:sz="0" w:space="0" w:color="auto"/>
                                <w:bottom w:val="none" w:sz="0" w:space="0" w:color="auto"/>
                                <w:right w:val="none" w:sz="0" w:space="0" w:color="auto"/>
                              </w:divBdr>
                            </w:div>
                            <w:div w:id="119939052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2975172">
      <w:bodyDiv w:val="1"/>
      <w:marLeft w:val="0"/>
      <w:marRight w:val="0"/>
      <w:marTop w:val="0"/>
      <w:marBottom w:val="0"/>
      <w:divBdr>
        <w:top w:val="none" w:sz="0" w:space="0" w:color="auto"/>
        <w:left w:val="none" w:sz="0" w:space="0" w:color="auto"/>
        <w:bottom w:val="none" w:sz="0" w:space="0" w:color="auto"/>
        <w:right w:val="none" w:sz="0" w:space="0" w:color="auto"/>
      </w:divBdr>
    </w:div>
    <w:div w:id="390156587">
      <w:bodyDiv w:val="1"/>
      <w:marLeft w:val="0"/>
      <w:marRight w:val="0"/>
      <w:marTop w:val="0"/>
      <w:marBottom w:val="0"/>
      <w:divBdr>
        <w:top w:val="none" w:sz="0" w:space="0" w:color="auto"/>
        <w:left w:val="none" w:sz="0" w:space="0" w:color="auto"/>
        <w:bottom w:val="none" w:sz="0" w:space="0" w:color="auto"/>
        <w:right w:val="none" w:sz="0" w:space="0" w:color="auto"/>
      </w:divBdr>
      <w:divsChild>
        <w:div w:id="676462926">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60"/>
              <w:marTop w:val="0"/>
              <w:marBottom w:val="0"/>
              <w:divBdr>
                <w:top w:val="none" w:sz="0" w:space="0" w:color="auto"/>
                <w:left w:val="none" w:sz="0" w:space="0" w:color="auto"/>
                <w:bottom w:val="none" w:sz="0" w:space="0" w:color="auto"/>
                <w:right w:val="none" w:sz="0" w:space="0" w:color="auto"/>
              </w:divBdr>
              <w:divsChild>
                <w:div w:id="1859655075">
                  <w:marLeft w:val="0"/>
                  <w:marRight w:val="0"/>
                  <w:marTop w:val="0"/>
                  <w:marBottom w:val="150"/>
                  <w:divBdr>
                    <w:top w:val="none" w:sz="0" w:space="0" w:color="auto"/>
                    <w:left w:val="none" w:sz="0" w:space="0" w:color="auto"/>
                    <w:bottom w:val="none" w:sz="0" w:space="0" w:color="auto"/>
                    <w:right w:val="none" w:sz="0" w:space="0" w:color="auto"/>
                  </w:divBdr>
                  <w:divsChild>
                    <w:div w:id="341666823">
                      <w:marLeft w:val="0"/>
                      <w:marRight w:val="0"/>
                      <w:marTop w:val="0"/>
                      <w:marBottom w:val="0"/>
                      <w:divBdr>
                        <w:top w:val="none" w:sz="0" w:space="0" w:color="auto"/>
                        <w:left w:val="none" w:sz="0" w:space="0" w:color="auto"/>
                        <w:bottom w:val="none" w:sz="0" w:space="0" w:color="auto"/>
                        <w:right w:val="none" w:sz="0" w:space="0" w:color="auto"/>
                      </w:divBdr>
                      <w:divsChild>
                        <w:div w:id="1539901928">
                          <w:marLeft w:val="0"/>
                          <w:marRight w:val="0"/>
                          <w:marTop w:val="0"/>
                          <w:marBottom w:val="0"/>
                          <w:divBdr>
                            <w:top w:val="none" w:sz="0" w:space="0" w:color="auto"/>
                            <w:left w:val="none" w:sz="0" w:space="0" w:color="auto"/>
                            <w:bottom w:val="none" w:sz="0" w:space="0" w:color="auto"/>
                            <w:right w:val="none" w:sz="0" w:space="0" w:color="auto"/>
                          </w:divBdr>
                          <w:divsChild>
                            <w:div w:id="1063211186">
                              <w:marLeft w:val="0"/>
                              <w:marRight w:val="0"/>
                              <w:marTop w:val="240"/>
                              <w:marBottom w:val="120"/>
                              <w:divBdr>
                                <w:top w:val="none" w:sz="0" w:space="0" w:color="auto"/>
                                <w:left w:val="none" w:sz="0" w:space="0" w:color="auto"/>
                                <w:bottom w:val="none" w:sz="0" w:space="0" w:color="auto"/>
                                <w:right w:val="none" w:sz="0" w:space="0" w:color="auto"/>
                              </w:divBdr>
                            </w:div>
                            <w:div w:id="157393174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402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1">
          <w:marLeft w:val="0"/>
          <w:marRight w:val="0"/>
          <w:marTop w:val="0"/>
          <w:marBottom w:val="0"/>
          <w:divBdr>
            <w:top w:val="none" w:sz="0" w:space="0" w:color="auto"/>
            <w:left w:val="none" w:sz="0" w:space="0" w:color="auto"/>
            <w:bottom w:val="none" w:sz="0" w:space="0" w:color="auto"/>
            <w:right w:val="none" w:sz="0" w:space="0" w:color="auto"/>
          </w:divBdr>
          <w:divsChild>
            <w:div w:id="244996982">
              <w:marLeft w:val="0"/>
              <w:marRight w:val="60"/>
              <w:marTop w:val="0"/>
              <w:marBottom w:val="0"/>
              <w:divBdr>
                <w:top w:val="none" w:sz="0" w:space="0" w:color="auto"/>
                <w:left w:val="none" w:sz="0" w:space="0" w:color="auto"/>
                <w:bottom w:val="none" w:sz="0" w:space="0" w:color="auto"/>
                <w:right w:val="none" w:sz="0" w:space="0" w:color="auto"/>
              </w:divBdr>
              <w:divsChild>
                <w:div w:id="1911696210">
                  <w:marLeft w:val="0"/>
                  <w:marRight w:val="0"/>
                  <w:marTop w:val="0"/>
                  <w:marBottom w:val="150"/>
                  <w:divBdr>
                    <w:top w:val="none" w:sz="0" w:space="0" w:color="auto"/>
                    <w:left w:val="none" w:sz="0" w:space="0" w:color="auto"/>
                    <w:bottom w:val="none" w:sz="0" w:space="0" w:color="auto"/>
                    <w:right w:val="none" w:sz="0" w:space="0" w:color="auto"/>
                  </w:divBdr>
                  <w:divsChild>
                    <w:div w:id="949240446">
                      <w:marLeft w:val="0"/>
                      <w:marRight w:val="0"/>
                      <w:marTop w:val="0"/>
                      <w:marBottom w:val="0"/>
                      <w:divBdr>
                        <w:top w:val="none" w:sz="0" w:space="0" w:color="auto"/>
                        <w:left w:val="none" w:sz="0" w:space="0" w:color="auto"/>
                        <w:bottom w:val="none" w:sz="0" w:space="0" w:color="auto"/>
                        <w:right w:val="none" w:sz="0" w:space="0" w:color="auto"/>
                      </w:divBdr>
                      <w:divsChild>
                        <w:div w:id="335815387">
                          <w:marLeft w:val="0"/>
                          <w:marRight w:val="0"/>
                          <w:marTop w:val="0"/>
                          <w:marBottom w:val="0"/>
                          <w:divBdr>
                            <w:top w:val="none" w:sz="0" w:space="0" w:color="auto"/>
                            <w:left w:val="none" w:sz="0" w:space="0" w:color="auto"/>
                            <w:bottom w:val="none" w:sz="0" w:space="0" w:color="auto"/>
                            <w:right w:val="none" w:sz="0" w:space="0" w:color="auto"/>
                          </w:divBdr>
                          <w:divsChild>
                            <w:div w:id="356589063">
                              <w:marLeft w:val="0"/>
                              <w:marRight w:val="0"/>
                              <w:marTop w:val="240"/>
                              <w:marBottom w:val="120"/>
                              <w:divBdr>
                                <w:top w:val="none" w:sz="0" w:space="0" w:color="auto"/>
                                <w:left w:val="none" w:sz="0" w:space="0" w:color="auto"/>
                                <w:bottom w:val="none" w:sz="0" w:space="0" w:color="auto"/>
                                <w:right w:val="none" w:sz="0" w:space="0" w:color="auto"/>
                              </w:divBdr>
                            </w:div>
                            <w:div w:id="610092353">
                              <w:marLeft w:val="0"/>
                              <w:marRight w:val="0"/>
                              <w:marTop w:val="240"/>
                              <w:marBottom w:val="120"/>
                              <w:divBdr>
                                <w:top w:val="none" w:sz="0" w:space="0" w:color="auto"/>
                                <w:left w:val="none" w:sz="0" w:space="0" w:color="auto"/>
                                <w:bottom w:val="none" w:sz="0" w:space="0" w:color="auto"/>
                                <w:right w:val="none" w:sz="0" w:space="0" w:color="auto"/>
                              </w:divBdr>
                            </w:div>
                            <w:div w:id="1902017155">
                              <w:marLeft w:val="0"/>
                              <w:marRight w:val="0"/>
                              <w:marTop w:val="240"/>
                              <w:marBottom w:val="120"/>
                              <w:divBdr>
                                <w:top w:val="none" w:sz="0" w:space="0" w:color="auto"/>
                                <w:left w:val="none" w:sz="0" w:space="0" w:color="auto"/>
                                <w:bottom w:val="none" w:sz="0" w:space="0" w:color="auto"/>
                                <w:right w:val="none" w:sz="0" w:space="0" w:color="auto"/>
                              </w:divBdr>
                            </w:div>
                            <w:div w:id="1968197474">
                              <w:marLeft w:val="0"/>
                              <w:marRight w:val="0"/>
                              <w:marTop w:val="240"/>
                              <w:marBottom w:val="120"/>
                              <w:divBdr>
                                <w:top w:val="none" w:sz="0" w:space="0" w:color="auto"/>
                                <w:left w:val="none" w:sz="0" w:space="0" w:color="auto"/>
                                <w:bottom w:val="none" w:sz="0" w:space="0" w:color="auto"/>
                                <w:right w:val="none" w:sz="0" w:space="0" w:color="auto"/>
                              </w:divBdr>
                            </w:div>
                            <w:div w:id="211782771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7680207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570044055">
      <w:bodyDiv w:val="1"/>
      <w:marLeft w:val="0"/>
      <w:marRight w:val="0"/>
      <w:marTop w:val="0"/>
      <w:marBottom w:val="0"/>
      <w:divBdr>
        <w:top w:val="none" w:sz="0" w:space="0" w:color="auto"/>
        <w:left w:val="none" w:sz="0" w:space="0" w:color="auto"/>
        <w:bottom w:val="none" w:sz="0" w:space="0" w:color="auto"/>
        <w:right w:val="none" w:sz="0" w:space="0" w:color="auto"/>
      </w:divBdr>
    </w:div>
    <w:div w:id="593706349">
      <w:bodyDiv w:val="1"/>
      <w:marLeft w:val="0"/>
      <w:marRight w:val="0"/>
      <w:marTop w:val="0"/>
      <w:marBottom w:val="0"/>
      <w:divBdr>
        <w:top w:val="none" w:sz="0" w:space="0" w:color="auto"/>
        <w:left w:val="none" w:sz="0" w:space="0" w:color="auto"/>
        <w:bottom w:val="none" w:sz="0" w:space="0" w:color="auto"/>
        <w:right w:val="none" w:sz="0" w:space="0" w:color="auto"/>
      </w:divBdr>
    </w:div>
    <w:div w:id="594826702">
      <w:bodyDiv w:val="1"/>
      <w:marLeft w:val="0"/>
      <w:marRight w:val="0"/>
      <w:marTop w:val="0"/>
      <w:marBottom w:val="0"/>
      <w:divBdr>
        <w:top w:val="none" w:sz="0" w:space="0" w:color="auto"/>
        <w:left w:val="none" w:sz="0" w:space="0" w:color="auto"/>
        <w:bottom w:val="none" w:sz="0" w:space="0" w:color="auto"/>
        <w:right w:val="none" w:sz="0" w:space="0" w:color="auto"/>
      </w:divBdr>
    </w:div>
    <w:div w:id="619606864">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67505800">
      <w:bodyDiv w:val="1"/>
      <w:marLeft w:val="0"/>
      <w:marRight w:val="0"/>
      <w:marTop w:val="0"/>
      <w:marBottom w:val="0"/>
      <w:divBdr>
        <w:top w:val="none" w:sz="0" w:space="0" w:color="auto"/>
        <w:left w:val="none" w:sz="0" w:space="0" w:color="auto"/>
        <w:bottom w:val="none" w:sz="0" w:space="0" w:color="auto"/>
        <w:right w:val="none" w:sz="0" w:space="0" w:color="auto"/>
      </w:divBdr>
    </w:div>
    <w:div w:id="810708279">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7771661">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89674284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0573617">
      <w:bodyDiv w:val="1"/>
      <w:marLeft w:val="0"/>
      <w:marRight w:val="0"/>
      <w:marTop w:val="0"/>
      <w:marBottom w:val="0"/>
      <w:divBdr>
        <w:top w:val="none" w:sz="0" w:space="0" w:color="auto"/>
        <w:left w:val="none" w:sz="0" w:space="0" w:color="auto"/>
        <w:bottom w:val="none" w:sz="0" w:space="0" w:color="auto"/>
        <w:right w:val="none" w:sz="0" w:space="0" w:color="auto"/>
      </w:divBdr>
      <w:divsChild>
        <w:div w:id="1427771274">
          <w:marLeft w:val="0"/>
          <w:marRight w:val="0"/>
          <w:marTop w:val="0"/>
          <w:marBottom w:val="0"/>
          <w:divBdr>
            <w:top w:val="none" w:sz="0" w:space="0" w:color="auto"/>
            <w:left w:val="none" w:sz="0" w:space="0" w:color="auto"/>
            <w:bottom w:val="none" w:sz="0" w:space="0" w:color="auto"/>
            <w:right w:val="none" w:sz="0" w:space="0" w:color="auto"/>
          </w:divBdr>
          <w:divsChild>
            <w:div w:id="1878471245">
              <w:marLeft w:val="0"/>
              <w:marRight w:val="60"/>
              <w:marTop w:val="0"/>
              <w:marBottom w:val="0"/>
              <w:divBdr>
                <w:top w:val="none" w:sz="0" w:space="0" w:color="auto"/>
                <w:left w:val="none" w:sz="0" w:space="0" w:color="auto"/>
                <w:bottom w:val="none" w:sz="0" w:space="0" w:color="auto"/>
                <w:right w:val="none" w:sz="0" w:space="0" w:color="auto"/>
              </w:divBdr>
              <w:divsChild>
                <w:div w:id="1843086754">
                  <w:marLeft w:val="0"/>
                  <w:marRight w:val="0"/>
                  <w:marTop w:val="0"/>
                  <w:marBottom w:val="150"/>
                  <w:divBdr>
                    <w:top w:val="none" w:sz="0" w:space="0" w:color="auto"/>
                    <w:left w:val="none" w:sz="0" w:space="0" w:color="auto"/>
                    <w:bottom w:val="none" w:sz="0" w:space="0" w:color="auto"/>
                    <w:right w:val="none" w:sz="0" w:space="0" w:color="auto"/>
                  </w:divBdr>
                  <w:divsChild>
                    <w:div w:id="264730028">
                      <w:marLeft w:val="0"/>
                      <w:marRight w:val="0"/>
                      <w:marTop w:val="0"/>
                      <w:marBottom w:val="0"/>
                      <w:divBdr>
                        <w:top w:val="none" w:sz="0" w:space="0" w:color="auto"/>
                        <w:left w:val="none" w:sz="0" w:space="0" w:color="auto"/>
                        <w:bottom w:val="none" w:sz="0" w:space="0" w:color="auto"/>
                        <w:right w:val="none" w:sz="0" w:space="0" w:color="auto"/>
                      </w:divBdr>
                      <w:divsChild>
                        <w:div w:id="110326168">
                          <w:marLeft w:val="0"/>
                          <w:marRight w:val="0"/>
                          <w:marTop w:val="0"/>
                          <w:marBottom w:val="0"/>
                          <w:divBdr>
                            <w:top w:val="none" w:sz="0" w:space="0" w:color="auto"/>
                            <w:left w:val="none" w:sz="0" w:space="0" w:color="auto"/>
                            <w:bottom w:val="none" w:sz="0" w:space="0" w:color="auto"/>
                            <w:right w:val="none" w:sz="0" w:space="0" w:color="auto"/>
                          </w:divBdr>
                          <w:divsChild>
                            <w:div w:id="82799515">
                              <w:marLeft w:val="0"/>
                              <w:marRight w:val="0"/>
                              <w:marTop w:val="240"/>
                              <w:marBottom w:val="120"/>
                              <w:divBdr>
                                <w:top w:val="none" w:sz="0" w:space="0" w:color="auto"/>
                                <w:left w:val="none" w:sz="0" w:space="0" w:color="auto"/>
                                <w:bottom w:val="none" w:sz="0" w:space="0" w:color="auto"/>
                                <w:right w:val="none" w:sz="0" w:space="0" w:color="auto"/>
                              </w:divBdr>
                            </w:div>
                            <w:div w:id="885334916">
                              <w:marLeft w:val="0"/>
                              <w:marRight w:val="0"/>
                              <w:marTop w:val="240"/>
                              <w:marBottom w:val="120"/>
                              <w:divBdr>
                                <w:top w:val="none" w:sz="0" w:space="0" w:color="auto"/>
                                <w:left w:val="none" w:sz="0" w:space="0" w:color="auto"/>
                                <w:bottom w:val="none" w:sz="0" w:space="0" w:color="auto"/>
                                <w:right w:val="none" w:sz="0" w:space="0" w:color="auto"/>
                              </w:divBdr>
                            </w:div>
                            <w:div w:id="141389659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9149270">
      <w:bodyDiv w:val="1"/>
      <w:marLeft w:val="0"/>
      <w:marRight w:val="0"/>
      <w:marTop w:val="0"/>
      <w:marBottom w:val="0"/>
      <w:divBdr>
        <w:top w:val="none" w:sz="0" w:space="0" w:color="auto"/>
        <w:left w:val="none" w:sz="0" w:space="0" w:color="auto"/>
        <w:bottom w:val="none" w:sz="0" w:space="0" w:color="auto"/>
        <w:right w:val="none" w:sz="0" w:space="0" w:color="auto"/>
      </w:divBdr>
    </w:div>
    <w:div w:id="1005740693">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29527391">
      <w:bodyDiv w:val="1"/>
      <w:marLeft w:val="0"/>
      <w:marRight w:val="0"/>
      <w:marTop w:val="0"/>
      <w:marBottom w:val="0"/>
      <w:divBdr>
        <w:top w:val="none" w:sz="0" w:space="0" w:color="auto"/>
        <w:left w:val="none" w:sz="0" w:space="0" w:color="auto"/>
        <w:bottom w:val="none" w:sz="0" w:space="0" w:color="auto"/>
        <w:right w:val="none" w:sz="0" w:space="0" w:color="auto"/>
      </w:divBdr>
    </w:div>
    <w:div w:id="1037508924">
      <w:bodyDiv w:val="1"/>
      <w:marLeft w:val="0"/>
      <w:marRight w:val="0"/>
      <w:marTop w:val="0"/>
      <w:marBottom w:val="0"/>
      <w:divBdr>
        <w:top w:val="none" w:sz="0" w:space="0" w:color="auto"/>
        <w:left w:val="none" w:sz="0" w:space="0" w:color="auto"/>
        <w:bottom w:val="none" w:sz="0" w:space="0" w:color="auto"/>
        <w:right w:val="none" w:sz="0" w:space="0" w:color="auto"/>
      </w:divBdr>
    </w:div>
    <w:div w:id="1038775148">
      <w:bodyDiv w:val="1"/>
      <w:marLeft w:val="0"/>
      <w:marRight w:val="0"/>
      <w:marTop w:val="0"/>
      <w:marBottom w:val="0"/>
      <w:divBdr>
        <w:top w:val="none" w:sz="0" w:space="0" w:color="auto"/>
        <w:left w:val="none" w:sz="0" w:space="0" w:color="auto"/>
        <w:bottom w:val="none" w:sz="0" w:space="0" w:color="auto"/>
        <w:right w:val="none" w:sz="0" w:space="0" w:color="auto"/>
      </w:divBdr>
      <w:divsChild>
        <w:div w:id="485247573">
          <w:marLeft w:val="0"/>
          <w:marRight w:val="0"/>
          <w:marTop w:val="0"/>
          <w:marBottom w:val="0"/>
          <w:divBdr>
            <w:top w:val="none" w:sz="0" w:space="0" w:color="auto"/>
            <w:left w:val="none" w:sz="0" w:space="0" w:color="auto"/>
            <w:bottom w:val="none" w:sz="0" w:space="0" w:color="auto"/>
            <w:right w:val="none" w:sz="0" w:space="0" w:color="auto"/>
          </w:divBdr>
          <w:divsChild>
            <w:div w:id="486288671">
              <w:marLeft w:val="0"/>
              <w:marRight w:val="60"/>
              <w:marTop w:val="0"/>
              <w:marBottom w:val="0"/>
              <w:divBdr>
                <w:top w:val="none" w:sz="0" w:space="0" w:color="auto"/>
                <w:left w:val="none" w:sz="0" w:space="0" w:color="auto"/>
                <w:bottom w:val="none" w:sz="0" w:space="0" w:color="auto"/>
                <w:right w:val="none" w:sz="0" w:space="0" w:color="auto"/>
              </w:divBdr>
              <w:divsChild>
                <w:div w:id="1986355728">
                  <w:marLeft w:val="0"/>
                  <w:marRight w:val="0"/>
                  <w:marTop w:val="0"/>
                  <w:marBottom w:val="150"/>
                  <w:divBdr>
                    <w:top w:val="none" w:sz="0" w:space="0" w:color="auto"/>
                    <w:left w:val="none" w:sz="0" w:space="0" w:color="auto"/>
                    <w:bottom w:val="none" w:sz="0" w:space="0" w:color="auto"/>
                    <w:right w:val="none" w:sz="0" w:space="0" w:color="auto"/>
                  </w:divBdr>
                  <w:divsChild>
                    <w:div w:id="1707294641">
                      <w:marLeft w:val="0"/>
                      <w:marRight w:val="0"/>
                      <w:marTop w:val="0"/>
                      <w:marBottom w:val="0"/>
                      <w:divBdr>
                        <w:top w:val="none" w:sz="0" w:space="0" w:color="auto"/>
                        <w:left w:val="none" w:sz="0" w:space="0" w:color="auto"/>
                        <w:bottom w:val="none" w:sz="0" w:space="0" w:color="auto"/>
                        <w:right w:val="none" w:sz="0" w:space="0" w:color="auto"/>
                      </w:divBdr>
                      <w:divsChild>
                        <w:div w:id="1245188557">
                          <w:marLeft w:val="0"/>
                          <w:marRight w:val="0"/>
                          <w:marTop w:val="0"/>
                          <w:marBottom w:val="0"/>
                          <w:divBdr>
                            <w:top w:val="none" w:sz="0" w:space="0" w:color="auto"/>
                            <w:left w:val="none" w:sz="0" w:space="0" w:color="auto"/>
                            <w:bottom w:val="none" w:sz="0" w:space="0" w:color="auto"/>
                            <w:right w:val="none" w:sz="0" w:space="0" w:color="auto"/>
                          </w:divBdr>
                          <w:divsChild>
                            <w:div w:id="2359648">
                              <w:marLeft w:val="0"/>
                              <w:marRight w:val="0"/>
                              <w:marTop w:val="240"/>
                              <w:marBottom w:val="120"/>
                              <w:divBdr>
                                <w:top w:val="none" w:sz="0" w:space="0" w:color="auto"/>
                                <w:left w:val="none" w:sz="0" w:space="0" w:color="auto"/>
                                <w:bottom w:val="none" w:sz="0" w:space="0" w:color="auto"/>
                                <w:right w:val="none" w:sz="0" w:space="0" w:color="auto"/>
                              </w:divBdr>
                            </w:div>
                            <w:div w:id="78793680">
                              <w:marLeft w:val="0"/>
                              <w:marRight w:val="0"/>
                              <w:marTop w:val="240"/>
                              <w:marBottom w:val="120"/>
                              <w:divBdr>
                                <w:top w:val="none" w:sz="0" w:space="0" w:color="auto"/>
                                <w:left w:val="none" w:sz="0" w:space="0" w:color="auto"/>
                                <w:bottom w:val="none" w:sz="0" w:space="0" w:color="auto"/>
                                <w:right w:val="none" w:sz="0" w:space="0" w:color="auto"/>
                              </w:divBdr>
                            </w:div>
                            <w:div w:id="812215320">
                              <w:marLeft w:val="0"/>
                              <w:marRight w:val="0"/>
                              <w:marTop w:val="240"/>
                              <w:marBottom w:val="120"/>
                              <w:divBdr>
                                <w:top w:val="none" w:sz="0" w:space="0" w:color="auto"/>
                                <w:left w:val="none" w:sz="0" w:space="0" w:color="auto"/>
                                <w:bottom w:val="none" w:sz="0" w:space="0" w:color="auto"/>
                                <w:right w:val="none" w:sz="0" w:space="0" w:color="auto"/>
                              </w:divBdr>
                            </w:div>
                            <w:div w:id="1075783107">
                              <w:marLeft w:val="0"/>
                              <w:marRight w:val="0"/>
                              <w:marTop w:val="240"/>
                              <w:marBottom w:val="120"/>
                              <w:divBdr>
                                <w:top w:val="none" w:sz="0" w:space="0" w:color="auto"/>
                                <w:left w:val="none" w:sz="0" w:space="0" w:color="auto"/>
                                <w:bottom w:val="none" w:sz="0" w:space="0" w:color="auto"/>
                                <w:right w:val="none" w:sz="0" w:space="0" w:color="auto"/>
                              </w:divBdr>
                            </w:div>
                            <w:div w:id="1741369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99320">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24488023">
      <w:bodyDiv w:val="1"/>
      <w:marLeft w:val="0"/>
      <w:marRight w:val="0"/>
      <w:marTop w:val="0"/>
      <w:marBottom w:val="0"/>
      <w:divBdr>
        <w:top w:val="none" w:sz="0" w:space="0" w:color="auto"/>
        <w:left w:val="none" w:sz="0" w:space="0" w:color="auto"/>
        <w:bottom w:val="none" w:sz="0" w:space="0" w:color="auto"/>
        <w:right w:val="none" w:sz="0" w:space="0" w:color="auto"/>
      </w:divBdr>
      <w:divsChild>
        <w:div w:id="1838109146">
          <w:marLeft w:val="0"/>
          <w:marRight w:val="0"/>
          <w:marTop w:val="0"/>
          <w:marBottom w:val="0"/>
          <w:divBdr>
            <w:top w:val="none" w:sz="0" w:space="0" w:color="auto"/>
            <w:left w:val="none" w:sz="0" w:space="0" w:color="auto"/>
            <w:bottom w:val="none" w:sz="0" w:space="0" w:color="auto"/>
            <w:right w:val="none" w:sz="0" w:space="0" w:color="auto"/>
          </w:divBdr>
          <w:divsChild>
            <w:div w:id="1354188821">
              <w:marLeft w:val="0"/>
              <w:marRight w:val="60"/>
              <w:marTop w:val="0"/>
              <w:marBottom w:val="0"/>
              <w:divBdr>
                <w:top w:val="none" w:sz="0" w:space="0" w:color="auto"/>
                <w:left w:val="none" w:sz="0" w:space="0" w:color="auto"/>
                <w:bottom w:val="none" w:sz="0" w:space="0" w:color="auto"/>
                <w:right w:val="none" w:sz="0" w:space="0" w:color="auto"/>
              </w:divBdr>
              <w:divsChild>
                <w:div w:id="1492985017">
                  <w:marLeft w:val="0"/>
                  <w:marRight w:val="0"/>
                  <w:marTop w:val="0"/>
                  <w:marBottom w:val="150"/>
                  <w:divBdr>
                    <w:top w:val="none" w:sz="0" w:space="0" w:color="auto"/>
                    <w:left w:val="none" w:sz="0" w:space="0" w:color="auto"/>
                    <w:bottom w:val="none" w:sz="0" w:space="0" w:color="auto"/>
                    <w:right w:val="none" w:sz="0" w:space="0" w:color="auto"/>
                  </w:divBdr>
                  <w:divsChild>
                    <w:div w:id="1832746792">
                      <w:marLeft w:val="0"/>
                      <w:marRight w:val="0"/>
                      <w:marTop w:val="0"/>
                      <w:marBottom w:val="0"/>
                      <w:divBdr>
                        <w:top w:val="none" w:sz="0" w:space="0" w:color="auto"/>
                        <w:left w:val="none" w:sz="0" w:space="0" w:color="auto"/>
                        <w:bottom w:val="none" w:sz="0" w:space="0" w:color="auto"/>
                        <w:right w:val="none" w:sz="0" w:space="0" w:color="auto"/>
                      </w:divBdr>
                      <w:divsChild>
                        <w:div w:id="2121340078">
                          <w:marLeft w:val="0"/>
                          <w:marRight w:val="0"/>
                          <w:marTop w:val="0"/>
                          <w:marBottom w:val="0"/>
                          <w:divBdr>
                            <w:top w:val="none" w:sz="0" w:space="0" w:color="auto"/>
                            <w:left w:val="none" w:sz="0" w:space="0" w:color="auto"/>
                            <w:bottom w:val="none" w:sz="0" w:space="0" w:color="auto"/>
                            <w:right w:val="none" w:sz="0" w:space="0" w:color="auto"/>
                          </w:divBdr>
                          <w:divsChild>
                            <w:div w:id="874542721">
                              <w:marLeft w:val="0"/>
                              <w:marRight w:val="0"/>
                              <w:marTop w:val="240"/>
                              <w:marBottom w:val="120"/>
                              <w:divBdr>
                                <w:top w:val="none" w:sz="0" w:space="0" w:color="auto"/>
                                <w:left w:val="none" w:sz="0" w:space="0" w:color="auto"/>
                                <w:bottom w:val="none" w:sz="0" w:space="0" w:color="auto"/>
                                <w:right w:val="none" w:sz="0" w:space="0" w:color="auto"/>
                              </w:divBdr>
                            </w:div>
                            <w:div w:id="133117905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92803">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sChild>
        <w:div w:id="1148977884">
          <w:marLeft w:val="0"/>
          <w:marRight w:val="0"/>
          <w:marTop w:val="0"/>
          <w:marBottom w:val="0"/>
          <w:divBdr>
            <w:top w:val="none" w:sz="0" w:space="0" w:color="auto"/>
            <w:left w:val="none" w:sz="0" w:space="0" w:color="auto"/>
            <w:bottom w:val="none" w:sz="0" w:space="0" w:color="auto"/>
            <w:right w:val="none" w:sz="0" w:space="0" w:color="auto"/>
          </w:divBdr>
          <w:divsChild>
            <w:div w:id="1328481048">
              <w:marLeft w:val="0"/>
              <w:marRight w:val="60"/>
              <w:marTop w:val="0"/>
              <w:marBottom w:val="0"/>
              <w:divBdr>
                <w:top w:val="none" w:sz="0" w:space="0" w:color="auto"/>
                <w:left w:val="none" w:sz="0" w:space="0" w:color="auto"/>
                <w:bottom w:val="none" w:sz="0" w:space="0" w:color="auto"/>
                <w:right w:val="none" w:sz="0" w:space="0" w:color="auto"/>
              </w:divBdr>
              <w:divsChild>
                <w:div w:id="1233349888">
                  <w:marLeft w:val="0"/>
                  <w:marRight w:val="0"/>
                  <w:marTop w:val="0"/>
                  <w:marBottom w:val="150"/>
                  <w:divBdr>
                    <w:top w:val="none" w:sz="0" w:space="0" w:color="auto"/>
                    <w:left w:val="none" w:sz="0" w:space="0" w:color="auto"/>
                    <w:bottom w:val="none" w:sz="0" w:space="0" w:color="auto"/>
                    <w:right w:val="none" w:sz="0" w:space="0" w:color="auto"/>
                  </w:divBdr>
                  <w:divsChild>
                    <w:div w:id="729116935">
                      <w:marLeft w:val="0"/>
                      <w:marRight w:val="0"/>
                      <w:marTop w:val="0"/>
                      <w:marBottom w:val="0"/>
                      <w:divBdr>
                        <w:top w:val="none" w:sz="0" w:space="0" w:color="auto"/>
                        <w:left w:val="none" w:sz="0" w:space="0" w:color="auto"/>
                        <w:bottom w:val="none" w:sz="0" w:space="0" w:color="auto"/>
                        <w:right w:val="none" w:sz="0" w:space="0" w:color="auto"/>
                      </w:divBdr>
                      <w:divsChild>
                        <w:div w:id="1957834826">
                          <w:marLeft w:val="0"/>
                          <w:marRight w:val="0"/>
                          <w:marTop w:val="0"/>
                          <w:marBottom w:val="0"/>
                          <w:divBdr>
                            <w:top w:val="none" w:sz="0" w:space="0" w:color="auto"/>
                            <w:left w:val="none" w:sz="0" w:space="0" w:color="auto"/>
                            <w:bottom w:val="none" w:sz="0" w:space="0" w:color="auto"/>
                            <w:right w:val="none" w:sz="0" w:space="0" w:color="auto"/>
                          </w:divBdr>
                          <w:divsChild>
                            <w:div w:id="223681894">
                              <w:marLeft w:val="0"/>
                              <w:marRight w:val="0"/>
                              <w:marTop w:val="240"/>
                              <w:marBottom w:val="120"/>
                              <w:divBdr>
                                <w:top w:val="none" w:sz="0" w:space="0" w:color="auto"/>
                                <w:left w:val="none" w:sz="0" w:space="0" w:color="auto"/>
                                <w:bottom w:val="none" w:sz="0" w:space="0" w:color="auto"/>
                                <w:right w:val="none" w:sz="0" w:space="0" w:color="auto"/>
                              </w:divBdr>
                            </w:div>
                            <w:div w:id="18135206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6867">
      <w:bodyDiv w:val="1"/>
      <w:marLeft w:val="0"/>
      <w:marRight w:val="0"/>
      <w:marTop w:val="0"/>
      <w:marBottom w:val="0"/>
      <w:divBdr>
        <w:top w:val="none" w:sz="0" w:space="0" w:color="auto"/>
        <w:left w:val="none" w:sz="0" w:space="0" w:color="auto"/>
        <w:bottom w:val="none" w:sz="0" w:space="0" w:color="auto"/>
        <w:right w:val="none" w:sz="0" w:space="0" w:color="auto"/>
      </w:divBdr>
      <w:divsChild>
        <w:div w:id="81922594">
          <w:marLeft w:val="0"/>
          <w:marRight w:val="0"/>
          <w:marTop w:val="0"/>
          <w:marBottom w:val="0"/>
          <w:divBdr>
            <w:top w:val="none" w:sz="0" w:space="0" w:color="auto"/>
            <w:left w:val="none" w:sz="0" w:space="0" w:color="auto"/>
            <w:bottom w:val="none" w:sz="0" w:space="0" w:color="auto"/>
            <w:right w:val="none" w:sz="0" w:space="0" w:color="auto"/>
          </w:divBdr>
          <w:divsChild>
            <w:div w:id="2086536249">
              <w:marLeft w:val="0"/>
              <w:marRight w:val="60"/>
              <w:marTop w:val="0"/>
              <w:marBottom w:val="0"/>
              <w:divBdr>
                <w:top w:val="none" w:sz="0" w:space="0" w:color="auto"/>
                <w:left w:val="none" w:sz="0" w:space="0" w:color="auto"/>
                <w:bottom w:val="none" w:sz="0" w:space="0" w:color="auto"/>
                <w:right w:val="none" w:sz="0" w:space="0" w:color="auto"/>
              </w:divBdr>
              <w:divsChild>
                <w:div w:id="926380130">
                  <w:marLeft w:val="0"/>
                  <w:marRight w:val="0"/>
                  <w:marTop w:val="0"/>
                  <w:marBottom w:val="150"/>
                  <w:divBdr>
                    <w:top w:val="none" w:sz="0" w:space="0" w:color="auto"/>
                    <w:left w:val="none" w:sz="0" w:space="0" w:color="auto"/>
                    <w:bottom w:val="none" w:sz="0" w:space="0" w:color="auto"/>
                    <w:right w:val="none" w:sz="0" w:space="0" w:color="auto"/>
                  </w:divBdr>
                  <w:divsChild>
                    <w:div w:id="964166424">
                      <w:marLeft w:val="0"/>
                      <w:marRight w:val="0"/>
                      <w:marTop w:val="0"/>
                      <w:marBottom w:val="0"/>
                      <w:divBdr>
                        <w:top w:val="none" w:sz="0" w:space="0" w:color="auto"/>
                        <w:left w:val="none" w:sz="0" w:space="0" w:color="auto"/>
                        <w:bottom w:val="none" w:sz="0" w:space="0" w:color="auto"/>
                        <w:right w:val="none" w:sz="0" w:space="0" w:color="auto"/>
                      </w:divBdr>
                      <w:divsChild>
                        <w:div w:id="1629430101">
                          <w:marLeft w:val="0"/>
                          <w:marRight w:val="0"/>
                          <w:marTop w:val="0"/>
                          <w:marBottom w:val="0"/>
                          <w:divBdr>
                            <w:top w:val="none" w:sz="0" w:space="0" w:color="auto"/>
                            <w:left w:val="none" w:sz="0" w:space="0" w:color="auto"/>
                            <w:bottom w:val="none" w:sz="0" w:space="0" w:color="auto"/>
                            <w:right w:val="none" w:sz="0" w:space="0" w:color="auto"/>
                          </w:divBdr>
                          <w:divsChild>
                            <w:div w:id="1568568144">
                              <w:marLeft w:val="0"/>
                              <w:marRight w:val="0"/>
                              <w:marTop w:val="240"/>
                              <w:marBottom w:val="120"/>
                              <w:divBdr>
                                <w:top w:val="none" w:sz="0" w:space="0" w:color="auto"/>
                                <w:left w:val="none" w:sz="0" w:space="0" w:color="auto"/>
                                <w:bottom w:val="none" w:sz="0" w:space="0" w:color="auto"/>
                                <w:right w:val="none" w:sz="0" w:space="0" w:color="auto"/>
                              </w:divBdr>
                            </w:div>
                            <w:div w:id="1915581320">
                              <w:marLeft w:val="0"/>
                              <w:marRight w:val="0"/>
                              <w:marTop w:val="240"/>
                              <w:marBottom w:val="120"/>
                              <w:divBdr>
                                <w:top w:val="none" w:sz="0" w:space="0" w:color="auto"/>
                                <w:left w:val="none" w:sz="0" w:space="0" w:color="auto"/>
                                <w:bottom w:val="none" w:sz="0" w:space="0" w:color="auto"/>
                                <w:right w:val="none" w:sz="0" w:space="0" w:color="auto"/>
                              </w:divBdr>
                            </w:div>
                            <w:div w:id="20911969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02786">
      <w:bodyDiv w:val="1"/>
      <w:marLeft w:val="0"/>
      <w:marRight w:val="0"/>
      <w:marTop w:val="0"/>
      <w:marBottom w:val="0"/>
      <w:divBdr>
        <w:top w:val="none" w:sz="0" w:space="0" w:color="auto"/>
        <w:left w:val="none" w:sz="0" w:space="0" w:color="auto"/>
        <w:bottom w:val="none" w:sz="0" w:space="0" w:color="auto"/>
        <w:right w:val="none" w:sz="0" w:space="0" w:color="auto"/>
      </w:divBdr>
    </w:div>
    <w:div w:id="1315140299">
      <w:bodyDiv w:val="1"/>
      <w:marLeft w:val="0"/>
      <w:marRight w:val="0"/>
      <w:marTop w:val="0"/>
      <w:marBottom w:val="0"/>
      <w:divBdr>
        <w:top w:val="none" w:sz="0" w:space="0" w:color="auto"/>
        <w:left w:val="none" w:sz="0" w:space="0" w:color="auto"/>
        <w:bottom w:val="none" w:sz="0" w:space="0" w:color="auto"/>
        <w:right w:val="none" w:sz="0" w:space="0" w:color="auto"/>
      </w:divBdr>
    </w:div>
    <w:div w:id="1336494032">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983260">
      <w:bodyDiv w:val="1"/>
      <w:marLeft w:val="0"/>
      <w:marRight w:val="0"/>
      <w:marTop w:val="0"/>
      <w:marBottom w:val="0"/>
      <w:divBdr>
        <w:top w:val="none" w:sz="0" w:space="0" w:color="auto"/>
        <w:left w:val="none" w:sz="0" w:space="0" w:color="auto"/>
        <w:bottom w:val="none" w:sz="0" w:space="0" w:color="auto"/>
        <w:right w:val="none" w:sz="0" w:space="0" w:color="auto"/>
      </w:divBdr>
      <w:divsChild>
        <w:div w:id="1369599770">
          <w:marLeft w:val="0"/>
          <w:marRight w:val="0"/>
          <w:marTop w:val="0"/>
          <w:marBottom w:val="0"/>
          <w:divBdr>
            <w:top w:val="none" w:sz="0" w:space="0" w:color="auto"/>
            <w:left w:val="none" w:sz="0" w:space="0" w:color="auto"/>
            <w:bottom w:val="none" w:sz="0" w:space="0" w:color="auto"/>
            <w:right w:val="none" w:sz="0" w:space="0" w:color="auto"/>
          </w:divBdr>
          <w:divsChild>
            <w:div w:id="1254586458">
              <w:marLeft w:val="0"/>
              <w:marRight w:val="60"/>
              <w:marTop w:val="0"/>
              <w:marBottom w:val="0"/>
              <w:divBdr>
                <w:top w:val="none" w:sz="0" w:space="0" w:color="auto"/>
                <w:left w:val="none" w:sz="0" w:space="0" w:color="auto"/>
                <w:bottom w:val="none" w:sz="0" w:space="0" w:color="auto"/>
                <w:right w:val="none" w:sz="0" w:space="0" w:color="auto"/>
              </w:divBdr>
              <w:divsChild>
                <w:div w:id="379524860">
                  <w:marLeft w:val="0"/>
                  <w:marRight w:val="0"/>
                  <w:marTop w:val="0"/>
                  <w:marBottom w:val="150"/>
                  <w:divBdr>
                    <w:top w:val="none" w:sz="0" w:space="0" w:color="auto"/>
                    <w:left w:val="none" w:sz="0" w:space="0" w:color="auto"/>
                    <w:bottom w:val="none" w:sz="0" w:space="0" w:color="auto"/>
                    <w:right w:val="none" w:sz="0" w:space="0" w:color="auto"/>
                  </w:divBdr>
                  <w:divsChild>
                    <w:div w:id="1060010477">
                      <w:marLeft w:val="0"/>
                      <w:marRight w:val="0"/>
                      <w:marTop w:val="0"/>
                      <w:marBottom w:val="0"/>
                      <w:divBdr>
                        <w:top w:val="none" w:sz="0" w:space="0" w:color="auto"/>
                        <w:left w:val="none" w:sz="0" w:space="0" w:color="auto"/>
                        <w:bottom w:val="none" w:sz="0" w:space="0" w:color="auto"/>
                        <w:right w:val="none" w:sz="0" w:space="0" w:color="auto"/>
                      </w:divBdr>
                      <w:divsChild>
                        <w:div w:id="197158347">
                          <w:marLeft w:val="0"/>
                          <w:marRight w:val="0"/>
                          <w:marTop w:val="0"/>
                          <w:marBottom w:val="0"/>
                          <w:divBdr>
                            <w:top w:val="none" w:sz="0" w:space="0" w:color="auto"/>
                            <w:left w:val="none" w:sz="0" w:space="0" w:color="auto"/>
                            <w:bottom w:val="none" w:sz="0" w:space="0" w:color="auto"/>
                            <w:right w:val="none" w:sz="0" w:space="0" w:color="auto"/>
                          </w:divBdr>
                          <w:divsChild>
                            <w:div w:id="83694361">
                              <w:marLeft w:val="0"/>
                              <w:marRight w:val="0"/>
                              <w:marTop w:val="240"/>
                              <w:marBottom w:val="120"/>
                              <w:divBdr>
                                <w:top w:val="none" w:sz="0" w:space="0" w:color="auto"/>
                                <w:left w:val="none" w:sz="0" w:space="0" w:color="auto"/>
                                <w:bottom w:val="none" w:sz="0" w:space="0" w:color="auto"/>
                                <w:right w:val="none" w:sz="0" w:space="0" w:color="auto"/>
                              </w:divBdr>
                            </w:div>
                            <w:div w:id="734164319">
                              <w:marLeft w:val="0"/>
                              <w:marRight w:val="0"/>
                              <w:marTop w:val="240"/>
                              <w:marBottom w:val="120"/>
                              <w:divBdr>
                                <w:top w:val="none" w:sz="0" w:space="0" w:color="auto"/>
                                <w:left w:val="none" w:sz="0" w:space="0" w:color="auto"/>
                                <w:bottom w:val="none" w:sz="0" w:space="0" w:color="auto"/>
                                <w:right w:val="none" w:sz="0" w:space="0" w:color="auto"/>
                              </w:divBdr>
                            </w:div>
                            <w:div w:id="816067117">
                              <w:marLeft w:val="0"/>
                              <w:marRight w:val="0"/>
                              <w:marTop w:val="240"/>
                              <w:marBottom w:val="120"/>
                              <w:divBdr>
                                <w:top w:val="none" w:sz="0" w:space="0" w:color="auto"/>
                                <w:left w:val="none" w:sz="0" w:space="0" w:color="auto"/>
                                <w:bottom w:val="none" w:sz="0" w:space="0" w:color="auto"/>
                                <w:right w:val="none" w:sz="0" w:space="0" w:color="auto"/>
                              </w:divBdr>
                            </w:div>
                            <w:div w:id="1618364490">
                              <w:marLeft w:val="0"/>
                              <w:marRight w:val="0"/>
                              <w:marTop w:val="240"/>
                              <w:marBottom w:val="120"/>
                              <w:divBdr>
                                <w:top w:val="none" w:sz="0" w:space="0" w:color="auto"/>
                                <w:left w:val="none" w:sz="0" w:space="0" w:color="auto"/>
                                <w:bottom w:val="none" w:sz="0" w:space="0" w:color="auto"/>
                                <w:right w:val="none" w:sz="0" w:space="0" w:color="auto"/>
                              </w:divBdr>
                            </w:div>
                            <w:div w:id="1669602035">
                              <w:marLeft w:val="0"/>
                              <w:marRight w:val="0"/>
                              <w:marTop w:val="240"/>
                              <w:marBottom w:val="120"/>
                              <w:divBdr>
                                <w:top w:val="none" w:sz="0" w:space="0" w:color="auto"/>
                                <w:left w:val="none" w:sz="0" w:space="0" w:color="auto"/>
                                <w:bottom w:val="none" w:sz="0" w:space="0" w:color="auto"/>
                                <w:right w:val="none" w:sz="0" w:space="0" w:color="auto"/>
                              </w:divBdr>
                            </w:div>
                            <w:div w:id="1812946200">
                              <w:marLeft w:val="0"/>
                              <w:marRight w:val="0"/>
                              <w:marTop w:val="240"/>
                              <w:marBottom w:val="120"/>
                              <w:divBdr>
                                <w:top w:val="none" w:sz="0" w:space="0" w:color="auto"/>
                                <w:left w:val="none" w:sz="0" w:space="0" w:color="auto"/>
                                <w:bottom w:val="none" w:sz="0" w:space="0" w:color="auto"/>
                                <w:right w:val="none" w:sz="0" w:space="0" w:color="auto"/>
                              </w:divBdr>
                            </w:div>
                            <w:div w:id="1822306273">
                              <w:marLeft w:val="0"/>
                              <w:marRight w:val="0"/>
                              <w:marTop w:val="240"/>
                              <w:marBottom w:val="120"/>
                              <w:divBdr>
                                <w:top w:val="none" w:sz="0" w:space="0" w:color="auto"/>
                                <w:left w:val="none" w:sz="0" w:space="0" w:color="auto"/>
                                <w:bottom w:val="none" w:sz="0" w:space="0" w:color="auto"/>
                                <w:right w:val="none" w:sz="0" w:space="0" w:color="auto"/>
                              </w:divBdr>
                            </w:div>
                            <w:div w:id="1917976973">
                              <w:marLeft w:val="0"/>
                              <w:marRight w:val="0"/>
                              <w:marTop w:val="240"/>
                              <w:marBottom w:val="120"/>
                              <w:divBdr>
                                <w:top w:val="none" w:sz="0" w:space="0" w:color="auto"/>
                                <w:left w:val="none" w:sz="0" w:space="0" w:color="auto"/>
                                <w:bottom w:val="none" w:sz="0" w:space="0" w:color="auto"/>
                                <w:right w:val="none" w:sz="0" w:space="0" w:color="auto"/>
                              </w:divBdr>
                            </w:div>
                            <w:div w:id="2004165170">
                              <w:marLeft w:val="0"/>
                              <w:marRight w:val="0"/>
                              <w:marTop w:val="240"/>
                              <w:marBottom w:val="120"/>
                              <w:divBdr>
                                <w:top w:val="none" w:sz="0" w:space="0" w:color="auto"/>
                                <w:left w:val="none" w:sz="0" w:space="0" w:color="auto"/>
                                <w:bottom w:val="none" w:sz="0" w:space="0" w:color="auto"/>
                                <w:right w:val="none" w:sz="0" w:space="0" w:color="auto"/>
                              </w:divBdr>
                            </w:div>
                            <w:div w:id="20498653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90859">
      <w:bodyDiv w:val="1"/>
      <w:marLeft w:val="0"/>
      <w:marRight w:val="0"/>
      <w:marTop w:val="0"/>
      <w:marBottom w:val="0"/>
      <w:divBdr>
        <w:top w:val="none" w:sz="0" w:space="0" w:color="auto"/>
        <w:left w:val="none" w:sz="0" w:space="0" w:color="auto"/>
        <w:bottom w:val="none" w:sz="0" w:space="0" w:color="auto"/>
        <w:right w:val="none" w:sz="0" w:space="0" w:color="auto"/>
      </w:divBdr>
      <w:divsChild>
        <w:div w:id="1004941848">
          <w:marLeft w:val="0"/>
          <w:marRight w:val="0"/>
          <w:marTop w:val="0"/>
          <w:marBottom w:val="0"/>
          <w:divBdr>
            <w:top w:val="none" w:sz="0" w:space="0" w:color="auto"/>
            <w:left w:val="none" w:sz="0" w:space="0" w:color="auto"/>
            <w:bottom w:val="none" w:sz="0" w:space="0" w:color="auto"/>
            <w:right w:val="none" w:sz="0" w:space="0" w:color="auto"/>
          </w:divBdr>
          <w:divsChild>
            <w:div w:id="255749429">
              <w:marLeft w:val="0"/>
              <w:marRight w:val="60"/>
              <w:marTop w:val="0"/>
              <w:marBottom w:val="0"/>
              <w:divBdr>
                <w:top w:val="none" w:sz="0" w:space="0" w:color="auto"/>
                <w:left w:val="none" w:sz="0" w:space="0" w:color="auto"/>
                <w:bottom w:val="none" w:sz="0" w:space="0" w:color="auto"/>
                <w:right w:val="none" w:sz="0" w:space="0" w:color="auto"/>
              </w:divBdr>
              <w:divsChild>
                <w:div w:id="457846107">
                  <w:marLeft w:val="0"/>
                  <w:marRight w:val="0"/>
                  <w:marTop w:val="0"/>
                  <w:marBottom w:val="150"/>
                  <w:divBdr>
                    <w:top w:val="none" w:sz="0" w:space="0" w:color="auto"/>
                    <w:left w:val="none" w:sz="0" w:space="0" w:color="auto"/>
                    <w:bottom w:val="none" w:sz="0" w:space="0" w:color="auto"/>
                    <w:right w:val="none" w:sz="0" w:space="0" w:color="auto"/>
                  </w:divBdr>
                  <w:divsChild>
                    <w:div w:id="1615135251">
                      <w:marLeft w:val="0"/>
                      <w:marRight w:val="0"/>
                      <w:marTop w:val="0"/>
                      <w:marBottom w:val="0"/>
                      <w:divBdr>
                        <w:top w:val="none" w:sz="0" w:space="0" w:color="auto"/>
                        <w:left w:val="none" w:sz="0" w:space="0" w:color="auto"/>
                        <w:bottom w:val="none" w:sz="0" w:space="0" w:color="auto"/>
                        <w:right w:val="none" w:sz="0" w:space="0" w:color="auto"/>
                      </w:divBdr>
                      <w:divsChild>
                        <w:div w:id="1790314502">
                          <w:marLeft w:val="0"/>
                          <w:marRight w:val="0"/>
                          <w:marTop w:val="0"/>
                          <w:marBottom w:val="0"/>
                          <w:divBdr>
                            <w:top w:val="none" w:sz="0" w:space="0" w:color="auto"/>
                            <w:left w:val="none" w:sz="0" w:space="0" w:color="auto"/>
                            <w:bottom w:val="none" w:sz="0" w:space="0" w:color="auto"/>
                            <w:right w:val="none" w:sz="0" w:space="0" w:color="auto"/>
                          </w:divBdr>
                          <w:divsChild>
                            <w:div w:id="481166785">
                              <w:marLeft w:val="0"/>
                              <w:marRight w:val="0"/>
                              <w:marTop w:val="240"/>
                              <w:marBottom w:val="120"/>
                              <w:divBdr>
                                <w:top w:val="none" w:sz="0" w:space="0" w:color="auto"/>
                                <w:left w:val="none" w:sz="0" w:space="0" w:color="auto"/>
                                <w:bottom w:val="none" w:sz="0" w:space="0" w:color="auto"/>
                                <w:right w:val="none" w:sz="0" w:space="0" w:color="auto"/>
                              </w:divBdr>
                            </w:div>
                            <w:div w:id="646125205">
                              <w:marLeft w:val="0"/>
                              <w:marRight w:val="0"/>
                              <w:marTop w:val="240"/>
                              <w:marBottom w:val="120"/>
                              <w:divBdr>
                                <w:top w:val="none" w:sz="0" w:space="0" w:color="auto"/>
                                <w:left w:val="none" w:sz="0" w:space="0" w:color="auto"/>
                                <w:bottom w:val="none" w:sz="0" w:space="0" w:color="auto"/>
                                <w:right w:val="none" w:sz="0" w:space="0" w:color="auto"/>
                              </w:divBdr>
                            </w:div>
                            <w:div w:id="1096943004">
                              <w:marLeft w:val="0"/>
                              <w:marRight w:val="0"/>
                              <w:marTop w:val="240"/>
                              <w:marBottom w:val="120"/>
                              <w:divBdr>
                                <w:top w:val="none" w:sz="0" w:space="0" w:color="auto"/>
                                <w:left w:val="none" w:sz="0" w:space="0" w:color="auto"/>
                                <w:bottom w:val="none" w:sz="0" w:space="0" w:color="auto"/>
                                <w:right w:val="none" w:sz="0" w:space="0" w:color="auto"/>
                              </w:divBdr>
                            </w:div>
                            <w:div w:id="1138962223">
                              <w:marLeft w:val="0"/>
                              <w:marRight w:val="0"/>
                              <w:marTop w:val="240"/>
                              <w:marBottom w:val="120"/>
                              <w:divBdr>
                                <w:top w:val="none" w:sz="0" w:space="0" w:color="auto"/>
                                <w:left w:val="none" w:sz="0" w:space="0" w:color="auto"/>
                                <w:bottom w:val="none" w:sz="0" w:space="0" w:color="auto"/>
                                <w:right w:val="none" w:sz="0" w:space="0" w:color="auto"/>
                              </w:divBdr>
                            </w:div>
                            <w:div w:id="14734757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955073">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49194187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12318974">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78314447">
      <w:bodyDiv w:val="1"/>
      <w:marLeft w:val="0"/>
      <w:marRight w:val="0"/>
      <w:marTop w:val="0"/>
      <w:marBottom w:val="0"/>
      <w:divBdr>
        <w:top w:val="none" w:sz="0" w:space="0" w:color="auto"/>
        <w:left w:val="none" w:sz="0" w:space="0" w:color="auto"/>
        <w:bottom w:val="none" w:sz="0" w:space="0" w:color="auto"/>
        <w:right w:val="none" w:sz="0" w:space="0" w:color="auto"/>
      </w:divBdr>
    </w:div>
    <w:div w:id="1698892220">
      <w:bodyDiv w:val="1"/>
      <w:marLeft w:val="0"/>
      <w:marRight w:val="0"/>
      <w:marTop w:val="0"/>
      <w:marBottom w:val="0"/>
      <w:divBdr>
        <w:top w:val="none" w:sz="0" w:space="0" w:color="auto"/>
        <w:left w:val="none" w:sz="0" w:space="0" w:color="auto"/>
        <w:bottom w:val="none" w:sz="0" w:space="0" w:color="auto"/>
        <w:right w:val="none" w:sz="0" w:space="0" w:color="auto"/>
      </w:divBdr>
    </w:div>
    <w:div w:id="1699237590">
      <w:bodyDiv w:val="1"/>
      <w:marLeft w:val="0"/>
      <w:marRight w:val="0"/>
      <w:marTop w:val="0"/>
      <w:marBottom w:val="0"/>
      <w:divBdr>
        <w:top w:val="none" w:sz="0" w:space="0" w:color="auto"/>
        <w:left w:val="none" w:sz="0" w:space="0" w:color="auto"/>
        <w:bottom w:val="none" w:sz="0" w:space="0" w:color="auto"/>
        <w:right w:val="none" w:sz="0" w:space="0" w:color="auto"/>
      </w:divBdr>
    </w:div>
    <w:div w:id="1699702118">
      <w:bodyDiv w:val="1"/>
      <w:marLeft w:val="0"/>
      <w:marRight w:val="0"/>
      <w:marTop w:val="0"/>
      <w:marBottom w:val="0"/>
      <w:divBdr>
        <w:top w:val="none" w:sz="0" w:space="0" w:color="auto"/>
        <w:left w:val="none" w:sz="0" w:space="0" w:color="auto"/>
        <w:bottom w:val="none" w:sz="0" w:space="0" w:color="auto"/>
        <w:right w:val="none" w:sz="0" w:space="0" w:color="auto"/>
      </w:divBdr>
    </w:div>
    <w:div w:id="1717123366">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233595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320">
          <w:marLeft w:val="0"/>
          <w:marRight w:val="0"/>
          <w:marTop w:val="0"/>
          <w:marBottom w:val="0"/>
          <w:divBdr>
            <w:top w:val="none" w:sz="0" w:space="0" w:color="auto"/>
            <w:left w:val="none" w:sz="0" w:space="0" w:color="auto"/>
            <w:bottom w:val="none" w:sz="0" w:space="0" w:color="auto"/>
            <w:right w:val="none" w:sz="0" w:space="0" w:color="auto"/>
          </w:divBdr>
          <w:divsChild>
            <w:div w:id="1745300298">
              <w:marLeft w:val="0"/>
              <w:marRight w:val="60"/>
              <w:marTop w:val="0"/>
              <w:marBottom w:val="0"/>
              <w:divBdr>
                <w:top w:val="none" w:sz="0" w:space="0" w:color="auto"/>
                <w:left w:val="none" w:sz="0" w:space="0" w:color="auto"/>
                <w:bottom w:val="none" w:sz="0" w:space="0" w:color="auto"/>
                <w:right w:val="none" w:sz="0" w:space="0" w:color="auto"/>
              </w:divBdr>
              <w:divsChild>
                <w:div w:id="1613130805">
                  <w:marLeft w:val="0"/>
                  <w:marRight w:val="0"/>
                  <w:marTop w:val="0"/>
                  <w:marBottom w:val="150"/>
                  <w:divBdr>
                    <w:top w:val="none" w:sz="0" w:space="0" w:color="auto"/>
                    <w:left w:val="none" w:sz="0" w:space="0" w:color="auto"/>
                    <w:bottom w:val="none" w:sz="0" w:space="0" w:color="auto"/>
                    <w:right w:val="none" w:sz="0" w:space="0" w:color="auto"/>
                  </w:divBdr>
                  <w:divsChild>
                    <w:div w:id="15086144">
                      <w:marLeft w:val="0"/>
                      <w:marRight w:val="0"/>
                      <w:marTop w:val="0"/>
                      <w:marBottom w:val="0"/>
                      <w:divBdr>
                        <w:top w:val="none" w:sz="0" w:space="0" w:color="auto"/>
                        <w:left w:val="none" w:sz="0" w:space="0" w:color="auto"/>
                        <w:bottom w:val="none" w:sz="0" w:space="0" w:color="auto"/>
                        <w:right w:val="none" w:sz="0" w:space="0" w:color="auto"/>
                      </w:divBdr>
                      <w:divsChild>
                        <w:div w:id="1427732321">
                          <w:marLeft w:val="0"/>
                          <w:marRight w:val="0"/>
                          <w:marTop w:val="0"/>
                          <w:marBottom w:val="0"/>
                          <w:divBdr>
                            <w:top w:val="none" w:sz="0" w:space="0" w:color="auto"/>
                            <w:left w:val="none" w:sz="0" w:space="0" w:color="auto"/>
                            <w:bottom w:val="none" w:sz="0" w:space="0" w:color="auto"/>
                            <w:right w:val="none" w:sz="0" w:space="0" w:color="auto"/>
                          </w:divBdr>
                          <w:divsChild>
                            <w:div w:id="721102847">
                              <w:marLeft w:val="0"/>
                              <w:marRight w:val="0"/>
                              <w:marTop w:val="240"/>
                              <w:marBottom w:val="120"/>
                              <w:divBdr>
                                <w:top w:val="none" w:sz="0" w:space="0" w:color="auto"/>
                                <w:left w:val="none" w:sz="0" w:space="0" w:color="auto"/>
                                <w:bottom w:val="none" w:sz="0" w:space="0" w:color="auto"/>
                                <w:right w:val="none" w:sz="0" w:space="0" w:color="auto"/>
                              </w:divBdr>
                            </w:div>
                            <w:div w:id="1564681414">
                              <w:marLeft w:val="0"/>
                              <w:marRight w:val="0"/>
                              <w:marTop w:val="240"/>
                              <w:marBottom w:val="120"/>
                              <w:divBdr>
                                <w:top w:val="none" w:sz="0" w:space="0" w:color="auto"/>
                                <w:left w:val="none" w:sz="0" w:space="0" w:color="auto"/>
                                <w:bottom w:val="none" w:sz="0" w:space="0" w:color="auto"/>
                                <w:right w:val="none" w:sz="0" w:space="0" w:color="auto"/>
                              </w:divBdr>
                            </w:div>
                            <w:div w:id="16616929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7871">
      <w:bodyDiv w:val="1"/>
      <w:marLeft w:val="0"/>
      <w:marRight w:val="0"/>
      <w:marTop w:val="0"/>
      <w:marBottom w:val="0"/>
      <w:divBdr>
        <w:top w:val="none" w:sz="0" w:space="0" w:color="auto"/>
        <w:left w:val="none" w:sz="0" w:space="0" w:color="auto"/>
        <w:bottom w:val="none" w:sz="0" w:space="0" w:color="auto"/>
        <w:right w:val="none" w:sz="0" w:space="0" w:color="auto"/>
      </w:divBdr>
    </w:div>
    <w:div w:id="1812138081">
      <w:bodyDiv w:val="1"/>
      <w:marLeft w:val="0"/>
      <w:marRight w:val="0"/>
      <w:marTop w:val="0"/>
      <w:marBottom w:val="0"/>
      <w:divBdr>
        <w:top w:val="none" w:sz="0" w:space="0" w:color="auto"/>
        <w:left w:val="none" w:sz="0" w:space="0" w:color="auto"/>
        <w:bottom w:val="none" w:sz="0" w:space="0" w:color="auto"/>
        <w:right w:val="none" w:sz="0" w:space="0" w:color="auto"/>
      </w:divBdr>
    </w:div>
    <w:div w:id="1851943857">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48657753">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64519215">
      <w:bodyDiv w:val="1"/>
      <w:marLeft w:val="0"/>
      <w:marRight w:val="0"/>
      <w:marTop w:val="0"/>
      <w:marBottom w:val="0"/>
      <w:divBdr>
        <w:top w:val="none" w:sz="0" w:space="0" w:color="auto"/>
        <w:left w:val="none" w:sz="0" w:space="0" w:color="auto"/>
        <w:bottom w:val="none" w:sz="0" w:space="0" w:color="auto"/>
        <w:right w:val="none" w:sz="0" w:space="0" w:color="auto"/>
      </w:divBdr>
    </w:div>
    <w:div w:id="2095201104">
      <w:bodyDiv w:val="1"/>
      <w:marLeft w:val="0"/>
      <w:marRight w:val="0"/>
      <w:marTop w:val="0"/>
      <w:marBottom w:val="0"/>
      <w:divBdr>
        <w:top w:val="none" w:sz="0" w:space="0" w:color="auto"/>
        <w:left w:val="none" w:sz="0" w:space="0" w:color="auto"/>
        <w:bottom w:val="none" w:sz="0" w:space="0" w:color="auto"/>
        <w:right w:val="none" w:sz="0" w:space="0" w:color="auto"/>
      </w:divBdr>
    </w:div>
    <w:div w:id="2115128312">
      <w:bodyDiv w:val="1"/>
      <w:marLeft w:val="0"/>
      <w:marRight w:val="0"/>
      <w:marTop w:val="0"/>
      <w:marBottom w:val="0"/>
      <w:divBdr>
        <w:top w:val="none" w:sz="0" w:space="0" w:color="auto"/>
        <w:left w:val="none" w:sz="0" w:space="0" w:color="auto"/>
        <w:bottom w:val="none" w:sz="0" w:space="0" w:color="auto"/>
        <w:right w:val="none" w:sz="0" w:space="0" w:color="auto"/>
      </w:divBdr>
      <w:divsChild>
        <w:div w:id="2104454805">
          <w:marLeft w:val="0"/>
          <w:marRight w:val="0"/>
          <w:marTop w:val="0"/>
          <w:marBottom w:val="0"/>
          <w:divBdr>
            <w:top w:val="none" w:sz="0" w:space="0" w:color="auto"/>
            <w:left w:val="none" w:sz="0" w:space="0" w:color="auto"/>
            <w:bottom w:val="none" w:sz="0" w:space="0" w:color="auto"/>
            <w:right w:val="none" w:sz="0" w:space="0" w:color="auto"/>
          </w:divBdr>
          <w:divsChild>
            <w:div w:id="1517159431">
              <w:marLeft w:val="0"/>
              <w:marRight w:val="60"/>
              <w:marTop w:val="0"/>
              <w:marBottom w:val="0"/>
              <w:divBdr>
                <w:top w:val="none" w:sz="0" w:space="0" w:color="auto"/>
                <w:left w:val="none" w:sz="0" w:space="0" w:color="auto"/>
                <w:bottom w:val="none" w:sz="0" w:space="0" w:color="auto"/>
                <w:right w:val="none" w:sz="0" w:space="0" w:color="auto"/>
              </w:divBdr>
              <w:divsChild>
                <w:div w:id="1285192998">
                  <w:marLeft w:val="0"/>
                  <w:marRight w:val="0"/>
                  <w:marTop w:val="0"/>
                  <w:marBottom w:val="150"/>
                  <w:divBdr>
                    <w:top w:val="none" w:sz="0" w:space="0" w:color="auto"/>
                    <w:left w:val="none" w:sz="0" w:space="0" w:color="auto"/>
                    <w:bottom w:val="none" w:sz="0" w:space="0" w:color="auto"/>
                    <w:right w:val="none" w:sz="0" w:space="0" w:color="auto"/>
                  </w:divBdr>
                  <w:divsChild>
                    <w:div w:id="314071849">
                      <w:marLeft w:val="0"/>
                      <w:marRight w:val="0"/>
                      <w:marTop w:val="0"/>
                      <w:marBottom w:val="0"/>
                      <w:divBdr>
                        <w:top w:val="none" w:sz="0" w:space="0" w:color="auto"/>
                        <w:left w:val="none" w:sz="0" w:space="0" w:color="auto"/>
                        <w:bottom w:val="none" w:sz="0" w:space="0" w:color="auto"/>
                        <w:right w:val="none" w:sz="0" w:space="0" w:color="auto"/>
                      </w:divBdr>
                      <w:divsChild>
                        <w:div w:id="1519387839">
                          <w:marLeft w:val="0"/>
                          <w:marRight w:val="0"/>
                          <w:marTop w:val="0"/>
                          <w:marBottom w:val="0"/>
                          <w:divBdr>
                            <w:top w:val="none" w:sz="0" w:space="0" w:color="auto"/>
                            <w:left w:val="none" w:sz="0" w:space="0" w:color="auto"/>
                            <w:bottom w:val="none" w:sz="0" w:space="0" w:color="auto"/>
                            <w:right w:val="none" w:sz="0" w:space="0" w:color="auto"/>
                          </w:divBdr>
                          <w:divsChild>
                            <w:div w:id="66080439">
                              <w:marLeft w:val="0"/>
                              <w:marRight w:val="0"/>
                              <w:marTop w:val="240"/>
                              <w:marBottom w:val="120"/>
                              <w:divBdr>
                                <w:top w:val="none" w:sz="0" w:space="0" w:color="auto"/>
                                <w:left w:val="none" w:sz="0" w:space="0" w:color="auto"/>
                                <w:bottom w:val="none" w:sz="0" w:space="0" w:color="auto"/>
                                <w:right w:val="none" w:sz="0" w:space="0" w:color="auto"/>
                              </w:divBdr>
                            </w:div>
                            <w:div w:id="689795383">
                              <w:marLeft w:val="0"/>
                              <w:marRight w:val="0"/>
                              <w:marTop w:val="240"/>
                              <w:marBottom w:val="120"/>
                              <w:divBdr>
                                <w:top w:val="none" w:sz="0" w:space="0" w:color="auto"/>
                                <w:left w:val="none" w:sz="0" w:space="0" w:color="auto"/>
                                <w:bottom w:val="none" w:sz="0" w:space="0" w:color="auto"/>
                                <w:right w:val="none" w:sz="0" w:space="0" w:color="auto"/>
                              </w:divBdr>
                            </w:div>
                            <w:div w:id="18527203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5989">
      <w:bodyDiv w:val="1"/>
      <w:marLeft w:val="0"/>
      <w:marRight w:val="0"/>
      <w:marTop w:val="0"/>
      <w:marBottom w:val="0"/>
      <w:divBdr>
        <w:top w:val="none" w:sz="0" w:space="0" w:color="auto"/>
        <w:left w:val="none" w:sz="0" w:space="0" w:color="auto"/>
        <w:bottom w:val="none" w:sz="0" w:space="0" w:color="auto"/>
        <w:right w:val="none" w:sz="0" w:space="0" w:color="auto"/>
      </w:divBdr>
      <w:divsChild>
        <w:div w:id="385229599">
          <w:marLeft w:val="0"/>
          <w:marRight w:val="0"/>
          <w:marTop w:val="0"/>
          <w:marBottom w:val="0"/>
          <w:divBdr>
            <w:top w:val="none" w:sz="0" w:space="0" w:color="auto"/>
            <w:left w:val="none" w:sz="0" w:space="0" w:color="auto"/>
            <w:bottom w:val="none" w:sz="0" w:space="0" w:color="auto"/>
            <w:right w:val="none" w:sz="0" w:space="0" w:color="auto"/>
          </w:divBdr>
          <w:divsChild>
            <w:div w:id="1333409316">
              <w:marLeft w:val="0"/>
              <w:marRight w:val="60"/>
              <w:marTop w:val="0"/>
              <w:marBottom w:val="0"/>
              <w:divBdr>
                <w:top w:val="none" w:sz="0" w:space="0" w:color="auto"/>
                <w:left w:val="none" w:sz="0" w:space="0" w:color="auto"/>
                <w:bottom w:val="none" w:sz="0" w:space="0" w:color="auto"/>
                <w:right w:val="none" w:sz="0" w:space="0" w:color="auto"/>
              </w:divBdr>
              <w:divsChild>
                <w:div w:id="1340620873">
                  <w:marLeft w:val="0"/>
                  <w:marRight w:val="0"/>
                  <w:marTop w:val="0"/>
                  <w:marBottom w:val="150"/>
                  <w:divBdr>
                    <w:top w:val="none" w:sz="0" w:space="0" w:color="auto"/>
                    <w:left w:val="none" w:sz="0" w:space="0" w:color="auto"/>
                    <w:bottom w:val="none" w:sz="0" w:space="0" w:color="auto"/>
                    <w:right w:val="none" w:sz="0" w:space="0" w:color="auto"/>
                  </w:divBdr>
                  <w:divsChild>
                    <w:div w:id="1492408652">
                      <w:marLeft w:val="0"/>
                      <w:marRight w:val="0"/>
                      <w:marTop w:val="0"/>
                      <w:marBottom w:val="0"/>
                      <w:divBdr>
                        <w:top w:val="none" w:sz="0" w:space="0" w:color="auto"/>
                        <w:left w:val="none" w:sz="0" w:space="0" w:color="auto"/>
                        <w:bottom w:val="none" w:sz="0" w:space="0" w:color="auto"/>
                        <w:right w:val="none" w:sz="0" w:space="0" w:color="auto"/>
                      </w:divBdr>
                      <w:divsChild>
                        <w:div w:id="1348367400">
                          <w:marLeft w:val="0"/>
                          <w:marRight w:val="0"/>
                          <w:marTop w:val="0"/>
                          <w:marBottom w:val="0"/>
                          <w:divBdr>
                            <w:top w:val="none" w:sz="0" w:space="0" w:color="auto"/>
                            <w:left w:val="none" w:sz="0" w:space="0" w:color="auto"/>
                            <w:bottom w:val="none" w:sz="0" w:space="0" w:color="auto"/>
                            <w:right w:val="none" w:sz="0" w:space="0" w:color="auto"/>
                          </w:divBdr>
                          <w:divsChild>
                            <w:div w:id="790124559">
                              <w:marLeft w:val="0"/>
                              <w:marRight w:val="0"/>
                              <w:marTop w:val="240"/>
                              <w:marBottom w:val="120"/>
                              <w:divBdr>
                                <w:top w:val="none" w:sz="0" w:space="0" w:color="auto"/>
                                <w:left w:val="none" w:sz="0" w:space="0" w:color="auto"/>
                                <w:bottom w:val="none" w:sz="0" w:space="0" w:color="auto"/>
                                <w:right w:val="none" w:sz="0" w:space="0" w:color="auto"/>
                              </w:divBdr>
                            </w:div>
                            <w:div w:id="837497794">
                              <w:marLeft w:val="0"/>
                              <w:marRight w:val="0"/>
                              <w:marTop w:val="240"/>
                              <w:marBottom w:val="120"/>
                              <w:divBdr>
                                <w:top w:val="none" w:sz="0" w:space="0" w:color="auto"/>
                                <w:left w:val="none" w:sz="0" w:space="0" w:color="auto"/>
                                <w:bottom w:val="none" w:sz="0" w:space="0" w:color="auto"/>
                                <w:right w:val="none" w:sz="0" w:space="0" w:color="auto"/>
                              </w:divBdr>
                            </w:div>
                            <w:div w:id="201156349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0595">
      <w:bodyDiv w:val="1"/>
      <w:marLeft w:val="0"/>
      <w:marRight w:val="0"/>
      <w:marTop w:val="0"/>
      <w:marBottom w:val="0"/>
      <w:divBdr>
        <w:top w:val="none" w:sz="0" w:space="0" w:color="auto"/>
        <w:left w:val="none" w:sz="0" w:space="0" w:color="auto"/>
        <w:bottom w:val="none" w:sz="0" w:space="0" w:color="auto"/>
        <w:right w:val="none" w:sz="0" w:space="0" w:color="auto"/>
      </w:divBdr>
      <w:divsChild>
        <w:div w:id="741409709">
          <w:marLeft w:val="0"/>
          <w:marRight w:val="0"/>
          <w:marTop w:val="0"/>
          <w:marBottom w:val="0"/>
          <w:divBdr>
            <w:top w:val="none" w:sz="0" w:space="0" w:color="auto"/>
            <w:left w:val="none" w:sz="0" w:space="0" w:color="auto"/>
            <w:bottom w:val="none" w:sz="0" w:space="0" w:color="auto"/>
            <w:right w:val="none" w:sz="0" w:space="0" w:color="auto"/>
          </w:divBdr>
          <w:divsChild>
            <w:div w:id="1772779116">
              <w:marLeft w:val="0"/>
              <w:marRight w:val="60"/>
              <w:marTop w:val="0"/>
              <w:marBottom w:val="0"/>
              <w:divBdr>
                <w:top w:val="none" w:sz="0" w:space="0" w:color="auto"/>
                <w:left w:val="none" w:sz="0" w:space="0" w:color="auto"/>
                <w:bottom w:val="none" w:sz="0" w:space="0" w:color="auto"/>
                <w:right w:val="none" w:sz="0" w:space="0" w:color="auto"/>
              </w:divBdr>
              <w:divsChild>
                <w:div w:id="1628197039">
                  <w:marLeft w:val="0"/>
                  <w:marRight w:val="0"/>
                  <w:marTop w:val="0"/>
                  <w:marBottom w:val="150"/>
                  <w:divBdr>
                    <w:top w:val="none" w:sz="0" w:space="0" w:color="auto"/>
                    <w:left w:val="none" w:sz="0" w:space="0" w:color="auto"/>
                    <w:bottom w:val="none" w:sz="0" w:space="0" w:color="auto"/>
                    <w:right w:val="none" w:sz="0" w:space="0" w:color="auto"/>
                  </w:divBdr>
                  <w:divsChild>
                    <w:div w:id="1608075672">
                      <w:marLeft w:val="0"/>
                      <w:marRight w:val="0"/>
                      <w:marTop w:val="0"/>
                      <w:marBottom w:val="0"/>
                      <w:divBdr>
                        <w:top w:val="none" w:sz="0" w:space="0" w:color="auto"/>
                        <w:left w:val="none" w:sz="0" w:space="0" w:color="auto"/>
                        <w:bottom w:val="none" w:sz="0" w:space="0" w:color="auto"/>
                        <w:right w:val="none" w:sz="0" w:space="0" w:color="auto"/>
                      </w:divBdr>
                      <w:divsChild>
                        <w:div w:id="130176432">
                          <w:marLeft w:val="0"/>
                          <w:marRight w:val="0"/>
                          <w:marTop w:val="0"/>
                          <w:marBottom w:val="0"/>
                          <w:divBdr>
                            <w:top w:val="none" w:sz="0" w:space="0" w:color="auto"/>
                            <w:left w:val="none" w:sz="0" w:space="0" w:color="auto"/>
                            <w:bottom w:val="none" w:sz="0" w:space="0" w:color="auto"/>
                            <w:right w:val="none" w:sz="0" w:space="0" w:color="auto"/>
                          </w:divBdr>
                          <w:divsChild>
                            <w:div w:id="869489829">
                              <w:marLeft w:val="0"/>
                              <w:marRight w:val="0"/>
                              <w:marTop w:val="240"/>
                              <w:marBottom w:val="120"/>
                              <w:divBdr>
                                <w:top w:val="none" w:sz="0" w:space="0" w:color="auto"/>
                                <w:left w:val="none" w:sz="0" w:space="0" w:color="auto"/>
                                <w:bottom w:val="none" w:sz="0" w:space="0" w:color="auto"/>
                                <w:right w:val="none" w:sz="0" w:space="0" w:color="auto"/>
                              </w:divBdr>
                            </w:div>
                            <w:div w:id="1433820090">
                              <w:marLeft w:val="0"/>
                              <w:marRight w:val="0"/>
                              <w:marTop w:val="240"/>
                              <w:marBottom w:val="120"/>
                              <w:divBdr>
                                <w:top w:val="none" w:sz="0" w:space="0" w:color="auto"/>
                                <w:left w:val="none" w:sz="0" w:space="0" w:color="auto"/>
                                <w:bottom w:val="none" w:sz="0" w:space="0" w:color="auto"/>
                                <w:right w:val="none" w:sz="0" w:space="0" w:color="auto"/>
                              </w:divBdr>
                            </w:div>
                            <w:div w:id="183922513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08-01-0843" TargetMode="External"/><Relationship Id="rId18" Type="http://schemas.openxmlformats.org/officeDocument/2006/relationships/hyperlink" Target="http://www.uradni-list.si/1/objava.jsp?sop=2016-01-2928" TargetMode="External"/><Relationship Id="rId26" Type="http://schemas.openxmlformats.org/officeDocument/2006/relationships/hyperlink" Target="https://ejn.gov.si/" TargetMode="External"/><Relationship Id="rId39" Type="http://schemas.openxmlformats.org/officeDocument/2006/relationships/hyperlink" Target="mailto:tel.:%20+386%201%2058%2075" TargetMode="External"/><Relationship Id="rId3" Type="http://schemas.openxmlformats.org/officeDocument/2006/relationships/styles" Target="styles.xml"/><Relationship Id="rId21" Type="http://schemas.openxmlformats.org/officeDocument/2006/relationships/hyperlink" Target="http://www.uradni-list.si/1/objava.jsp?sop=2019-01-1924" TargetMode="External"/><Relationship Id="rId34" Type="http://schemas.openxmlformats.org/officeDocument/2006/relationships/hyperlink" Target="mailto:tel.:%20+386%201%2058%2075" TargetMode="External"/><Relationship Id="rId42" Type="http://schemas.openxmlformats.org/officeDocument/2006/relationships/hyperlink" Target="mailto:tel.:%20+386%201%2058%2075" TargetMode="External"/><Relationship Id="rId7" Type="http://schemas.openxmlformats.org/officeDocument/2006/relationships/endnotes" Target="endnotes.xml"/><Relationship Id="rId12" Type="http://schemas.openxmlformats.org/officeDocument/2006/relationships/hyperlink" Target="https://eur-lex.europa.eu/legal-content/SL/AUTO/?uri=celex:32006R1907R%2801%29" TargetMode="External"/><Relationship Id="rId17" Type="http://schemas.openxmlformats.org/officeDocument/2006/relationships/hyperlink" Target="http://www.uradni-list.si/1/objava.jsp?sop=2017-21-3371" TargetMode="External"/><Relationship Id="rId25" Type="http://schemas.openxmlformats.org/officeDocument/2006/relationships/hyperlink" Target="https://ejn.gov.si/" TargetMode="External"/><Relationship Id="rId33" Type="http://schemas.openxmlformats.org/officeDocument/2006/relationships/hyperlink" Target="mailto:irena.debeljak@energetika.si" TargetMode="External"/><Relationship Id="rId38" Type="http://schemas.openxmlformats.org/officeDocument/2006/relationships/hyperlink" Target="mailto:andrej.lukek@energetika.si" TargetMode="External"/><Relationship Id="rId2" Type="http://schemas.openxmlformats.org/officeDocument/2006/relationships/numbering" Target="numbering.xml"/><Relationship Id="rId16" Type="http://schemas.openxmlformats.org/officeDocument/2006/relationships/hyperlink" Target="http://www.uradni-list.si/1/objava.jsp?sop=2013-01-3031" TargetMode="External"/><Relationship Id="rId20" Type="http://schemas.openxmlformats.org/officeDocument/2006/relationships/hyperlink" Target="http://www.uradni-list.si/1/objava.jsp?sop=2018-01-0068" TargetMode="External"/><Relationship Id="rId29" Type="http://schemas.openxmlformats.org/officeDocument/2006/relationships/hyperlink" Target="https://www.kpk-rs.si/sl/pogosta-vprasanja" TargetMode="External"/><Relationship Id="rId41" Type="http://schemas.openxmlformats.org/officeDocument/2006/relationships/hyperlink" Target="mailto:tel.:%20+386%201%2058%20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n.gov.si/" TargetMode="External"/><Relationship Id="rId32" Type="http://schemas.openxmlformats.org/officeDocument/2006/relationships/hyperlink" Target="mailto:aleksander.klopcic@energetika.si" TargetMode="External"/><Relationship Id="rId37" Type="http://schemas.openxmlformats.org/officeDocument/2006/relationships/hyperlink" Target="mailto:luka.ambroz@energetika.si" TargetMode="External"/><Relationship Id="rId40" Type="http://schemas.openxmlformats.org/officeDocument/2006/relationships/hyperlink" Target="mailto:lovro.novinsek@energetika.s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3032" TargetMode="External"/><Relationship Id="rId23" Type="http://schemas.openxmlformats.org/officeDocument/2006/relationships/hyperlink" Target="https://ejn.gov.si/" TargetMode="External"/><Relationship Id="rId28" Type="http://schemas.openxmlformats.org/officeDocument/2006/relationships/hyperlink" Target="mailto:tel.:%20+386%201%2058%2075" TargetMode="External"/><Relationship Id="rId36" Type="http://schemas.openxmlformats.org/officeDocument/2006/relationships/hyperlink" Target="mailto:tel.:%20+386%201%2058%2075" TargetMode="External"/><Relationship Id="rId10" Type="http://schemas.openxmlformats.org/officeDocument/2006/relationships/header" Target="header2.xml"/><Relationship Id="rId19" Type="http://schemas.openxmlformats.org/officeDocument/2006/relationships/hyperlink" Target="http://www.uradni-list.si/1/objava.jsp?sop=2017-01-2436" TargetMode="External"/><Relationship Id="rId31" Type="http://schemas.openxmlformats.org/officeDocument/2006/relationships/hyperlink" Target="mailto:andrej.lukek@energetika.s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20-01-3351" TargetMode="External"/><Relationship Id="rId22" Type="http://schemas.openxmlformats.org/officeDocument/2006/relationships/hyperlink" Target="https://ejn.gov.si/" TargetMode="External"/><Relationship Id="rId27" Type="http://schemas.openxmlformats.org/officeDocument/2006/relationships/hyperlink" Target="mailto:tel.:%20+386%201%2058%2075" TargetMode="External"/><Relationship Id="rId30" Type="http://schemas.openxmlformats.org/officeDocument/2006/relationships/hyperlink" Target="mailto:lovro.novinsek@energetika.si" TargetMode="External"/><Relationship Id="rId35" Type="http://schemas.openxmlformats.org/officeDocument/2006/relationships/hyperlink" Target="mailto:lovro.novinsek@energetika.si" TargetMode="External"/><Relationship Id="rId43"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F879-086A-4042-A03B-DFA38884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22550</Words>
  <Characters>128536</Characters>
  <Application>Microsoft Office Word</Application>
  <DocSecurity>0</DocSecurity>
  <Lines>1071</Lines>
  <Paragraphs>301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JHL</vt:lpstr>
      <vt:lpstr>JHL</vt:lpstr>
    </vt:vector>
  </TitlesOfParts>
  <Company>JHL</Company>
  <LinksUpToDate>false</LinksUpToDate>
  <CharactersWithSpaces>150785</CharactersWithSpaces>
  <SharedDoc>false</SharedDoc>
  <HLinks>
    <vt:vector size="150" baseType="variant">
      <vt:variant>
        <vt:i4>4063243</vt:i4>
      </vt:variant>
      <vt:variant>
        <vt:i4>89</vt:i4>
      </vt:variant>
      <vt:variant>
        <vt:i4>0</vt:i4>
      </vt:variant>
      <vt:variant>
        <vt:i4>5</vt:i4>
      </vt:variant>
      <vt:variant>
        <vt:lpwstr>mailto:gregor.golja@energetika-lj.si</vt:lpwstr>
      </vt:variant>
      <vt:variant>
        <vt:lpwstr/>
      </vt:variant>
      <vt:variant>
        <vt:i4>5111817</vt:i4>
      </vt:variant>
      <vt:variant>
        <vt:i4>86</vt:i4>
      </vt:variant>
      <vt:variant>
        <vt:i4>0</vt:i4>
      </vt:variant>
      <vt:variant>
        <vt:i4>5</vt:i4>
      </vt:variant>
      <vt:variant>
        <vt:lpwstr>mailto:tel:%20+386%201%2058%2075</vt:lpwstr>
      </vt:variant>
      <vt:variant>
        <vt:lpwstr/>
      </vt:variant>
      <vt:variant>
        <vt:i4>4063243</vt:i4>
      </vt:variant>
      <vt:variant>
        <vt:i4>83</vt:i4>
      </vt:variant>
      <vt:variant>
        <vt:i4>0</vt:i4>
      </vt:variant>
      <vt:variant>
        <vt:i4>5</vt:i4>
      </vt:variant>
      <vt:variant>
        <vt:lpwstr>mailto:gregor.golja@energetika-lj.si</vt:lpwstr>
      </vt:variant>
      <vt:variant>
        <vt:lpwstr/>
      </vt:variant>
      <vt:variant>
        <vt:i4>5111817</vt:i4>
      </vt:variant>
      <vt:variant>
        <vt:i4>80</vt:i4>
      </vt:variant>
      <vt:variant>
        <vt:i4>0</vt:i4>
      </vt:variant>
      <vt:variant>
        <vt:i4>5</vt:i4>
      </vt:variant>
      <vt:variant>
        <vt:lpwstr>mailto:tel:%20+386%201%2058%2075</vt:lpwstr>
      </vt:variant>
      <vt:variant>
        <vt:lpwstr/>
      </vt:variant>
      <vt:variant>
        <vt:i4>1966133</vt:i4>
      </vt:variant>
      <vt:variant>
        <vt:i4>68</vt:i4>
      </vt:variant>
      <vt:variant>
        <vt:i4>0</vt:i4>
      </vt:variant>
      <vt:variant>
        <vt:i4>5</vt:i4>
      </vt:variant>
      <vt:variant>
        <vt:lpwstr>mailto:irena.debeljak@energetika-lj.si</vt:lpwstr>
      </vt:variant>
      <vt:variant>
        <vt:lpwstr/>
      </vt:variant>
      <vt:variant>
        <vt:i4>6946898</vt:i4>
      </vt:variant>
      <vt:variant>
        <vt:i4>65</vt:i4>
      </vt:variant>
      <vt:variant>
        <vt:i4>0</vt:i4>
      </vt:variant>
      <vt:variant>
        <vt:i4>5</vt:i4>
      </vt:variant>
      <vt:variant>
        <vt:lpwstr>mailto:marjan.knez@energetika-lj.si</vt:lpwstr>
      </vt:variant>
      <vt:variant>
        <vt:lpwstr/>
      </vt:variant>
      <vt:variant>
        <vt:i4>4063243</vt:i4>
      </vt:variant>
      <vt:variant>
        <vt:i4>62</vt:i4>
      </vt:variant>
      <vt:variant>
        <vt:i4>0</vt:i4>
      </vt:variant>
      <vt:variant>
        <vt:i4>5</vt:i4>
      </vt:variant>
      <vt:variant>
        <vt:lpwstr>mailto:gregor.golja@energetika-lj.si</vt:lpwstr>
      </vt:variant>
      <vt:variant>
        <vt:lpwstr/>
      </vt:variant>
      <vt:variant>
        <vt:i4>4063243</vt:i4>
      </vt:variant>
      <vt:variant>
        <vt:i4>59</vt:i4>
      </vt:variant>
      <vt:variant>
        <vt:i4>0</vt:i4>
      </vt:variant>
      <vt:variant>
        <vt:i4>5</vt:i4>
      </vt:variant>
      <vt:variant>
        <vt:lpwstr>mailto:gregor.golja@energetika-lj.si</vt:lpwstr>
      </vt:variant>
      <vt:variant>
        <vt:lpwstr/>
      </vt:variant>
      <vt:variant>
        <vt:i4>2818154</vt:i4>
      </vt:variant>
      <vt:variant>
        <vt:i4>54</vt:i4>
      </vt:variant>
      <vt:variant>
        <vt:i4>0</vt:i4>
      </vt:variant>
      <vt:variant>
        <vt:i4>5</vt:i4>
      </vt:variant>
      <vt:variant>
        <vt:lpwstr>https://www.kpk-rs.si/sl/pogosta-vprasanja</vt:lpwstr>
      </vt:variant>
      <vt:variant>
        <vt:lpwstr/>
      </vt:variant>
      <vt:variant>
        <vt:i4>655454</vt:i4>
      </vt:variant>
      <vt:variant>
        <vt:i4>51</vt:i4>
      </vt:variant>
      <vt:variant>
        <vt:i4>0</vt:i4>
      </vt:variant>
      <vt:variant>
        <vt:i4>5</vt:i4>
      </vt:variant>
      <vt:variant>
        <vt:lpwstr>http://www.jhl.si/javna-narocila-iz-podjetij</vt:lpwstr>
      </vt:variant>
      <vt:variant>
        <vt:lpwstr/>
      </vt:variant>
      <vt:variant>
        <vt:i4>6357112</vt:i4>
      </vt:variant>
      <vt:variant>
        <vt:i4>48</vt:i4>
      </vt:variant>
      <vt:variant>
        <vt:i4>0</vt:i4>
      </vt:variant>
      <vt:variant>
        <vt:i4>5</vt:i4>
      </vt:variant>
      <vt:variant>
        <vt:lpwstr>https://ejn.gov.si/ponudba/pages/aktualno/aktualna_javna_narocila.xhtml</vt:lpwstr>
      </vt:variant>
      <vt:variant>
        <vt:lpwstr/>
      </vt:variant>
      <vt:variant>
        <vt:i4>1048588</vt:i4>
      </vt:variant>
      <vt:variant>
        <vt:i4>45</vt:i4>
      </vt:variant>
      <vt:variant>
        <vt:i4>0</vt:i4>
      </vt:variant>
      <vt:variant>
        <vt:i4>5</vt:i4>
      </vt:variant>
      <vt:variant>
        <vt:lpwstr>https://ejn.gov.si/mojejn</vt:lpwstr>
      </vt:variant>
      <vt:variant>
        <vt:lpwstr/>
      </vt:variant>
      <vt:variant>
        <vt:i4>8061051</vt:i4>
      </vt:variant>
      <vt:variant>
        <vt:i4>42</vt:i4>
      </vt:variant>
      <vt:variant>
        <vt:i4>0</vt:i4>
      </vt:variant>
      <vt:variant>
        <vt:i4>5</vt:i4>
      </vt:variant>
      <vt:variant>
        <vt:lpwstr>http://www.nlb.si/</vt:lpwstr>
      </vt:variant>
      <vt:variant>
        <vt:lpwstr/>
      </vt:variant>
      <vt:variant>
        <vt:i4>458828</vt:i4>
      </vt:variant>
      <vt:variant>
        <vt:i4>39</vt:i4>
      </vt:variant>
      <vt:variant>
        <vt:i4>0</vt:i4>
      </vt:variant>
      <vt:variant>
        <vt:i4>5</vt:i4>
      </vt:variant>
      <vt:variant>
        <vt:lpwstr>http://www.halcom.si/</vt:lpwstr>
      </vt:variant>
      <vt:variant>
        <vt:lpwstr/>
      </vt:variant>
      <vt:variant>
        <vt:i4>7667811</vt:i4>
      </vt:variant>
      <vt:variant>
        <vt:i4>36</vt:i4>
      </vt:variant>
      <vt:variant>
        <vt:i4>0</vt:i4>
      </vt:variant>
      <vt:variant>
        <vt:i4>5</vt:i4>
      </vt:variant>
      <vt:variant>
        <vt:lpwstr>http://www.sigen-ca.si/</vt:lpwstr>
      </vt:variant>
      <vt:variant>
        <vt:lpwstr/>
      </vt:variant>
      <vt:variant>
        <vt:i4>1048588</vt:i4>
      </vt:variant>
      <vt:variant>
        <vt:i4>33</vt:i4>
      </vt:variant>
      <vt:variant>
        <vt:i4>0</vt:i4>
      </vt:variant>
      <vt:variant>
        <vt:i4>5</vt:i4>
      </vt:variant>
      <vt:variant>
        <vt:lpwstr>https://ejn.gov.si/mojejn</vt:lpwstr>
      </vt:variant>
      <vt:variant>
        <vt:lpwstr/>
      </vt:variant>
      <vt:variant>
        <vt:i4>1048588</vt:i4>
      </vt:variant>
      <vt:variant>
        <vt:i4>30</vt:i4>
      </vt:variant>
      <vt:variant>
        <vt:i4>0</vt:i4>
      </vt:variant>
      <vt:variant>
        <vt:i4>5</vt:i4>
      </vt:variant>
      <vt:variant>
        <vt:lpwstr>https://ejn.gov.si/mojejn</vt:lpwstr>
      </vt:variant>
      <vt:variant>
        <vt:lpwstr/>
      </vt:variant>
      <vt:variant>
        <vt:i4>1048588</vt:i4>
      </vt:variant>
      <vt:variant>
        <vt:i4>27</vt:i4>
      </vt:variant>
      <vt:variant>
        <vt:i4>0</vt:i4>
      </vt:variant>
      <vt:variant>
        <vt:i4>5</vt:i4>
      </vt:variant>
      <vt:variant>
        <vt:lpwstr>https://ejn.gov.si/mojejn</vt:lpwstr>
      </vt:variant>
      <vt:variant>
        <vt:lpwstr/>
      </vt:variant>
      <vt:variant>
        <vt:i4>3342437</vt:i4>
      </vt:variant>
      <vt:variant>
        <vt:i4>24</vt:i4>
      </vt:variant>
      <vt:variant>
        <vt:i4>0</vt:i4>
      </vt:variant>
      <vt:variant>
        <vt:i4>5</vt:i4>
      </vt:variant>
      <vt:variant>
        <vt:lpwstr>https://ec.europa.eu/tools/espd</vt:lpwstr>
      </vt:variant>
      <vt:variant>
        <vt:lpwstr/>
      </vt:variant>
      <vt:variant>
        <vt:i4>3342437</vt:i4>
      </vt:variant>
      <vt:variant>
        <vt:i4>21</vt:i4>
      </vt:variant>
      <vt:variant>
        <vt:i4>0</vt:i4>
      </vt:variant>
      <vt:variant>
        <vt:i4>5</vt:i4>
      </vt:variant>
      <vt:variant>
        <vt:lpwstr>https://ec.europa.eu/tools/espd</vt:lpwstr>
      </vt:variant>
      <vt:variant>
        <vt:lpwstr/>
      </vt:variant>
      <vt:variant>
        <vt:i4>4456557</vt:i4>
      </vt:variant>
      <vt:variant>
        <vt:i4>18</vt:i4>
      </vt:variant>
      <vt:variant>
        <vt:i4>0</vt:i4>
      </vt:variant>
      <vt:variant>
        <vt:i4>5</vt:i4>
      </vt:variant>
      <vt:variant>
        <vt:lpwstr>http://www.enarocanje.si/_ESPD/</vt:lpwstr>
      </vt:variant>
      <vt:variant>
        <vt:lpwstr/>
      </vt:variant>
      <vt:variant>
        <vt:i4>7733356</vt:i4>
      </vt:variant>
      <vt:variant>
        <vt:i4>15</vt:i4>
      </vt:variant>
      <vt:variant>
        <vt:i4>0</vt:i4>
      </vt:variant>
      <vt:variant>
        <vt:i4>5</vt:i4>
      </vt:variant>
      <vt:variant>
        <vt:lpwstr>https://ejn.gov.si/eJN2</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Tina Bregar</cp:lastModifiedBy>
  <cp:revision>4</cp:revision>
  <cp:lastPrinted>2021-06-16T09:33:00Z</cp:lastPrinted>
  <dcterms:created xsi:type="dcterms:W3CDTF">2021-08-20T09:58:00Z</dcterms:created>
  <dcterms:modified xsi:type="dcterms:W3CDTF">2021-08-20T10:01:00Z</dcterms:modified>
</cp:coreProperties>
</file>